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acf5" w14:textId="7e3a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предельных (максимальных) размеров земельных участков, которые могут быть предоставлены бесплатно в частную собственность гражданам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области Абай от 21 апреля 2023 года № 81 и решение маслихата области Абай от 20 апреля 2023 года № 2/14-VIII. Зарегистрировано Департаментом юстиции области Абай 27 апреля 2023 года № 54-18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акимат области Абай ПОСТАНОВЛЯЕТ и маслихат области Абай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на казахском языке внесены изменения, текст на русском языке не меняется, совместным постановлением области Абай от 25.06.2025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области Абай от 25.06.2025 </w:t>
      </w:r>
      <w:r>
        <w:rPr>
          <w:rFonts w:ascii="Times New Roman"/>
          <w:b w:val="false"/>
          <w:i w:val="false"/>
          <w:color w:val="000000"/>
          <w:sz w:val="28"/>
        </w:rPr>
        <w:t>№ 28/192-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предельные (максимальные) размеры земельных участков, которые могут быть предоставлены бесплатно в частную собственность гражданам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2/14-VIII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(максимальные) размеры земельных участков, которые могут быть предоставлены бесплатно в частную собственность гражданам области Абай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совместным постановлением области Абай от 25.06.2025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области Абай от 25.06.2025 </w:t>
      </w:r>
      <w:r>
        <w:rPr>
          <w:rFonts w:ascii="Times New Roman"/>
          <w:b w:val="false"/>
          <w:i w:val="false"/>
          <w:color w:val="ff0000"/>
          <w:sz w:val="28"/>
        </w:rPr>
        <w:t>№ 28/192-VIII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(максимальные) размеры земельных участков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индиви дуального жилищного строи тельства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садоводства и дачного строи 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личного подсобного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неорошае 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 мые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Жаңасемей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Мақаншы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