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12fe" w14:textId="3ff1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20 апреля 2023 года № 2/16-VIIІ. Зарегистрировано Департаментом юстиции области Абай 24 апреля 2023 года № 50-18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Методики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от 27 августа 2021 года № 470" (зарегистрирован в Реестре государственной регистрации нормативных правовых актов под №24170)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2/16-VIII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области Абай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области Абай от 15.11.2024 </w:t>
      </w:r>
      <w:r>
        <w:rPr>
          <w:rFonts w:ascii="Times New Roman"/>
          <w:b w:val="false"/>
          <w:i w:val="false"/>
          <w:color w:val="ff0000"/>
          <w:sz w:val="28"/>
        </w:rPr>
        <w:t>№ 21/147-VIII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тенге/м3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потребителей, имеющих приборы учета питьевой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потребителей, не имеющих приборы учета питьевой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