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0c4a" w14:textId="46e0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20 марта 2023 года № 58. Зарегистрировано Департаментом юстиции области Абай 24 марта 2023 года № 34-18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список памятников истории и культуры местного 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архивного дела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спорта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области Абай от 02.09.2025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Абыралытас,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от села Кайнар, на северной стороне горы Жалгызтау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Коныр аулие, VII-VIII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Шаган в 18 километрах к юго-востоку от села Токтамыс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Барлыбай, VII-III века до нашей ры -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 к югу от села Кенгирбай би, в местности Барлыбай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Коратогай,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югу от села Карауыл, в урочище Коратогай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Нурмаганбет,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западу от села Архат, в местности Нурмаганбет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могильники Орда,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западу от села Архат, вдоль дороги Семей-Карауыл, к востоку от горы 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древнетюркские курганы Сарыколь, с каменными изваяниями, раннее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от села Карауыл к озеру 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Сылдыр булак, XVII-XI века до нашей эры -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километров к югу от села Кенгирбай би, в местности Сылдырбулак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Текебулак 1,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от села Карауыл в пойме ручья Текебулак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Текебулак 2,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километров к юго-западу от могильника Текебулак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Текебулак 4,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километров к северу от могильника Текебулак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Абенова Ш., 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Кундызды, ул. Әбенова, 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Абенова Ш.,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километров к югу от села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Айпара-ана,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Карауыл, на берегу озера Бокеним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Актамберды, 1989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юго-западе села Кундызды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Союза, Белибаеву З.,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Архат, у дома культуры "Баян", 70 километров от села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могилы Дамегей, Камилы, Жагыпара, 1987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юго-западу от села 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могилы Дилды и Айгерим, 1924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северо-востоку от села 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"Енлик-Кебек", 1959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от села Каскабулак по трассе в село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Ералы-би, автор М. Жанболатов, 1998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юго-западу от села Каскабулак, вдоль равнины Ералы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Еркежан, жены Абая,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километров к югу от села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"Золотой век Абайского района",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Карауыл, на площади у акимата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Жанатаева К., автор С. Кошкин,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Кокбай, сельское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 Жанатаева К.,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 Такыр, село Кокбай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Каскабулак - место рождения Абая, 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Кенгирбай би, 1825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к юго-востоку от села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Кенгирбай-бий,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Кенгирбай-би, в центре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Кунанбая кажи,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Карауыл, улица Молдагалиева,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Кунанбая, 1900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юго-западу от села 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Омархана и Нуржамала, 1987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павшим в годы Великой Отечественной войны,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Карауыл, площадь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дружбы (Гете, Лермонтов, Абай),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Карауыл, улица Молдагалиева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Токтамыс батыра, 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колодец Шакарима, 1931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Мукыр, на окраине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Шакарима, 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Шакарима (мемориальная плита),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Кенбулак, 130 километров к югу от села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охотничий дом Шакарима (мемориальная плита), 20-30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к юго-западу от села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рода Кунанбаевых, рубеж XIX-XX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юго-западу от села 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Абая, 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против акимата сельского округа Карауыл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Кунанбай кажи, 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сельском округе Карауыл, на перекрестке улиц Ералы и Шакарима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Акбаз-I, XII-XI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метров к югу от зимовки Нижний Акбаз, северной части долины Катон, на западном берегу реки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Акбаз-II,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плато Катон, 3 километра вдоль дороги Катон-Верхний Акбаз, к востоку от нее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Акбаз-III,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метров к западу от зимовки Верхний Акбаз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Акжайлау, XVII века до нашей эры – 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северу от зимовки Жумакан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Акжайлау-I,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к западу от зимовки Акжайлау, 600 метров к востоку от горы Таукебай, к юго-западу от реки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Акжайлау-II,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к северо-западу от зимовки Акжайлау, 800 метров к востоку от горы Таукебай, к северу от реки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Ак-кезен-I,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километров к югу от села Кокжыра, 50 метров к западу от дороги Орак - Ак кезен, на равнине в 7 километрах к юго-востоку от зимовки Орак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Ак-кезен-II, XVI-XIV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километра к юго-востоку от села Кокжыра, 11 километров к юго - востоку от зимовки Орак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Аксакал,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километра к северу от села Кокжыра, 1 километр к юго-востоку от зимовки Аксакал, 10 метров к западу от дороги Аксакал - Орак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Актам,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горы Карга, 1 километр к северу от горы Айгай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 оба, V-III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 - западу от села Аксуат, 3 километра к юго-востоку от села Екпин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Алшын,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метров к западу от реки Богас, 30 метров к востоку от дороги Кызылкесик - Уштобе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Аршалы,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летовке Аршалы, 500 метров к югу от старой радиолокационной базы (локатор)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Аршалынын басы,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Аршалынын басы, 150 метров к западу от старой радиолокационной базы, на южном склоне гребня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Аюсай,VII- 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правой стороне дороги Уштобе-Окпеты, 1 километр к юго-востоку от ущелья Аюсай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Аютас,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летовки Аютас, 3 километра к югу от ручья Аютас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Базаршаты,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юго - западу от села Кокжыра, на правом берегу реки Базар, у выхода этой реки из Тарбагатайских гор на равнину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Бакиш-I, XVII-XI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к востоку от летовки Бакиш, у северной обочины дороги, ведущей из летовки Торе в летовку Бакиш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Бакиш-II, XVII-XI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северу от летовки Бакиш, к западу от дороги летовка Бакиш - 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Бакиш-III, VII- 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километров к северу от летовки Бакиш, к востоку от дороги летовка Бакиш - 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Батырбек-I, XVII-XI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метров к югу от зимовки Батырбек, по обе стороны дороги зимовка Батырбек - летовка Тугель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Батырбек-II, XVII-XI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километров к югу от зимовки Батырбек, к западу от дороги зимовка Батырбек - летовка Тугель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Батырбек-III, VII- 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зимовки Батырбек, к востоку от дороги зимовка Батырбек - летовка Тугель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Батырбек-IV, XVII-XI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югу от зимовки Батырбек, 2,3 километра к северу от летовки Тугель, к западу и к востоку от дороги Батырбек-Тугель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Бельбастау,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800 метров к юго-востоку от зимовки Бельбастау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Берлибай,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дороги зимовки Кок жол - зимовки Берлибай, 500 метров к северо-западу от могильника Кок 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Бесбастау,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Бесбастау, 20 метров к югу от родника Бесбастау, у подножья горы в восточной части ущелья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Бидайык-I,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западу от места слияния рек Сасык бастау, 1 километр к югу от горы Айгай, 2 километра к юго-западу от горы Карга конган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Бидайык-II,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восточной части равнины Бидайык, у подножья горы Карга конган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Бокенши, VII- 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метров к востоку от летовки Бокенши, 120 метров к востоку от колодца Бокенши, к востоку от дороги зимовка Бокенши - перевал Иттин каражалы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Боритастаган, III тысячи лет до нашей эры - IX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километра к северо-западу от села Кожагельды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Даубай-I, XVI-XIV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километров к юго-востоку от села Кокжыра, вдоль дороги Орак-Даубай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Даубай-II,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километров к югу от села Кокжыра, 5 метров к востоку от дороги зимовка Орак - зимовка Боздак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Егиндибулак,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Егиндыбулак, 1 километр к северу от дороги Аягоз - Богас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Елеке сазы-I,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равнине Елеке сазы, на первой террасе горы Байги 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Елеке сазы-II,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равнине Елеке сазы, 1 километр к востоку от могильника Елеке сазы-1, 500 метров к западу от реки Каргыба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Елеке сазы-III, VII- 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равнине Елеке сазы, 200 метров к западу от реки Каргыба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Елеке сазы-IV,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первой терассе равнины Елеке сазы, 800 метров к северо-западу от могильника Елеке сазы-III, 500 метров к западу от реки Каргыба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Елеке сазы-V,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равнине Елеке сазы, 1 километр к северу от могильника Елеке сазы-I, 200-250 метров к востоку от реки Каргыба, 500 метров к юго-западу от горы Байги 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Елеке сазы-VI,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первой террасе к западу равнины Елеке сазы, 5 километров к западу от реки Каргыба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Еске алмас, XVI-XIV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Сельский округ Екпын, в долине Наум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Жалгыз тал,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северу от населенного пункта Жалгыз тал, в северной части долины Жалгыз тал, 15 метров к востоку от дороги Жалгыз тал - Зекен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Жалпак,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 к востоку от зимовки Жалпак, в долине между зимовками Жалпак и Акбаз, к северу от дороги Жалпак - Акбаз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Жартас-I, XIII-XI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к юго - востоку от села Аксуат, 500 метров к юго-западу от села Жартас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Жартас-II, XIII-XI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к юго-востоку от села Аксуат, 1,5 километров к юго -западу от села Жартас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Иттин каражалы-I, XVII-XI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перевале Иттин каражалы, к югу от дороги Иттин каражалы - летовка Таракты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Иттин каражалы-II, XVII-XI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перевале Иттин каражалы, 10 метров к западу от дороги Иттин каражалы - летовка Таракты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Каражал,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горной долине по обе стороны от дороги Акжайлау-Уштобе, 10 метров к востоку от дороги Акжайлау-Каражал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Каракойтас, VII-IX века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километров к востоку от зимовки Карайкойтас, к югу и к северу от дороги Каракойтас - Мырзабай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курганов Кара Оба, VII- III века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западу от села Аксуат, к северо - западу части села Екпин, по обе стороны от трассы Богас –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Катон, XII-XI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 к юго - востоку от зимовки Нижний Акбаз, 200 метров к западу от находящейся на восточном берегу реки Нарын зимовки Катон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Кобык-I,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1 - 1,5 километра к юго-западу от зимовки Верхний Акбаз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Кобык-II,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2 - 2,5 километра к юго - западу от зимовки Верхний Акбаз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равнине в 200 метрах к северо - западу от дороги Акжайлау -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 жол,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 к северо - западу от зимовки Кок жол, 20 - 30 метров к югу и к северу от дороги зимовки Кок жол - перевала Ащы, 1 километр к югу от горы Сексеннин шагылы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Коккия, VII- 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местности Коккия, 200 метров к северо-западу от дороги Кызылкесик-Уштобе, 100 метров от реки Богас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Комей,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Комей, между зимовкой Дос и долиной Наум, 5 метров к западу от дороги Дос - Наум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Кызылбастау,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 к востоку от ручья Кызылбастау, 3 километра к северу от озера Жасыл 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Кырыкбай, XVII-XI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к востоку от летовки, к северу и к югу от дороги Мынбай - Кырыкбай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Кырык,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километров к югу от трассы Богас-Аксуат, 3 километра к юго - западу от местного аэродрома, который находится между селами Екпин и Кокжыра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Молдажар, XVII-XI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2,5 километра к северо - западу от зимовки Молдажар, на территории и по обе стороны от дороги из зимовки Молдажар на трассу Караганды - Богас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Мурсалим, XIII-XI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 - западу от зимовки Мурсалим, в долине Мурсалим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Оралбай, XVII века до нашей эры - 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1,5 - 2 километра к югу от зимовки Оралбай, 20 - 30 метров к западу от проторенной лошадьми тропы из зимовки Оралбай на зимовку Солтабай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Оскенбай,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километров к северо - западу от зимовки Оскенбай, 40-60 метров к востоку от реки Каргыба, к востоку от дороги зимовки Кымбат - зимовки Оскенбай, 200 метров к юго-востоку от горы Коль бауыр, у подножья горы Оскенбайдын биигы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Оспан, XVII-XI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 к югу от зимовки Оспан; 1,2 километра к северу от могильника Такия кеткен-II, к востоку от дороги зимовка Такия кеткен - зимовка Оспан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Сарыбайбосын-I, VII - 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северу от зимовки Сарыбайбосын, в южной части оконечности плато Ащы, к востоку и к западу от дороги перевал Ащы-зимовка Сарыбайбосын, 13 километров к юго-западу от зимовки 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Сарыбайбосын-II, VII- 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километров к югу от зимовки Сарыбайбосын, по обе стороны от дороги зимовка Сарыбайбосын зимовка Мырзабай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Сушилик-I,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 местности Коккия, 300 метров к юго-западу от реки Богас, к востоку от дороги Кызылкесик -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Сушилик-II,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 к востоку от дороги Кызылкесик – Уштобе, 1 километр к юго - западу от реки Богас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Сушилик-III, XVI-XIV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1,5 - 2 километра к северу от могильника Сушилик-II, по обе стороны дороги Кызылкесик -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Такия кеткен-I, XVII-XI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8 - 10 метров к западу от дороги зимовка Зергел - летовка Мынбай, 50 метров к западу от ручья Такия кеткен, в западной оконечности долины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Такия кеткен-II, XVII-XI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северу от могильника Такия кеткен-I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Таманын басы, VII- 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летовки Таракты; 1,5 километра к востоку от летовки Тама, 70 метров к северу от дороги летовка Кайракты - река Нарым, в северной части долины Таманын басы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Томар,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южной части дороги село Уштобе - летовка Окпеты, 1 километр к северу от горы Кабанбай шаты, к востоку от зимовки Томар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Торт Оба,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 - востоку от села Кокжыра, к северу от трассы Богас – Аксуат, 1,5 километра к юго - востоку от МТФ Байбалта, 5 километров к югу от села Коктубек, 600 метров к востоку от реки Базар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Тугель-I, XVII-XI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метров к северу от летовки Тугель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Тугель-II, XVII-XI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метров к западу от летовки Тугель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Тугель-III,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к северо - западу от летовки Тугель, к северу от дороги летовка Тугель - летовка Бесикти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Туйебаз-I, VII-III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 - востоку от зимовки Туйебаз, по обе стороны от дороги Уштобе - Окпеты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Туйебаз-II, XVI-XIV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востоку от могильника Туйебаз – I, 5- 10 метров к югу от дороги Уштобе - Окпеты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Туяк ата, VII-IX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югу от села Кокжыра, к северу от ручья, к западу от кладбища Туяк 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Шал кажы, VII века до нашей - 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Егиндыбулак, 200 метров к юго - востоку от дороги Егиндыбулак - Шалкажи, на плоскостях на склоне горы Кокбастау на высоте 50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петроглифы Шимайлы, VII века до нашей эры - X века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метров к востоку от зимовки Молдажар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Шунгыл айырык, VII- 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югу от зимовки Кырыкбай, на гребне перевала, между долиной Еки Аша и старой радиолокационной базой, 100 метров к северу от ручья Шунгыл айырык, у рукава реки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Баракбай батыра,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Ойшилик, северо-западная окраина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Бокбасар би,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югу от села Аксуат, на окраине села Каргыба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Дондагула, начало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километра к западу от села Кызылкесик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Жуныскулова, 80 годы ХХ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Кокжыра, территория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Иманова А.,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Кокжыра, перед зданием бывшей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Кабекова Ы., 80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Екпын, перед зданием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"Неизвестный воин",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в центральном сквере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Сатпаева К.,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Сатпаев, перед зданием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Уан торе торткулак, середина 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часть долины Уана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Шал-ходжи,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западу от села Кызылкесек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Ыргызбай аулие,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северу от дороги из села Аксуат в село Киндикты, рядом с родником Кумисты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Козы - Корпеш эпоха раннего железо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километров к востоку от зимовки Козы-Корпеш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Козы-Корпеш 2, (7 курганов) эпоха раннего железа –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километра к востоку от зимовки Козы-Корпеш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Козы-Корпеш 3, (6 курганов),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километра к юго-западу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Козы-Корпеш 4, (11 курганов),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километров к юго-западу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Козы – Корпеш 5 курган,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 километров к юго-западу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Козы-Корпеш 6, (4 кургана),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километров к юго-западу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(6 курганов) Козы-Корпеш 7,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километров к юго-западу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Козы-Корпеш 8, (7 курганов),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юго-западу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Козы - Корпеш 9,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километров к юго-западу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Козы-Корпеш 10,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юго-западу от села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Тасоткель 1, (2 кургана),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Тасоткель 2, (4 кургана),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километров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Тасоткель 3, (12 курганов),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километров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Тасоткель 4, (2 кургана),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 километров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 5 курган,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километра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Тасоткель 6,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Тасоткель 7,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Тасоткель 8,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километров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Тасоткель 9,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километров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Тасоткель 10,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 километров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 1, (11 курганов),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километров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 2,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километра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 3, эпоха раннего железа-средневековье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километров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Копа 4,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километров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 5, (5 курганов), эпоха раннего железа -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километров к северо-западу от села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Байтобека кажи, около 1920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километра к югу от села Косагаш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Барак батыра,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 к северо-западу от города Аягоз. На берегу реки Ащысу, на земле поселка имени Б. Майлина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Бибатыра,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километров к северо-востоку от города Аягоз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Габбасову С., 1966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Мамырсу, рядом со школой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торткулак Даулет-батыра,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километров к юго-западу от села Айгыз, 70 метров к югу от черной дороги по направлению восток-запад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Жалмамбета,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километров к юго-востоку от села Айгыз, на правом берегу реки Аягоз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Жобалая би, автор Естебай, около 1924-1925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западу от села 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Жолдыбая,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километров к юго-востоку от города Аягоз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павшим в годы Великой Отечественной войны,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Омара, 1918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километров к северо-западу от села 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руины Православного сельского храма, 50 годы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Мамырсу, на территории воинской части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А. Танирбергенова , 1924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километров от села Б. Майлин, на территории участка 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Байкотана (мазары № 1, 2; погребальное сооружение),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к северо-западу от села Малкелды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Жалбы (торткулак, надгробный камень, мавзолей),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километров к северо-востоку от города Аягоз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Карабулака (мазары № 1-4),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от села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Магзума (ограды № 1, 2),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километров к северо-востоку от города Аягоз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Рода Шакантай-батыра (мазары № 1-3, мазары Жаманбай - Садырбая, Акпана, Торгая), 1797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километра к югу от села Косагаш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Токымбета (мазары Токымбета, Акымбета, дочери Акымбета, Байназара), 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села Баршатас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восточнее поселка Актогай, расположен на вершине безымянной сопки горного хребта Колдар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ограда Колдар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восточнее поселка Актогай, расположен на вершине безымянной сопки горного хребта Колдар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Касабай батыра, 2011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северо-западу от сельского округа Мамырсу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Кривинка 1, эпоха 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фермы села Кривинка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Кривинка 2, вторая половина 1 тыс.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от села Кривинка (по трассе Кривинка-Жетижар по обе стороны)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Кривинка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от села Кривинка, восточная окраина Кривинка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партизан Братская, 1919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милиционера Дикопольского Н.В., трагически погибшего на боевом посту, 1926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села Долонь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первой крепости города Семипалатинска, постройки, 1718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крепость в 16 километров от города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1907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дюнное Аул 1,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станции Аул, у бывшего курорта Аул, на берегу безымянного озера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Аул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километров к юго-западу от бывшего курорта Аул, 0,3 километра на восток от трассы Семей-Рубцовск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Дюны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километров от города Семей (по трассе Семей – Рубцовск, 0,4 километра к югу от указателя "76/77")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Дюны 2,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железнодорожной станции Аул, 0,25 километра к юго-востоку от указателя "86/28" трассы Семей-Рубцовск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Дюны 3,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километров к юго-юго-востоку от указателя "84/30" трассы Рубцовск – Семей, 0,8 километра к востоку от озера Пресное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Дюны 4, датировка не установлена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километров к юго-востоку от указателя "82/82" трассы Семей - Рубцовск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Дюны 5,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79 километре по трассе Семей - Рубцовск от города Семей, 0,4 километра к северо-востоку от озера Соленое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Кондратьевка 6, IX-Х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юго-востоку от села Кондратьевка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Кондратьевка 7,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юго-западу от села Кондратьевка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Кондратьевка 8, раннее 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западу от села Сохновка, 0,4 километра к юго-востоку от указателя "7/1" по дороге между с. Буркотово – с.Новая Шульба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Кондратьевка 9, V-III века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от села Буркотово по дороге Буркотово - Новая Шульба, по обеим сторонам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Кондратьевка 10,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от села Буркотово по трассе Буркотово - Новая Шульба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Кондратьевка 11,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километров к северо-западу от села Сохновка, 12 километров к юго-западу от села Буркотово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Кондратьевка 12,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северо-западу от села Кондратьевка, 0,8 километров к юго-западу от триангуляционного знака "ОТП-1661"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Кондратьевка 13,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километров к юго-западу от кургана Кондратьевка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Кондратьевка 15,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кургана Кондратьевка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Кондратьевка 17,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километров к северо-западу от кургана Кондратьевка 15, 1,5 километров к юго-западу от триангуляционного знака (без номера)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Кондратьевка 18,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к северо-востоку от кургана Кондратьевка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Кондратьевка 19,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северо-востоку от группы курганов Кондратьевка 10, 10 километров от триангуляционного знака "ОТП-1661 (Кондратьевка 18)", 0,6 километров к юго - юго-западу от группы курганов Кондратьевка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Кондратьевка 20,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к северо-западу от села Сохновка, 6,3 километра к юго-западу от с. Буркотово, 0,7 километров к северо-западу от курганной группы Кондратьевка 19, 1 километр к северо-востоку, в 10 километрах от курганной группы Кондратьевка 18, в стороне от триангуляционного знака "ОПП-1661"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Красный Яр 1,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югу от села Красный 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Красный Яр 2,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километров к северо-западу от села Красный Яр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Красный Яр 3,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северо-востоку от триангуляционного знака на горе Круглой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Мангальный,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километра к северо-западу от села Уба-Форпост, на горе Мангальной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Михайличенково,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Михайличенково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Новая Шульба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от села Новая Шульба по трассе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Новая Шульба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километров по проселочной дороге от трассы Дмитриевка-Шемонаиха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Новая Шульба 3,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северо-западу от группы курганов Новая Шульба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Новая Шульба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Новая Шульба, 0,4 километра к югу от трассы Новая Шульба – Жерновка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Новая Шульба 7,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километров к юго-западу от села Ново – Шульба, 0,7 километров к юго-востоку от стоянки Новая Шульба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Новая Шульба 8,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километров к юго-западу от старообрядческого кладбища, 0,8 километров к югу от трассы Новая Шульба - Жерновка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Новая Шульба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километра к юго-востоку от старообрядческого кладбища села Новая Шульба, на правом берегу реки Шульбинки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Новая Шульба 10, рубеж эпох бронзы и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 километра к юго-западу от села Солоновка, 2 километра к юго-востоку от села Новая Шульба, на левом берегу реки Шульбинки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Новая Шульба 11, эпоха бронзы,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километров к юго-востоку от старообрядческого кладбища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Переменовка 2,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Переменовка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Песчанка 1,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села Песчанка, 0,94 км к юго-юго-западу (курган № 1) от указателя "2", 2 километра до трассы Дмитриевка - Шемонаиха, по дороге между селами Песчанка и Жарбұлақ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Песчанка 2,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километров к юго-востоку от водонапорной башни свинофермы села 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Потапенково 1,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села Потапенково, 0,65 километров к югу от трассы Семей - Шемонаиха, на взгорке, под триангуляционным знаком "0344"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Потапенково 2, раннее 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юго-востоку от кургана Потапенково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Пьяный Яр 1, IX-X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юго-западу от села Девятка, на взгорке; на правом берегу реки Иртыш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Пьяный Яр 2, IX-X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юго-западу от группы курганов Пьяный Яр 1, на взгорке, где установлен триангуляционный знак (без номера)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Пьяный Яр 3,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километров к северо-западу от группы курганов Пьяный Яр 2, на взгорке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Пьяный Яр 4,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километров к юго-юго-западу от курганной группы Пьяный Яр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Пьяный Яр 6,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километров к северо - востоку от группы курганов Пьяный Яр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Пьяный Яр 7,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 северо-востоку от группы курганов Пьяный Яр 6, на взгорке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Раево 1,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к юго-западу у от села 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Раево 2,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западу от села Песчанка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Раздольное 1,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к северо-западу от села Тютюниково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Уба - Форпост 1,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северо-востоку от села Уба - Форпост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Уба - Форпост 2,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километров к северо-востоку от села Уба - Форпост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Уба – Форпост 3,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 километра от зернотока села Уба – Форпост, 1,5 километра к северо-западу от группы Красный Яр 1, 9 километров к северу от Уба - Форпост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Уба - Форпост 4,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юго-востоку от села Уба - Форпост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Уба - Форпост 5,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километра к северо – западу от кургана Мангального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"Воин-победитель",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Зенковка, между больницей и школой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воинам, погибшим в годы Великой Отечественной войны, авторы Кравчук В. А., Чалых С. С., 1979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Бородулиха, в центральном парке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воинам, погибшим в годы Великой Отечественной войны, авторы В. А. Кравчук, С. С. Чалых,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Дмитриевка, у здания сельской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воинам, погибшим в годы Великой Отечественной войны, авторы В. А. Кравчук, С. С. Чалых, 1988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Коростели, на площади перед домом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"Памятник работникам лесного хозяйства, погибшим при исполнении служебного долга"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повороте с трассы республиканского значения Подборного сельского округа Бородулихинского района области Абай в сторону Камышенского лесничества.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и изваяние Актас, эпоха средневековья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километра к северо-востоку от села Аршалы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1, VI-III века до н. 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метров к северо-востоку от села Аршалы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2, VI-III века до н. 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к северо-западу от могильника Аршалы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3, XI-III века до н. э.;VI-III века до н. 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километра к юго-западу от села Аршалы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4 VI-III века до н. 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5 VI-III века до н. э.; VI-VIII века до н. 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юго-западу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6, (4 кургана),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километров к северо-западу от села Аршалы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Аршалы 7,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километра к северу от села Аршалы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Аршалы 8,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километров к северо-востоку от села Аршалы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Аршалы 9,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10, (2 кургана и группа менгиров Сынтас),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 - 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Аршалы 11, (7 курганов), эпоха железа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 – 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15, (8 курганов),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километров к северо - 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Аршалы 17,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 – 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18, (24 кургана),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 – 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19, (6 курганов),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километров к северо – востоку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Екытас, (12 оградок),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 - 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Жарма 1,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 - западу от станции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Жарма 2, (3 кургана),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километров к северо - западу от поселка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Жарма 3, (6 курганов),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северо - западу от станции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Жарма 4, (7 курганов),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километров к северо - западу от станции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Жарма 5, (3 кургана),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северо - западу от станции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Капанбулак, (24 оградки),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 от села Капанбулак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Капанбулак, XV-IX века до н. 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востоку от села Капанбулак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Караколь 1, (8 оградок), эпоха бронзы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3,9 километров к северо - востоку от села Аршалы, 1,4 км к западу от шоссе Семей - Алматы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оградок Караколь 2, (2 оградки),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северо-востоку от села Аршалы, 1,2 километра к северо-западу от озера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Костобе, VI-IY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километров к северо – западу от поселка Шалабай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Куйели, YI-IY века до нашей эры, YIII-IX века нашей эры, XYIII-XIX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северо - западу от поселка Шалабай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Куйган, VI-IY века до нашей эры, XYII-XYIII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к северо - западу от поселка Шалабай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"Мөртас", XVIII-III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к северо - востоку от поселка Шалабай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Нарбота 1, (2 оградки), VI-VIII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километров к северо - западу от села Жарма, 2 километра к северо - западу от фермы Нарбота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Нарбота 2, (2 кургана),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километров к северо - западу от села Жарма, 2,6 километров к западу от фермы Нарбота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Нарбота 3, (3 кургана),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северо-востоку от села Нарбота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Сарыбужыр 1, (74 кургана), эпоха бронзы, раннего железа,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к северо - западу от села Аршалы; 400 метров к северо - западу от зимовки Сарыбужыр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Сарыбужыр 2, (27 курганов),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километров к северо - западу от села Аршалы, 300 метров к востоку от зимовки Сарыбужыр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Секен, (16 курганов), XVIII-II века. до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северо - западного берега озера Караколь, в 5,4 километров к северо-западу от села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Тума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северо-западу от села Аршалы, 200 метров к северо-западу от зимовки 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Тума 2, (10 курганов), эпоха бронзы,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северо-западу от села Аршалы, 400 метров к северо-западу от зимовки 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Тума 3, (6 оградок), VI-III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километров к юго-востоку от зимовки 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Тума 4, (5 курганов), эпоха бронзы,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северо-западу от села Аршалы, 1,3 километра к юго-западу от зимовки 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Тума 5, (2 оградки),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километров к северо-западу от села Аршалы, 0,15 километров к западу от зимовки Тума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Тума 6, (10 курганов), эпоха бронзы,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северо-западу от села Аршалы, 6 километров к северо-западу от зимовки 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поэта Алимбетова С., 1956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Боранбай би, первая половина 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Капанбулак, 8 километров от станции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К. Байбосынова и Е. Киселева, 1930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Калбатау, сельский парк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жил Герой Советского Союза П. Г. Карелин, 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Чарск, улица Карелина,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надгробный памятник Т. Кобдикову, 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города Чарск, мусульманское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Ландышеву И. М., скульптор Б. Сулейменов, 1990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Акжал, на территории школы имени Ландышева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воинам, погибшим в годы Великой Отечественной войны, 70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Калбатау, сельский парк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погибших в годы гражданской войны, 1927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Салкынтобе, в центре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воинам, павшим в боях в годы Великой Отечественной войны, 70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Бирлик, на площади около школы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батыру Нарбота, первая половина 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от станции Капанбулак (село Жарма)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православный сельский храм Рождества Пресвятой Богородицы, 1906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Калбатау, в центре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сельской школы, 1902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Теряеву П.И., автор К. Касенов,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Жарма, на территории школы имени Теряева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километра юго – западнее упраздненного поселка Еспе и в 2,8 километров восточнее реки 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Еспе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километров северо – западнее упраздненного поселка Еспе, в 2,2 километра западнее реки Еспе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Скак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километров на юго-запад от разъезда № 3. В 15,1 километров на юг от разъезда Шоптыгак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Скак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километров на юго - западе от разъезда № 3. В 12,9 км на юг от разъезда Шоптыгак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Скак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километра на юго - западе от разъезда № 3. В 13,8 километров на юг от разъезда Шоптыгак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 – Чоко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на северо – запад от села Казаншункур. 10,7 километров на юго - восток от села Жанаауыл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 – Чоко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километров на северо – запад от села Казаншункур. 10,7 километра на юго - восток от села Жанаауыл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Кентарлау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километров на юго – восток от села Кентарлай, на левом берегу надпойменной террасы небольшой горной речки 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Кентарлау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на юго – востоке от села Кентарлай, на левом берегу надпойменной террасы небольшой горной речки 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Кентарлау 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километров на юго – востоке от села Кентарлай, на левом берегу надпойменной террасы небольшой горной речки 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Кентарлау 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на юго – востоке от села Кентарлай, на левом берегу надпойменной террасы небольшой горной речки 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 Кентарлау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километра на юго – востоке от села Кентарлай, на левом берегу надпойменной террасы небольшой горной речки Шар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области Абай от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Кокпекты 1, (5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 - востоку от села Кокпекты, по трассе к городу Зайсан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Кокпекты 2, (20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 к юго - востоку от села Кокпекты, по трассе к городу Зайсан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петроглифов Кокпекты 3, эпоха бронзы, раннего железа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километра к юго - западу от села Кокпекты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Кокпекты 4, (12 курганов),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 - востоку от села Кокпекты, по трассе к городу Зайсан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области Абай от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области Абай от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области Абай от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области Абай от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области Абай от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области Абай от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области Абай от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Тентекжыра, эпоха бронзы,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северо – востоку от села Кокпекты, по дороге в село Бигаш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Улкен Бокен 2,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 - востоку от села Улкен Бокен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области Абай от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К. Аухадиеву,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Теректы, напротив школы имени Аухадиева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области Абай от 02.09.2025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Константинова Л. С.,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Улкен-Бокен, в парке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 воинам -интернационалистам, 90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Кокпекты, напротив военкомата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 Героям Советского Союза и Социалистического труда - уроженцам района, датировка не установлена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Кокпекты, улица Абая аллея, напротив дома дружбы имени Раева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основателю города, академику Курчатову И. В., 70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городской администрации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Байсеке,(30 курганов),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восточная сторона Кокентауского массива, на равнинной местности, 28 километров к юго-востоку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Исахан, (5 курганов),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Кокентауского массива, на слабоволнистой равнине, 30 километров к юго-востоку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Каратобе, (17 оград),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западная сторона Кокентауского массива, около старого казахского кладбища, 23 километра к югу от села Карасу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петроглифов Кокентау, эпоха неолита -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гроте северной части Кокентауского массива, 24 километра к югу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древнетюркский комплекс Кокентау,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восточная предгорная зона Кокентауского массива, 24 километра к юго-востоку от села Карасу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Кокентау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восточная часть Кокентауского массива, 23 километра к югу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Кокентау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Кокентауского массива, 24 километра к югу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Кокентау 3,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Кокентауского массива, 23 километра к югу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Кокентау 4,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Кокентауского массива, 23 километра к югу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Сарша, эпоха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Кокентауского массива, у входа в ущелье, 34 километра к юго-востоку от села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Абаю, скульптор Д. Г. Элбакидзе, архитектор А. В. Шингарев,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 О. Ауэзову, скульптор Т. С. Досмаганбетов, архитекторы В. В. Катцев, А. С. Кайнарбаев, 1987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М. О. Ауэзова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участников гражданской войны, 1919 года, авторы супруги Гавриловы,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Ленина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православный собор Воскресенский (казачий), архитектор А. Болботов, 1857-1860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Кульжановых,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"Дастан", архитектор П. М. Губанов, 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Мухамедханова,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жил М. О. Ауэзов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1918-1920 гг.,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Павлова, 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бракосочетания, архитектор Л. С. Гаврилова, 1979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детско-юношеской библиотеки, 1904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Валиханова, 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учился М. О. Ауэзов, 1899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С. Донентаева, 1933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мусульманское кладбище, район "Татарского края"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женской гимназии, 1873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Уранхаева,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бывшей мужской гимназии, 1894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94/1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построенное в честь отмены крепостного права, 1861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Торайгырова, 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Кабанбай-батыру, автор Е. А. Кокеев, 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Шакарима, площадь перед железнодорожным вокзалом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Т. Каукенова, 1836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Джамбула,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Кушикбая, 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километров к юго - востоку от города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 честь пожарных, 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Мухамедханова,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метизно-фурнитурного завода (бывшая мельница купца Мусина), 1900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Ильяшева,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музея имени семьи Невзоровых (бывший дом купца Степанова), 1870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насосной станции, 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Черепанова,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Национального банка, 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Уранхаева, 57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могиле красноармейцев, умерших в эвакогоспитале № 3592,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Комсомольский, городское кладбище, выезд на трассу за шпалозаводом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могиле красноармейцев, умерших в эвакогоспитале № 3593,1982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кладбище, перед выездом на трассу Семей - Павлодар, за заводом строительных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- интернационалистам, погибшим в Афганистане, автор М. Жанболатов, 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Момышулы, в сквере перед Семипалатинской государственной медицинской академией, улица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Пантелеймоновская (Никольская) православная часовня, 1902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Народная, вдоль железнодорожного полотна, левый берег Иртыша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колледж имени М. Ауэзова (здание бывшей Учительской семинарии), 1903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 Валиханова,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монастырь Петро - Павловский Абалацко - Знаменский (бывшая Киргизская духовная миссия), 1894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Заря,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"Победа",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депо, 1923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Мухамедханова,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народному Герою Казахстана К. Рыскулбекову, автор М. Жанболатов, 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Мәңгілік Ел,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Сатпая, середина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к северо - востоку от села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Сахно, (гостиница "Бинар"), 1900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Мәңгілік Ел,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Семипалатинского государственного медицинского университета, 1952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Абая, 103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 (бывшая синагога), 1856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Козбагарова,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в честь 250-летия города Семипалатинска, автор А. Н. Томич,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 старого моста на правом берегу реки Иртыш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имени Абая, архитекторы А. М. Байер, В. М. Белоусов, О. Г. Смирнов,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финансово-экономического колледжа, 1902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Мухамедханова,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монументальная композиция "Ч. Валиханов и Ф. Достоевский", автор Д. Г. Элбакидзе,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Достоевского, 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чулочной фабрики, 1900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Момышулы, 31/33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Шакарима,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Глинки, 20а, перед главным зданием университета имени Шакарима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№ 1 имени В. Г. Чернышевского, 1917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Ибраева, 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штаба дивизии областного военного округа, 1932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К.Мухамедханова,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декоративно-монументальный комплекс в память погибших работников кожевенно-мехового объединения,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Караката (мазары № 1- 4),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километров к юго-западу от села Кокентау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"Сильнее смерти", автор Ш. Ы. Валиханов, 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Иртыш, Бейбітшілік аралы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Шыныбая, XIX - начало XX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километров к северу от села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Алихана Бокейханова, 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Мәңгілік ел и Шугаева, возле парка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особняк Купеческий, 1844 год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Найманбаева 187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от села Кокентау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Кокен 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километров от села Кокентау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"Ұстаз бен шәкірт"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перед зданием музея изобритательных искусств имени семьи Невзоровых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"Памятник Шакариму Кудайбердиеву"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Қабанбай батыра и проспекта Шакарима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"Мусульманское кладбище, 1865 года"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"Татарского края"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Алаколь,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километра к западу от зимовки Куралай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Ельтай,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метров к северу от реки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Ескы-Карабулак (12 курганов),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западней автотрассы Маканчи –Жаланашколь, 2 километра к юго-западу от зимовки Ески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Журымтай,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к западу от автотрассы Маканчи – Жаланашколь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Карабулак (8 курганов),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 к востоку от автотрассы Маканчи – Жаланашколь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Куралай,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 западнее автотрассы Маканчи - Жаланашколь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Кусак,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 метров западнее автотрассы Науалы - 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Кызбейыт,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метров к юго-западу от зимовки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Найман-кала, эпоха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сельского округа 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Танды (8 курганов),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северо - востоку от сельского округа Ельтай; 500 метров к северо - востоку от крепости Найман - 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Уштобе (6 курганов),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метров к западу от автотрассы Маканчи-Жаланашколь; 7 километров к востоку от озера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Абая, 90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Урджар, улица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воинам, павшим в годы Великой Отечественой войны, 70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Маканчи, в сквере перед зданием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А. Найманбаева, 90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Маканчи, улица Кабанбая,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Воину -освободителю, 1981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Жана тилек, в центре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Каракерей Кабанбай батыра, 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Урджар, на проспекте Абылайхана, перед зданием отдела предпринимательства и сельского хозяйства Урджарского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О. Альжанову, 2016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Урджар, проспект Абылайхана, перед зданием прокуратуры Урджарского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