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02ca6" w14:textId="8502c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полос водных объектов области Абай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Абай от 17 февраля 2023 года № 39. Зарегистрировано Департаментом юстиции области Абай 23 февраля 2023 года № 28-18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2), 2-1) абзаца 1 </w:t>
      </w:r>
      <w:r>
        <w:rPr>
          <w:rFonts w:ascii="Times New Roman"/>
          <w:b w:val="false"/>
          <w:i w:val="false"/>
          <w:color w:val="000000"/>
          <w:sz w:val="28"/>
        </w:rPr>
        <w:t>статьи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116 Водного Кодекса Республики Казахстан,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установления водоохранных зон и полос, утвержденных приказом Министра сельского хозяйства Республики Казахстан от 18 мая 2015 года № 19-1/446 (зарегистрировано в Реестре государственной регистрации нормативных правовых актов за № 11838), акимат области Абай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акимата области Абай от 04.07.2023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водоохранные зоны и полосы водных объектов области Абай,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режим хозяйственного использования водоохранных зон и полос водных объектов области Абай,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природных ресурсов и регулирования природопользования области Абай"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области Абай после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 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Уранхаев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Балхаш-Алакольской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бассейновой инспекции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регулированию использования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охране водных ресурсов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водным ресурсам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экологии, геологии 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 Р. Иманбет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 _____________ 2023 года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руководителя Ертисской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бассейновой инспекции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регулированию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охране водных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Комитета по водным ресурсам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экологии,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геологии 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 Е. Мадиев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 _____________ 2023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Водоохранные зоны и полосы водных объектов области Абай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постановления акимата области Абай от 22.05.2025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 объекта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водоохранной зоны (гектар)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водоохранной полосы (гектар)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водоохранной зоны (метр)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полосы (метр)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Приречный сельский округ,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Гранитное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38,7350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Приречное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притоки по правому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берегу реки Узынбулак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12,6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Культобе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Половинки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Пашенное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Половинки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Иртыша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Половинки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река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05-252-152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71,5739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15,2219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Гравийный карьер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земельного участка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05-252-037-914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Иртыш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05-252-153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№1 реки Иртыш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05-252-153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№2 реки Иртыш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05-252-153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20-23,3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35106,47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(общая площадь по области Абай)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(общая площадь по области Абай)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23,3-26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26-29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29-30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30-31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31-32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34-35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35-36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36-37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37-37,2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37,2-38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41,6-42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41,6-43,7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42-43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43,7-45,5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43-44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44-46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45,5-46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46-47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47-48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46-50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48-49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49-50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50-52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50-53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52-53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53-54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54-54,5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54,4-55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55-56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81-86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84,7-85,3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0,5-2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14132,77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(общая площадь по области Абай)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1053,55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(общая площадь по области Абай)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0,5-3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16-21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21-41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21-25,5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26-29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33-34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34-36,3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36,7-38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39-40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40-41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41-42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41-47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42-43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43-44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44-45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45-46,5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46,5-52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48,5-49,4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50-52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51-52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53-56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58-59,4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82-83,2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82-99,5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83,7-99,5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99,5-103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99,5-106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103-104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104-105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106-107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107-108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108-109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109-110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110-111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111-112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112-113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113-114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114-116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118-126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127-143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127-134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134-143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143-144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144-146,4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146,4-168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147,7-151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151-152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152-168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Мукур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4799,66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12-69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69-73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71-80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73-85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80-94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85-94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Мукур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4488,74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12-69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69-74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74-96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Шаган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213-219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16364,07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(общая площадь по области Абай)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(общая площадь по области Абай)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219-307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307-330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330-335,91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0-221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221-287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287-320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320-335,91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Шаган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0-121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16586,52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(общая площадь по области Абай)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(общая площадь по области Абай)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121-335,91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213-219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219-288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288-292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292-330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330-335,91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Куртоган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0-26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2163,34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26-34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37-38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38-39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Куртоган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2609,09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26-33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35-38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221-222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11874,19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(общая площадь по области Абай)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(общая площадь по области Абай)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222-223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223-224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224-225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225-226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226-227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227-228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228-229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229-230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230-231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231-232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232-233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233-234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234-235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235-236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236-245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245-246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246-247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247-248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248-252,547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252,5-252,547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221-222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17306,52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(общая площадь по области Абай)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(общая площадь по области Абай)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222-223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223-224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224-225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225-226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226-227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227-228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228-229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229-230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230-231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231-232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232-233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233-234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234-237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237-238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239-240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240-252,547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205-250,1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250,8-252,1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252,4-252,547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 в городе Семей 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исключением внесенных изменений)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участке от поселка Холодный ключ до границы города в районе садоводческого кооператива "Бобровка"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174,75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20-176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 в городе Семей 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(было внесено изменение постановлением ВКО акимата от 26 декабря 2014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348)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участке от улицы Джамбула, между гостиницей "Турист" комплексом "Чайка"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 в городе Семей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 Полковничий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 в городе Семей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 Большой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 в городе Семей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Малые острова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 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232-520-482-066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580-700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Жаңасемей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Босага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Ащису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05-252-169 Акбулакского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Карагаш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05-252-145 Кокентауского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41,3714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8,3521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15,5851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Букенчи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61,6830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3,4309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Мукур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12,6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Культобе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Узынбулак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12,6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Культобе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05-252-142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114,2335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Мукур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05-252-146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Иртышского сельского округа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05-252-151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05-252-147-143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154,9482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11,6165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05-252-147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71,2695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северо-восточнее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Кайнар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Ащису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23-252-169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Ащису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05-252-169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Дагандалы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Караоленский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1 участок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участок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Пруды в пределах рассматриваемого участка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05-252-163-330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6,4905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13,5562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Аягоз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05-239-062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Мамырсу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05-239-062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23-239-013-596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Шаган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0-108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16364,07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(общая площадь по области Абай)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(общая площадь по области Абай)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108-213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Шаган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0-42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16586,52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 области Абай)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 области Абай)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42-107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107-213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Кусак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 километрах севернее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Науалы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Уржар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21355,60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14223,60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25-59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29-34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34-40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40-130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59-62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110-330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62-66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66-68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68-130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222-247,960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Уржар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25-59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29-34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34-40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40-130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59-62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62-66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66-68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68-130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222-247,960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Сарыбулак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1983,91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603,62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0-17,474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13-17,474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Карагайлы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0-8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3430,22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8-51,570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43-48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48-51,570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Карагайлы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8-51,570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43-46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46-48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48-51,570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1535,13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272,26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0-17,684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4-17,684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Жынды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225,10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Кусак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21-24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837,63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24-58,094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48-52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52-58,094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Кусак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24-58,094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48-52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52-58,094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Девизский ключ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0-6,756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Кулантай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6730,60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2447,30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7-19,682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10-19,682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Шошкалы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2014,30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16-18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16-27,742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18-27,742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Шошкалы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16-18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115-190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16-27,742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18-27,742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 реки Шошкалы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0-6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1254,26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8-12,773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58-110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10-12,773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 реки Шошкалы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10-12,773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8-12,773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Базар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2834,28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10-32,969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15-32,969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Каначка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0-16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4694,79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1134,01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16-23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25-50,813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33-50,813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Каначка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16-23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33-50,813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25-50,813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90-160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Кусак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848,131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116,671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0-7,870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Кепели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1343,365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162,527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0-12,832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8-12,832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Кепели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0-12,832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8-12,832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Теректы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0-9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1256,488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243,329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9-11,774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Доланаты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0-15,262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1575,027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268,273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10-15,262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0-21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2925,873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1166,654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Тасты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0-7,497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846,429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Тасты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0-16,193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1627,477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277,547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Сарышырганак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0-7,989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912,558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144,413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Кайынды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0-35,155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3325,638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660,204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23-35,155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Кайынды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23-35,155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Барлыбай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0-6,114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666,901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Шагантогай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0-54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4622,440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1205,977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35-54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Коктума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0-7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3907,63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1207,617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10-33,964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Коктума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10-33,964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Емель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10813,925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6433,338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Талды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1369,759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265,902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0-13,382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11-13,382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Котый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0-14,471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1058,335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137,254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Кольденен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0-14,640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1399,211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373,830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Сулагантерек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0-17,967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1816,279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451,858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Карабута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0-9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5179,489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2008,933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9-45,627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34-36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300-450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36-45,627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Карабута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34-36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13-45,627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36-45,627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Жантезек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0-32,173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7469,877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5131,122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Суыкбулак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0-18,804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1662,82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373,74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13-17,804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Танбалы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0-21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2006,62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454,47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21-22,593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0-22,593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Коктерек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0-44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6865,88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1724,07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44-47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47-70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70-73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70-225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73-74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33-36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36-74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Катынсу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70-77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905,84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77-79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Катынсу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70-77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77-79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Свинячья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0-12,579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1231,79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Келдымурат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0-41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9401,28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2887,37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ПК40-41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41-43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41-49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43-49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49-53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53-58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58-63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63-85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49-81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81-84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84-85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Келдымурат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41-44Л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43-49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44-49Л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49-53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53-58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53-63Л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58-63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63-85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49-81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81-85Л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81-84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84-85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0-24,668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2283,02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километрах севернее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Шаган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242,0903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244,4061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81,8940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40,0432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Долонь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16,0397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23-240-028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№ 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23-240-028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№ 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23-240-028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№ 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23-240-028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23-240-034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29,3059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23-240-027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13,1416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Малое озеро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23-240-034-050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101,6965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4,6169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озера села Бескарагай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23-240-017 и 003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20,4815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2,3475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Куланчи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23-240-023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241,315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19,2419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23-240-017, 23-240-039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421,9431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92,5-94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35106,47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(общая площадь по области Абай)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(общая площадь по области Абай)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96,2-96,7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96,7-98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98-99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99-100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100-101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101-102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102-103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103-104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104-105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105-106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106-107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107-108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107,4-108,5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108-109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108,5-112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109-110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110-111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111-112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112-113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113-116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114,1-141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116-117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117-118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118-119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119-120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120-121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121-122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122-123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123-124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124-129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129-130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130-131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131-132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132-133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133-134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134-135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135-136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136-137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137-138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138-139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139-140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140-141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141-142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141-149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149,4-153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142-145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145-146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146-149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149-150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150-151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151-152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152-153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153-154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154-159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154-167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164,5-172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168-171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175-176,5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174-176,5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176,5-178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178-189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179,3-190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190-196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191-196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197,5-198,2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197,5-203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199-200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200-201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201-209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209-210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210-213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213-214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214-215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215-216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216-217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217-219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219-222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204,5-223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224-273,5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276-309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226,5-228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228-233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233-234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234-237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237-243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243-245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245-246,5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246,5-249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249-250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250-251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251-252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252-253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253-254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254-255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255-256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256-257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257-258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258-261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261-262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262-265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265-268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268-272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272-273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273-276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276-309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169-177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35106,47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(общая площадь по области Абай)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(общая площадь по области Абай)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178-209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215-226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226,4-246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215-246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246-253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253-254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Пруды в пределах рассматриваемого участка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23-240-034-190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92,668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2,3910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Курчатов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254-255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35106,47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(общая площадь по области Абай)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(общая площадь по области Абай)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253-258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255-256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256-258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258-259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259-263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малое озеро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земельного участка с кадастровым номером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05-241-005-005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105,6899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малое озеро № 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земельного участка с кадастровым номером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05-241-005-006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81,8616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5,1836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малое озеро № 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земельного участка с кадастровым номером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05-241-005-006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165,9274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12,3544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малое озеро № 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земельного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 с кадастровым номером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05-241-005-006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153,6269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правая Шульбинка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23-241-039-2086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7,8773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Васильевский Ключ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0-3,421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Ельцы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0-15,033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1194,75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140-500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Ершовка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0-6,997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Золотуха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0-11,516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Комриха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0-12,863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Никанов Ключ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0-11,166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1109,75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Сухановский Ключ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0-4,159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Золотуха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0-12,674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1196,61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175-500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Бочановка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0-6,659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Солоновка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0-10,518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Андроновка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0-16,845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1576,96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Анисимов 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0-6,065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Вовгербновка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0-5,925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Вшивка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0-10,409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Девятка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0-9,153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Жыра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0-22,453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2256,65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Кулибачиха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0-8,427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Мокрый 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0-8,492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0-19,873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3181,23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1870,60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Песчанка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0-14,934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1432,02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Ремовка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0-32,463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3712,34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1424,74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Сардеевка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0-13,784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1343,28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Сосенка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0-15,474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Тютюновка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0-7,184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Шульбинка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0-36,562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2013,49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Правая Шульбинка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0-22,610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Левая Шульбинка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0-15,647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1324,64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Шешикова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0-12,715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Стуколенкова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0-8,202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Леписянка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0-5,740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Жерновка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0-17,0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1727,91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310-500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Осиха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0-23,37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2439,95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малая Осиха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0-10,39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Солоновка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0-7,45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ручья Безымяный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0-11,516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(западный)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0- 0,890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Ворга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Немецкий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3-6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Сербай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6- 6,706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Комаровский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0-1,708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Шункырсор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0-1,663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Жаланашкак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0-3,805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Горькое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0-1,706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Камышки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0-3,907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0-8,569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Мамкин Ключ и его притоки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990,764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235,975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Агыныкатты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Шмокинский Ключ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Муравьевский Ключ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безназвания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Бюкуй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25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Акжал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173,3644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171,749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13,0143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названия № 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Койтас (Саратовка)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408,4209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названия № 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Койтас (Саратовка)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408,4209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12,0319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Койтас (Саратовка)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408,4209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8,3251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Жаныма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геологических блоков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44-93 (10Г-5Г-6,7,12)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Жаныма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геологических блоков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М-44-93 (10Г-5Г-6,7,12)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Акжайлау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Салкынтобе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Кесыкпай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Салкынтобе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Калмата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Салкынтобе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Токпак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Салкынтобе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Салкынтобе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Алайгыр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створе золоторудного месторождения Сарыбас,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1097,3019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91,4691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Алайгыр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створе золоторудного месторождения Сарыбас,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1097,3019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Алайгыр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створе золоторудного месторождения Сарыбас,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1097,3019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38,5158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Алайгыр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створе золоторудного месторождения Сарыбас,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704,7177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25,7097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Алайгыр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створе золоторудного месторождения Сарыбас,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704,7177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28,3913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Алайгыр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створе золоторудного месторождения Сарыбас,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704,7177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17,0801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Алайгыр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створе золоторудного месторождения Сарыбас,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704,7177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15,8454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Токпак и его притоки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северо-западнее от села Ади (Мариновка)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2677,053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569,717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Батпакбулак и его притоки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от села Ади (Мариновка)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1453,244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316,271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Мамкин Ключ и его притоки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от села Ади (Мариновка)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781,824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158,639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Токпак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северо-востоку от села Каратобе (Терентьевка)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128,4941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Токпак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северо-востоку от села Каратобе (Терентьевка)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15,8481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Токпак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северо-востоку от села Каратобе (Терентьевка)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8,9596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Токпак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северо-востоку от села Каратобе (Терентьевка)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27,8677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Токпак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северо-востоку от села Каратобе (Терентьевка)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31,3541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Токпак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северо-востоку от села Каратобе (Терентьевка)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10,1909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Токпак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северо-востоку от села Каратобе (Терентьевка)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Токпак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северо-востоку от села Каратобе (Терентьевка)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26,3296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Токпак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северо-востоку от села Каратобе (Терентьевка)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27,5673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Кызылсу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западнее от месторождения Бакырчик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143,1761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29,9129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Косбогастау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Тастыкара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ключ Горняк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Былкылдак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"Нижний Шар"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"Нижний Шар"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4,5 километрах северо-восточнее села Койтас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924,1731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91,9985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Боко и водоотводный канал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участка Токум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Боко-Васильевском рудном поле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46,4579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43,4651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3,2175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Боконское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участка Токум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Боко-Васильевском рудном поле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11,8745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8,2226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82-100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82-100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Агыныкатты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Агыныкатты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створе земельного участка "Средние Агыныкатты"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(уасток № 1)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Агыныкатты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створе земельного участка "Средние Агыныкатты"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(участок № 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Агыныкатты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створе земельного участка "Средние Агыныкатты"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(участок № 3)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Агыныкатты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створе земельного участка "Средние Агыныкатты"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(участок № 4)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створе земельного участка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"Средние Агыныкатты"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Агыныкатты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створе земельного участка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"Средние Агыныкатты".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(участок № 5)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Жанама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Токпак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Бубекей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Былкылдак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Мамкин Ключ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Руслоотводный канал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Золоторудное месторождение Бакырчик, в створе реконструируемого хвостохранилища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69,9785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10,1297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Безымянный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Безымянный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Безымянный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52,6096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Руслоотводный канал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90,2134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9,5338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Безымянный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Безымянный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Кызылсу 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западнее от месторождения Бакырчик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143,1761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29,9129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Акбастаубулак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12,5196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180-446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Шиели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23-243-010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Шиели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23-243-010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Каныма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23-243-012-021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23-243-012-027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23-243-012-108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23-243-012-159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23-243-012-191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Каныма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междуречье (река Каныма правый берег, река Жаныма левый берег)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Жаныма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Жаныма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Шиели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23-243-010-082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23-243-010-084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0-6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11874,19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(общая площадь по области Абай)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(общая площадь по области Абай)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0,3-1,2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1,4-2,8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3,5-4,0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6,4-6,9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7,0-8,1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8,3-9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9,9-19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19-24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24-40,2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24-71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40,2-42,6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42,6-44,5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44,6-44,8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46,3-47,7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48,4-48,7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49,1-61,9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62-62,9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63,1-70,7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70,7-76,5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71-72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73-85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76,5-127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85-86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86-99,5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99,5-100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100-101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101-102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106-107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107-127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131-132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131-252,1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132-133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133-134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134-216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216-217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217-218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218-219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219-220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220-221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0-3,6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17306,52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(общая площадь по области Абай)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(общая площадь по области Абай)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3,9-5,1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5,3-5,5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5,8-7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7,4-8,8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9,1-10,1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10,4-12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12,1-19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19-20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20-24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25-60,6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27-28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28-41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41-42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42-43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43-44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44-45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45-46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46-47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47-48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48-49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49-50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50-87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61-61,5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61,2-62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62,8-63,2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63,5-64,9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65-71,1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71,5-72,3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72,6-73,1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73,4-73,9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74,3-75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75,5-76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76,5-87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76,5-87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87-88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87-95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88-89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89-90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90-91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91-92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92-93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93-103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95-127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103-104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104-105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105-106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106-113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113-114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114-115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115-127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131-134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131-133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133-134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134-135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135-136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134-138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138-149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138-141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141-142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142-143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143-144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144-145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145-146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146-147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147-148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148-149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149-150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150-151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151-152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152-153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153-193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149-155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155-164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164-171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171-188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188-193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193-205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205-218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218-219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219-220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220-221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221-222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Даубай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23-243-014-157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23-243-014-156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23-243-014-156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Даубай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Даубай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23-243-032-012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23-243-034-074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23-243-034-218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23-243-034-017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Кыз-Бастау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Былкылдак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Былкылдак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 Тастыкара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 Тастыкара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Салдыбай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23-243-010-114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Салдыбай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приток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Салдыбай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западнее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Аршалы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67,8163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Шолакбулак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23-243-054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45,9148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17,3405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правобережная сторона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23-243-059, 23-243-060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кварталов в 1,2 километрах северо - западнее с. 8-ое Март.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500-1608,5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35-1125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левобережная сторона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500-1484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35-955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Шоптиколь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правобережная сторона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Шоптиколь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левобережная сторона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 правобережная сторона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 левобережная сторона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Верхний Балыктыколь южная часть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300-978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Узынбулак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правобережная сторона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05-079-022, 05-243-010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в 2,5 км юго-западнее с. Кызылсу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Узынбулак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левобережная сторона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2 правобережная сторона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русло реки Жарма 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3612,38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262,11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русло реки Жарма 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3736,04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Кокпекты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1769,71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127,98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Кокпекты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1944,19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Жинишке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0-125,7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2516,47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Жинишке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0-125,7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2433,68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Корганбай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0-90,7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1998,81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144,75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Корганбай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0-90,7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1892,39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Озек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0-69,28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111,22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Озек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0-69,28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1502,54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Алшынбай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0-64,7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79,22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Алшынбай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0-64,7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1002,82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Жарлы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1111,66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80,84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Жарлы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Ащысу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0-50,27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1137,37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85,03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Ащысу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0-50,27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Каныма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0-49,46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77,89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Каныма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0-49,46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Акозек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0-40,9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64,02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Акозек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0-40,9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Байбура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0,39-65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59,04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Байбура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0,39-65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Шыбындыбулак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0-37,45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47,85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Шыбындыбулак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0-37,45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Ержан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0-37,16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23,22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Ержан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0-37,16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Шатсу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0-23,77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37,41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Шатсу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0-23,77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Каракожа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0-23,56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38,51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Каракожа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0-23,56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Гнилой ключ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0-20,8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31,12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Гнилой ключ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0-20,8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Ащалы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0-2,947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3,32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Ащалы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0-2,947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0-28,96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Акмектеп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0-28,51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Туздыколь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0-24,53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Аксор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0-21,56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Верхний Былкылдак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0-19,215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Караколь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0-11,169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Нижний Былкылдак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0-9,618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Ащыколь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0-8,962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Комсомольское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0-7,773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Кумколь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0-4,462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Зайсан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в пределах Кокпектинского района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5955,3118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1390,8665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360-500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Жузагаш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05-244-018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1, 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121,9083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7,0366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2,0754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2,4943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2, 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3, 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7,6146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5, 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4, 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6, 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6, 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6,7886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4, 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2,3752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5,9845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5, 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руслоотводный канал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23-244-011-386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7,5517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3,1181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80-129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Косагаш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23-244-005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Кокпекты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23-243-018-555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Чернов ключ междуречье 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23-244-021-347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Чернов ключ междуречье 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23-244-021-052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Курайлы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23-244-021-354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Ақсуат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Курайлы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6,1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Чан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519,469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Тасоткел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створе земельного участка расположенного восточнее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Ақсуат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14,240739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1,279371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320-740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Тебеске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26,5 км юго-западнее села Кумголь, район Ақсуат,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Абай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Такиякеткен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Протоки реки Кызылкайын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участки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05-333-049-960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05-333-050-399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хозяйственного использования водоохранных зон и полос водных объектов области Абай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пределах водоохранных полос не допускается: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назначения. Положение данного подпункта применяется с учетом требований,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пестицидов и удобрений.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зон не допускается: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 и среднетоксичных нестойких пестицидов.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