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1149" w14:textId="97a1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недропользователя по ликвидации последствий старательства за один гектар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3 февраля 2023 года № 25. Зарегистрировано Департаментом юстиции области Абай 7 февраля 2023 года № 17-18.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"О недрах и недропользовании",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 Закона Республики Казахстан "О местном государственном управлении и самоуправлении в Республике Казахстан",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обеспечения исполнения обязательств недропользователя по ликвидации последствий старательства за один гектар по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области Абай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недропользователя по ликвидации последствий старательства за один гектар по области Абай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за каждый год срока старательства определяется в размере 10% от суммы ежегодных минимальных расходов на операции по старательству по одному гектару,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и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недропользовании", по следующей формуле: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О1=(6940×МРП×10%)/5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– размер обеспечения за каждый год срока старательства;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/5 – для получения размера обеспечения исполнения обязательств по ликвидации последствий старательства за один гектар.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