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c050" w14:textId="467c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пестицидов, биоагентов (энтомофагов) и норм субсидий, а также объемы субсидий на удешевление стоимости пестицидов, биоагентов (энтомофагов)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19 июня 2023 года № 1422. Зарегистрировано в Департаменте юстиции города Шымкент 1 июля 2023 года № 187-17.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пестицидов, биоагентов (энтомофагов) и нормы субсидий на 1 литр (килограмм, грамм, штук) пестицидов, биоагентов (энтомофагов)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субсидий на удешевление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вредоносности, карантинных объектов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2023 года № 1422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(энтомофагов),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в.г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 еэтилгексилового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дихлорфеноксиуксусной кислоты, 344 грамм/литр + дикамба, 120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БРЭМБО,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2-этилгексиловый эфир 2,4-Д кислоты, 905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НИОФИР СУПЕР,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ГРЕЙН ЭФИР,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кислота, 410 грамм/литр + клопиралид, 40 грамм/литр в виде сложных 2-этилгексиловых эфиров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ЛАНС, водный раствор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ВИХРЬ,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*УРАГАН ФОРТЕ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ЭНТОГЛИФОС, 50%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*ТАЧДАУН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БАЗУКА,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АМИДА,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грамм/литр клопиралида в виде 2-эитлгексилового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ЛАЗУРИТ СУПЕР, концентрат наноэмульсии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концентрат суспензии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смачивающийся порошок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смачивающийся порошок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60,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500 грамм/килограмм + амидосульфурон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клоквинтосет-мексила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МЕРИТ 45,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ДУШАНС,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водорастворимые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АГРАСТАР, водно-диспергируемые гранулы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МАДЖЕСТИК,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ТРИБИН 750,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ГРИНСТАР ГОЛД,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80 грамм/литр + феноксапроп - п - этил, 50 грамм/литр + клоквинтоцет - мексил,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ЛАСТИК ЭКСТРА,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МАЙСТЕР ПАУЭР,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МИУРА,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ДРАГУН,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грамм/литр диквата (дибромида)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2-этилгексиловый эфир,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300 грам/литр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грамм/килограммг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ТРИБЬЮТ, водорастворимые гранулы + ПАВ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фроласуам, 7,4 грамм/литр + изооктил, 2,4-Д дихлорфеноксиуксусной кислоты, 540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грамм/грамм/килограмм + метсульфурон-метил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ВЕЛОСИТИ СУПЕР,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водорастворимые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МУШКЕТ ПЛЮС,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БАКСИГА,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ЛЕМУР,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+ 2,4-Д кислоты в виде сложного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ЭДВАНС 2.0,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ГЕЙЗЕР, концентрат коллоидного раствора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КРЕЙЦЕР,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 + флорасулама,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флорасулама, 104 грамм/килограмм, трибенурон-метила, 500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ГРАНД,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ТИТАН ДУО,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 12,5%,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ПИКСТАР, суспензионная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 140 грамм/литр + тебуконазола, 140 грамм/литр + эпоксиконазола,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хлоранантранилипрол, 100 грамм/литр + лямбда-цигалотрин, 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водорастворимый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 210 грамм/литр +бета - цифлутрин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масляно-водный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альфа-циперметрин, 300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грамм/литр + лямбда- 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водорастворимый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******ЯКУДЗА,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ЭСПЕРО,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ЕЛНУР-Д,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100 грамм/литр + лямбда-цигалатрин,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фосфид, 560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МАКСТОМИН, таблетки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 pygmaeus)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используемые, как гербицид и десикант;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используемые, как инсектицид и препарат для предпосевной обработки.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*******препараты, имеющие государственную регистрацию двойного назначения и используемые, как протравитель и фунгицид;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2023 года № 1422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удешевление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вредоносности, карантинных объектов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Объем субсидий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600,0 тысяч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