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fdf1" w14:textId="20df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31 января 2020 года № 60/521-6с "Об утверждении Правил благоустройства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2023 года № 4/35-VIII. Зарегистрировано в Департаменте юстиции города Шымкент 23 июня 2023 года № 185-17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Шымкент от 31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60/521-6с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территории города Шымкент" (зарегистрировано в Реестре государственной регистрации нормативных правовых актов под № 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утвержденными приказом Министра национальной экономики Республики Казахстан от 20 марта 2015 года № 235 (зарегистрирован в Реестре государственной регистрации нормативных правовых актов под № 10886), маслихат города Шымкент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60/521-6с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благоустройства территории города Шымкент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 территории города Шымкент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пунктов, утвержденными приказом Министра национальной экономики Республики Казахстан от 20 марта 2015 года № 235 (зарегистрирован в Реестре государственной регистрации нормативных правовых актов под № 10886) и определяют порядок благоустройства территории города Шымкент для всех юридических лиц независимо от их правового статуса и форм хозяйственной деятельности, физических лиц, а также должностных лиц, ответственных за благоустройство дворовых и общественных территорий.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места общего пользования – это территории, объекты, которые доступны или открыты для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бытовые отходы – коммунальные отходы в твердой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крупногабаритные отходы - отходы производства и потребления, являющиеся предметами, утратившими свои потребительские свойства (мебель, бытовая техника, сантехника и другие крупные предметы), размеры которых превышают 0,5 метра в высоту, ширину или длину;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проезд –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тротуар – элемент дороги, предназначенный для движения пешеходов, примыкающий к проезжей части или отделенный от нее газоном или арычной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структурное подразделение местного исполнительного органа, осуществляющее функции в сфере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– физическое или юридическое лицо, специализирующиеся в области благоустройства;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специализированные организации – индивидуальные предприниматели или юридические лица, осуществляющие деятельность по сбору, сортировке, транспортировке, восстановлению и (или) удалению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маломобильные группы населения – лица пожилого возраста, с инвалидностью,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 и (или) кресла-коляски;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малые архитектурные формы –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другим объектам, находящимся в собственности, владении, аренде, на балансе у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раздельный сбор отходов – сбор отходов раздельно по видам или группам в целях упрощения дальнейшего специализированного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централизованная система сбора твердых бытовых отходов (далее – централизованная система) – система,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деятельности, проживающих (находящихся) и (или) осуществляющих свою деятельность в жилых домах либо отдельно стоящих зданиях (сооружениях) и не имеющих на праве собственности контейнерных площадок и контейнеров, а также имеющих на праве собственности контейнерные площадки и контейнеры, расположенные на землях общего пользования, услугами по сбору, транспортировке твердых бытовых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контейнерные площадки – специальные площадки для накопления отходов, на которых размещаются контейнеры для сбора твердых бытовых отходов, с наличием подъездных путей для специализированного транспорта, осуществляющего транспортировку твердых бытовых отходов.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Благоустройство территории города Шымкент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чистоты и порядка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 города Шымкент.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Текущее санитарное содержание местности осуществляется организациями, специализирующимися в области благоустройства территории.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 всех организационно-правовых форм, в том числе владельцы капитальных и временных объектов: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 в технически исправном состоянии и чистоте таблички с указанием улиц и номеров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уборки территорий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Уборка и содержание мест общего пользования включают в себя следующие виды услуг: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покос и вывоз камыша, бурьяна, травы и иной дикорастущей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и окраска ограждений и малых архитектурных форм.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Вывоз строительного мусора при проведении дорожно-ремонтных работ производится организациями, производящими эти работы.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 избежание засорения водосточной сети не допускается сброс мусора в водосточные коллекторы, дождеприемные колодцы и арычную систему.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Вывоз снега с улиц и проездов осуществляется на установленные места, определенные местным исполнительным органом.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временного складирования снега после снеготаяния очищаются от мусора и благоустраиваются.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Сбор и вывоз отходов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Централизованная система организовывается местным исполнительным органом посредством проведения конкурса (тендера) по определению участников рынка твердых бытовых отходов, осуществляющих сбор и транспортировку твердых бытовых отходов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Правилами управления коммунальными отходами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управления коммунальными отходами), утвержденными приказом исполняющего обязанности Министра экологии, геологии и природных ресурсов Республики Казахстан от 28 декабря 2021 года № 508 (зарегистрирован в Реестре государственной регистрации нормативных правовых актов за № 26341).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и юридические лица, в результате деятельности которых, образуются коммунальные отходы, обеспечивают их безопасное обращение с момента образования и складирование их в контейнеры для сбора коммунальных отходов (далее - контейнеры).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раздельного сбора коммунальных отходов, в том числе их транспортировка и накопление до восстановления или удаления осуществляется местным исполнительным органом.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 приказом 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за № 21934).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контейнеры и на контейнерные площадки допускается сброс и складирование только коммунальных отходов.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Контейнеры после опорожнения обрабатываются дезинфицирующим раствором на местах или заменяются чистыми, прошедшими обработку на местах опорожнения.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Жидкие бытовые отходы и крупногабаритный мусор не подлежат сбросу в мусоропровод.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Эксплуатацию мусоропровода осуществляет эксплуатирующая организация, в ведении которой находится жилой дом.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Специализированные организации, эксплуатирующие контейнерные площадки и контейнеры в целях благоустройства территории города Шымкент: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санитарное содержание контейнерных площадок, контейнеров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обеспечению регулярной мойки контейнерных площадок и контейнеров, дезинфекции, дезинсекции, дератизации против мух и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вывозе обеспечивают не смешивание отходов, подвергнутых раздельному сбору.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складирование строительных и крупногабаритных отходов на прилегающей территории к контейнерным площадкам.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производят самостоятельный вывоз строительных и крупногабаритных отходов в специальные отведенные места.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Работники, осуществляющие транспортировку коммунальных отходов, незамедлительно производят уборку мусора, просыпавшегося при выгрузке из контейнеров в специализированный транспорт.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населения,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Установка, очистка и мойка урн производятся организациями, эксплуатирующими территорию, либо во владении или пользовании которых находится территория. Очистка урн производится по мере их заполнения, но не реже одного раза в день.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урн производится по мере загрязнения, но не реже одного раза в неделю.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Вывоз коммунальных отходов физических лиц, проживающих в жилых домах и не имеющих на праве собственности контейнерных площадок и контейнеров, в период с 1 мая до 1 ноября производится два раза в неделю организацией, определенной местным исполнительным органом посредством проведения конкурса (тендера).</w:t>
      </w:r>
    </w:p>
    <w:bookmarkEnd w:id="39"/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Благоустройство улиц, жилых кварталов и микрорайонов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Территория города Шымкент при благоустройстве обеспечивается оптимальными условиями и средствами доступа для всех категорий населения, включая маломобильные группы населения, к местам общего пользования, жилого и рекреационного назначения, а также к объектам транспортной инфраструктуры в соответствии с государственными нормативами в области архитектуры, градостроительства и строительства,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> статьи 20 Закона Республики Казахстан "Об архитектурной, градостроительной и строительной деятельности в Республике Казахстан".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Все виды работ по благоустройству территории города Шымкент, предусмотренных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строительно-монтажных работ, лица, проводившие данные работы за счет собственных средств восстанавливают первоначальные эксплуатационные качества поврежденного и (или) нарушенного благоустройства в течение тридцати календарных дней. При проведении строительно-монтажных работ затрагивающих покрытия дорог и пешеходных тротуаров, лица, проводившие данные работы восстанавливают первоначальные эксплуатационные качества поврежденного и (или) нарушенного покрытия из материала первоначального покрытия.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Содержание фасадов зданий и сооружений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допускается наклеивание и развешивание на зданиях, заборах, остановках городского пассажирского транспорта, опорах освещения, деревьях объявлений и информационных сообщений.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Самовольное переоборудование фасадов зданий и конструктивных элементов не допускается.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Содержание наружного освещения и фонтанов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исполнительным органом, финансируемым из местного бюджета, осуществляющим функции в сфере энергетики и коммунального хозяйства.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демонтируемых опор – в течение суток.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орган обеспечивает надлежащее состояние и эксплуатацию фонтанов, находящихся в коммунальной собственности.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</w:p>
    <w:bookmarkEnd w:id="55"/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Ответственность за нарушение требований Правил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Физические и юридические лица нарушение требований настоящих Правил несут ответственность, предусмотренную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