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69e3" w14:textId="e946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переименовании, а также изменении транскрипций некоторых составных частей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Шымкент от 3 апреля 2023 года № 726 и решение маслихата города Шымкент от 3 апреля 2023 года № 2/18-VIII. Зарегистрированы Департаментом юстиции города Шымкент 13 апреля 2023 года № 174-17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с учетом мнения населения города Шымкент на основании заключений ономастической комиссии города Шымкент от 2 июня 2022 года и Республиканской ономастической комиссии при Правительстве Республики Казахстан от 6декабря 2022 года, акимат города Шымкент ПОСТАНОВИЛ и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району города Шымкент: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- улица Күлтегін;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- улица Үшбұлақ;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- улица Сарытоғай;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- улица Алып Ер Тоңға;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2 - улица Сартай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2- улица Асанқайғы;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2 - улица Есет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2 - улица Саққорған;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- улица Сыралғы;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- улица Тайтөбе;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Игилик - улица Жаңадәуір;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2 - улица Ақжайық;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2 - улица Қорғантөбе;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2 - улица Тазабұлақ;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2 - улица Әмірсай;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2 - улица Далақайнар;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2 - улица Қосшыңырау;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2 - улица Қызылжарма;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2 - улица Алтыншаған;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2 - улица Ескене;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2 - улица Қосаман;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2 - улица Оғыланды;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- улица Алаша;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- улица Сыпыра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- улица Қаскелең;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- улица Егінбұлақ;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- улица Хан ордасы;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- улица Жайық;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- улица Ұласты;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- улица Алтынкөл;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Достык - улица Әлдиана;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- улица Доланалы;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- улица Ханқорған;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- улица Үкілі;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- улица Іргелі;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Аль-Фарабийскому району города Шымкент: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центре района - улица Ілияс Жансүгіров;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центре района - улица Төле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Сауле - улица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центре района - улица Мәншүк Мәметова;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центре района - улица Майлықожа ақын;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центре района - улица Әлия Молдағұлова;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проезду в центре района - проезд Балхаш;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Енбекшинскому району города Шымкент: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Елтай - улица Найзатас;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Елтай - улица Жайдарбұлақ;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Елтай - улица Ақмоншақ;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Елтай - улица Көкдала;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Елтай - улица Алтынбұлақ;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Елтай - улица Ұланбел;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Елтай - улица Ақжібек;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Елтай - улица Жарқын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Елтай - улица Тамшыбұлақ;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Елтай - улица Байжансай;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- улица Тауасар;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- улица Ақмекен;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- улица Монтайтас;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1- улица Көксеңгір;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1- улица Алмастөбе;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1- улица Беделді;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1- улица Балшырын;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1 - улица Қарасаз;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Айнатас - улица Бұғылысай;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Турдыабад- улица Жартөбе;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Жулдыз- улица Сұлушоқы;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Каратаускому району города Шымкент: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Кайтпас - улица Қазанғап Тілепбергенұлы;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Кайтпас - улица Таңбалытас;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Кайтпас - улица Жұмалы;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- улица Саянтау;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- улица Шыңырау;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- улица Бикен Римова;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Ақтоған;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Қожагелді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Хантоғайы;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Ақсан;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Қаязды;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Мартобе- улица Байшегір;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Мартобе- улица Көркемтай;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Мартобе- улица Кеңшалғын;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Беғазы;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Кереге;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Амандық;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Байқұдық;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Керімді;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Қоңырша;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Күйші;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Айтолыс;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Ақбала;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Аққар;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Аққоңыр;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Қыран-қия;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Аққуыс;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Сарысу;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Қазалы;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Мартобе - улица Ер Көкше;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- улица Бумын қаған;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- улица Еділ қаған;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- улица Мөде қаған;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- улица Ойқарағай;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Нуртас - улица Ықылас Дүкенұлы;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Нуртас - улица Бесікті;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Нуртас - улица Бөрілі;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Нуртас - улица Бұланды;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Тұран - улица Түркібасы;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Туран - улица Қазтуған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Туран - улица Жолбарыс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Туран - улица Шалкиіз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Туран - улица Сүмбе;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проспекту безымянному в микрорайоне Туран - проспект Қадырғали Жалайыри;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Туран - улица Үкілі Ыбырай;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Туран - улица күйші Мәмен;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Туран - улица Қожаберген жырау;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Тұран города Шымкент: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- улица Шөмішкөл;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- улица Балғасын;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- улица Ойжайлау;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- улица Бағаналы 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Жанаталап - улица Бесарық;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Туркестан – улица Мұқағали Мақатаев;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Туркестан - улица Ақтас;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- улица Арыстан баб.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составные части города Шымкент: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Каратаускому району города Шымкент: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Университет в микрорайоне Кайтпас - в улицу Ұшқан ұя;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Наурыз в микрорайоне Кайтпас - в улицу Жаңатаң;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Болашак в микрорайоне Кайтпас - в улицу Доспамбет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Туран в микрорайоне Кайтпас - в улицу күйші Дина;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Енбекшинскому району города Шымкент: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Туркестан в жилом массиве Тогыс - в улицу Ақжүрек;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Шугыла в жилом массиве Тогыс - вулицу Күмісбұлақ;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Шугыла в жилом массиве Тогыс - в улицу Ордатас;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Шаттык в жилом массиве Тогыс - в улицу Ақшаған;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в жилом массиве Жұлдыз - в улицу Жайлаукөл;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Аксай в жилом массиве Бадам 2 - в улицу Аққұс;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Цветочная в жилом массиве Жалын - в улицу Ақжарық;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Васильковая в жилом массиве Жалын - в улицу Сарғалдақ;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Победы в городе Шымкент - в "Парк победы имени Сабыра Рахимова".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транскрипцию наименования района "Энбекшинский" на русском языке на "Еңбекші".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культуры, развития языков и архивов города Шымкент" в порядке, установленном законодательством Республики Казахстан, принять необходимые меры по реализации настоящего совместного постановления акимата города Шымкент и решения маслихата города Шымкент.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акимата города Шымкент и решения маслихата города Шымкент возложить на курирующего заместителя акима города Шымкент.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