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35e7" w14:textId="5733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повышения урожайности и качества продукции растениеводства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7 апреля 2023 года № 799. Зарегистрировано Департаментом юстиции города Шымкент 10 апреля 2023 года № 173-17.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"за исключением органических) и нормы субсидий на 1 тонну (литр, килограмм) удобрений, приобретенных у продавца удобрений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удешевление стоимости удобрений (за исключением органических)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субсидий на развитие семеноводства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 удобрений) и нормы субсидий на 1 тонну (литр, килограмм) удобрений, приобретенных у продавца удобрений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уголь.-15%,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альг.КСК-0,5%,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уголь.-16%, N-2,3%, аминокислоты - 4 K2O-6%, pH-3,3-5,3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уголь.-19%, N-5,6%, аминокислоты - 34, макс.влажность-20%, pH-2,7-4,7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уголь.-19%,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уголь.-19%,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-45, угольные-15,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-45, угольные-19, N-2,7, K2O-3,5, Ph3, 5-5,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-13, гумин-фульвокислоты -12, K2O-1,Ph7, 3-9,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 -7; фульвокислоты 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Zn-0,015;Mn-0,04; Cu-0,015; MgO-0,5; Mo-0,001; гуминовые кислоты -7; фульвокислоты -3; янтарная кислота-3; арахидоновая кислота 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 - 11,9-14,1(%), монокалийфосфат, в т.ч. Калий (К2О)-14,56 3,9-6,1(%), Экстракт морских водорослей Ascophyllum nodosum GA142- в т.ч.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т.ч. органический) - не менее 1,7%, Mo - 0,02%,экстракт морских водорослей, в т.ч.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spp.. Trichoderma spp и другие ростостимулирующие бактерии, КОЕ/мл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С-3%, аминокислот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C- 8%,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K20-17%, аминокислот-1,5%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 18%, фульвокислоты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К2О-0,5%, С-10%, гуминовые кислоты-18%,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К2О-0,5%, С-10%, гуминовые кислоты-20%, фульвокислоты-20%,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 - 8%, гуминовые кислоты 20%, фульвокислоты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К2О-2%, гуминовые кислоты 14%, фульвокислоты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 20%, фульвокислоты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Сu- 5,5%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Сu - 5%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К2О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P2O5 - 55%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P2O5 -40%, K2O – 13%,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B–0,01%,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P2O5 -40%,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P2O5 -50%,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P2O5 -19%, K2O – 19%,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- 17%, P2O5 -7%, K2O – 27%,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- 21%, P2O5 -21%, K2O – 21%,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удешевление стоимости удобрений (за исключением органических)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города Шымкент от 21.12 2023 </w:t>
      </w:r>
      <w:r>
        <w:rPr>
          <w:rFonts w:ascii="Times New Roman"/>
          <w:b w:val="false"/>
          <w:i w:val="false"/>
          <w:color w:val="ff0000"/>
          <w:sz w:val="28"/>
        </w:rPr>
        <w:t>№ 2848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на удешевление стоимости удобрений (за исключением органических)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59 146 000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города Шымкент от 21.12 2023 </w:t>
      </w:r>
      <w:r>
        <w:rPr>
          <w:rFonts w:ascii="Times New Roman"/>
          <w:b w:val="false"/>
          <w:i w:val="false"/>
          <w:color w:val="ff0000"/>
          <w:sz w:val="28"/>
        </w:rPr>
        <w:t>№ 2848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требуемых денежных средств на субсидирование развития семеноводства,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гибридов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