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7465" w14:textId="abf7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марта 2023 года № 565. Зарегистрировано Департаментом юстиции города Шымкент 30 марта 2023 года № 171-17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продажи объектов приватизации, утвержденных постановлением Правительства Республики Казахстан от 9 августа 2011 года № 920,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Шымкент"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по городу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марта 2023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коммунальным имуществом города Шымкент (далее - Объект), (условия не выставляются).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Объекта (сохранение профиля деятельности, погашение кредиторской задолженности, погашение задолженности по заработной плате и другие условия).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исключительных случаях, затрагивающих национальную безопасность, охрану окружающей природной среды, внешнеэкономическое положение Республики Казахстан, по решению Правительства Республики Казахстан тендер может быть закрытым.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закрытого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требованиям фондовой биржи.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широкого круга участников торгов, включая иностранных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проведения конкурса с участием независимых консультантов по решению Правительства Республики Казахстан, определяющего приоритет цены и (или) иных условий приватизации.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путем двухэтапных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представления продавцом основных условий продажи производных ценных бумаг, удостоверяющих права на акции акционерных обществ, принадлежащие государству на утверждение местному представительному органу.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производных ценных бумаг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