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cc73" w14:textId="602c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15 марта 2023 года № 564. Зарегистрировано Департаментом юстиции города Шымкент 28 марта 2023 года № 170-17.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курируюшего заместителя акима города Шымкент.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города Шымкент от 15.12.2023 </w:t>
      </w:r>
      <w:r>
        <w:rPr>
          <w:rFonts w:ascii="Times New Roman"/>
          <w:b w:val="false"/>
          <w:i w:val="false"/>
          <w:color w:val="ff0000"/>
          <w:sz w:val="28"/>
        </w:rPr>
        <w:t>№ 2845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4 323 885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86 477 700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23 336 748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466 734 960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5 444 000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с фуражным поголовьем коров от 50 голов и племенное маточное поголовье крупного рогатого скота мясного и мясо-молочного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и молочно-мясного направления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свиней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978 839 460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по заявкам, поступившим в резерв (лист ожидания) на 2022 год по направлениям субсидирования на развитие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(пять)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8 240 260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 и племенное маточное поголовье крупного рогатого скота мясного и мясо-молочного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92 933 540 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и молочно-мясного направления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маточного поголовья статуса племенного животного, присвоенного Республиканской палатой по соответствующей породе;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собственного маточного поголовья (коров и телок старше 18 месяцев) на момент подачи заявки не менее 100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положительного заключения специальной комиссии на молочно-товарную ферму, имеющее, помещение для содержания коров, машинное доение, включая переносные доильные установки, место для хранения ветеринарных препаратов, фиксатор для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 и племенное маточное поголовье крупного рогатого скота мясного, мясо-молочного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на момент подачи заявки не менее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положительного заключения специальной комиссии на молочно-товарную ферму, имеющее, помещение для содержания коров, машинное доение, включая переносные доильные установки, место для хранения ветеринарных препаратов, фиксатор для скота (для хозяйств с фуражным поголовьем коров от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у маточного поголовья статуса племенного животного, присвоенного Республиканской палатой по соответствующей породе (для племенного маточного поголовья крупного рогатого скота мясного, мясо-молочного направления)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18 месяцев) не менее 15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12 месяцев) не менее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36 месяцев) не менее 15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12 месяцев) не менее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животных в течение календарного года, расчет суммы субсидий на удешевление стоимости затрат на корма сельскохозяйственных животных осуществляется с момента регистрации животных в базе данных по идентификации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регистрации и соответствия маточного поголовья в информационной базе селекционной и племенной работы и базе данных по идентификации сельскохозяйственных животных на момент подачи заявки.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