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88d3" w14:textId="5548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улиц в населенных пунктах Карабулакского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Кегенского района Алматинской области от 19 января 2023 года № 2. Зарегистрировано Департаментом юстиции Алматинской области 25 января 2023 года № 5964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Алматинской областной ономастической комиссии от 30 марта 2022 года и с учетом мнения населения Карабулакского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безымянным улицам в населенных пунктах Карабулакского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селе Акай Нусипбеков: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"Қаныш Сәтбаев";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"Абай";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"Сәдуақас Серкебаев";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"Жамбыл";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"Серікбай Қанайұлы";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"Әділхан Әлдібайұлы";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"Нұрбай Бастаубаев";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"Қанәділ Әбдікерімов".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селе Карабулак: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"Шағаман батыр";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"Қасенбай Бөлтірікұлы";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"Қожахмет Алдиярбаев";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"Мақай Жұмаділұлы";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"Бақтыбек Үдіманов".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 в селе Акай Нусипбеков Карабулакского сельского округа: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Студент – на улицу "Несіпбай Мәшкеев";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Карл Маркс – на улицу "Сәрсембай Бейсембетұлы";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Колхозшы – на улицу "Әубәкір Жүнісов";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Көлбастау – на улицу "Рахым Құтелов";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М.Әуезов – на улицу "Мұхтар Әуезов".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Жексенбек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