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60f8" w14:textId="e166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Кегенского районного маслихата от 13 сентября 2018 года № 8-26 "Об утверждении Методики оценки деятельности административных государственных служащих корпуса "Б" аппарата Кегенского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30 июня 2023 года № 6-28. Зарегистрировано Департаментом юстиции Алматинской области 1 июля 2023 года № 6020-05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Кегенского районного маслихата "Об утверждении Методики оценки деятельности административных государственных служащих корпуса "Б" аппарата Кегенского районного маслихата" от 13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8-26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124900).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Кегенского районного маслихата "По социальному и экономическому развитию, бюджету, оказанию бытовых услуг, развитию малого и среднего предпринимательства, промышленности, строительству, транспортным отношениям, связи и коммуникации, энергетике, топливным ресурсам и сельскому хозяйству, земельным отношениям, защите окружающей среды, эффективному использованию природных ресурсов".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