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cb5f" w14:textId="ac7c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 Таскарасу Таскарасуского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Таскарасуского сельского округа Уйгурского района Алматинской области от 23 мая 2023 года № 05-07. Зарегистрировано Департаментом юстиции Алматинской области 23 мая 2023 года № 6005-05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Таскарасу Таскрасуского сельского округа и на основании заключения ономастической комиссии Алматинской области от 30 марта 2022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Таскарасу Таскарасуского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"Дінмұхамед Қонаев";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"Бауыржан Момышұлы";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"Мәншүк Мәметова";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"Тоқаш Бокин";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"Сәкен Сейфуллин";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"Береке";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"Отау".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Альмахунов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