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6ff52" w14:textId="366ff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ее размеров и определения перечня отдельных категорий нуждающихся граждан Уйгурского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Уйгурского районного маслихата Алматинской области от 11 октября 2023 года № 8-10-52. Зарегистрировано Департаментом юстиции Алматинской области 12 октября 2023 года № 6041-05.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2-3)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ветеранах" и постановлением Правительства Республики Казахстан от 30 июня 2023 года </w:t>
      </w:r>
      <w:r>
        <w:rPr>
          <w:rFonts w:ascii="Times New Roman"/>
          <w:b w:val="false"/>
          <w:i w:val="false"/>
          <w:color w:val="000000"/>
          <w:sz w:val="28"/>
        </w:rPr>
        <w:t>№ 523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размеров и определения перечня отдельных категорий нуждающихся граждан" Уйгурский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оказания социальной помощи, установления ее размеров и определения перечня отдельных категорий нуждающихся граждан Уйгурского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Уйгурского районного маслихата № 6-61-350 от 17 марта 2020 года "Об утверждении Правил оказания социальной помощи, установления размеров и определения перечня отдельных категорий нуждающихся граждан Уйгурского района"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5441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решения возложить на постоянную комиссию Уйгурского районного маслихата "По вопросам социальной защиты населения, трудоустройства, образования, здравоохранения, культуры, языка, религии и по делам молодежи".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Уйгурского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Есжан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Уйгурского районного маслихата от 11 октября 2023 года № 8-10-52</w:t>
            </w:r>
          </w:p>
        </w:tc>
      </w:tr>
    </w:tbl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ее размеров и определения перечня отдельных категорий нуждающихся граждан Уйгурского района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размеров и определения перечня отдельных категорий нуждающихся граждан Уйгурского района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ветеранах" и Постановлением Правительства Республики Казахстан от 30 июня 2023 года </w:t>
      </w:r>
      <w:r>
        <w:rPr>
          <w:rFonts w:ascii="Times New Roman"/>
          <w:b w:val="false"/>
          <w:i w:val="false"/>
          <w:color w:val="000000"/>
          <w:sz w:val="28"/>
        </w:rPr>
        <w:t>№ 523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размеров и определения перечня отдельных категорий нуждающихся граждан" (далее – Типовые правила) и определяют порядок оказания социальной помощи, установления размеров и определения перечня отдельных категорий нуждающихся граждан. </w:t>
      </w:r>
    </w:p>
    <w:bookmarkEnd w:id="6"/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Основные термины и понятия, которые используются в настоящих Типовых Правилах: 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– комиссия, создаваемая решением акима города республиканского значения, столицы, района (города областного значения), по рассмотрению заявления лица (семьи), претендующего на оказание социальной помощи отдельным категориям нуждающихся граждан;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праздничные дни – дни национальных и государственных праздников Республики Казахстан;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социальная помощь – помощь, предоставляемая местным исполнительным органом (далее – МИО) в денежной или натуральной форме отдельным категориям нуждающихся граждан (далее – получатели), а также к праздничным дням и памятным датам.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уполномоченный орган по оказанию социальной помощи – местный исполнительный орган города республиканского значения, столицы, района, города областного значения, района в городе, осуществляющий оказание социальной помощи;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прожиточный минимум – минимальный денежный доход на одного человека, равный по величине стоимости минимальной потребительской корзины, рассчитываемый республиканским государственным учреждением "Департамент Бюро национальной статистики Агентства по стратегическому планированию и реформам Республики Казахстан Алматинской области";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среднедушевой доход – доля совокупного дохода семьи, приходящаяся на каждого члена семьи в месяц;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праздничные даты (далее – памятные даты) – профессиональные и иные праздники Республики Казахстан;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уполномоченный государственный орган – центральный исполнительный орган, осуществляющий руководство и межотраслевую координацию в сфере социальной защиты населения в соответствии с законодательством Республики Казахстан, регулирование, контрольные функции за деятельностью Государственного фонда социального страхования;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участковая комиссия – специальная комиссия, создаваемая решением акимов соответствующих административно-территориальных единиц для проведения обследования материального положения лиц (семей), обратившихся за адресной социальной помощью;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предельный размер – утвержденный максимальный размер социальной помощи.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уполномоченная организация по выплате социальной помощи – банки второго уровня, организации, имеющие лицензии уполномоченного органа по регулированию, контролю и надзору финансового рынка и финансовых организаций на соответствующие виды банковских операций, территориальные подразделения акционерного общества "Казпочта";</w:t>
      </w:r>
    </w:p>
    <w:bookmarkStart w:name="z1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уполномоченный государственный орган – центральный исполнительный орган, осуществляющий руководство и межотраслевую координацию в сфере социальной защиты населения в соответствии с законодательством Республики Казахстан, регулирование, контрольные функции за деятельностью Государственного фонда социального страхования;</w:t>
      </w:r>
    </w:p>
    <w:bookmarkEnd w:id="20"/>
    <w:bookmarkStart w:name="z1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сервис цифровых документов – объект информационно- коммуникационной инфраструктуры "электронного правительства", закрепленный за оператором и предназначенный для отображения и использования документов в электронном виде, сформированных на основании сведений из объектов информатизации;</w:t>
      </w:r>
    </w:p>
    <w:bookmarkEnd w:id="21"/>
    <w:bookmarkStart w:name="z1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веб-портал "электронное правительство" (далее – портал) – объект информатизации, представляющий собой "единое окно" доступа ко всей консолидированной правительственной информации, включая нормативную правовую базу, государственным и иным услугам, оказываемым в электронной форме;</w:t>
      </w:r>
    </w:p>
    <w:bookmarkEnd w:id="22"/>
    <w:bookmarkStart w:name="z1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электронная цифровая подпись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с изменениями, внесенным решением Уйгурского районного маслихата Алматинской области от 26.12.2024 </w:t>
      </w:r>
      <w:r>
        <w:rPr>
          <w:rFonts w:ascii="Times New Roman"/>
          <w:b w:val="false"/>
          <w:i w:val="false"/>
          <w:color w:val="000000"/>
          <w:sz w:val="28"/>
        </w:rPr>
        <w:t>№ 8-34-174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Меры социальной поддержки,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71,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170,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229 Социального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10,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11,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13,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ветеранах", оказываются в порядке, определенном настоящими правилами.</w:t>
      </w:r>
    </w:p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помощь предоставляется единовременно и (или) периодически (ежемесячно, ежеквартально, 1 раз в полугодие, 1 раз в год).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Перечни праздничных дней и памятных дат для оказания социальной помощи, а также кратность оказания социальной помощи устанавливаются местными представительными органами по представлению МИО.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Участковые и специальные комиссии осуществляют свою деятельность на основании положений, утверждаемых МИО Алматинской области.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Типовые положения о специальных и участковых комиссиях утверждаются уполномоченным государственным органом.</w:t>
      </w:r>
    </w:p>
    <w:bookmarkEnd w:id="27"/>
    <w:bookmarkStart w:name="z3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перечня категорий получателей социальной помощи и установления размеров социальной помощи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Социальная помощь к праздничным дням и памятным датам оказывается единовременно в виде денежных выплат следующим категориям граждан: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 Победы – 9 мая: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ветеранам Великой Отечественной войны, статус которых определен </w:t>
      </w:r>
      <w:r>
        <w:rPr>
          <w:rFonts w:ascii="Times New Roman"/>
          <w:b w:val="false"/>
          <w:i w:val="false"/>
          <w:color w:val="000000"/>
          <w:sz w:val="28"/>
        </w:rPr>
        <w:t>статьей 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 единовременно – 450 (четыресто пятьдесят) месячных расчетных показателей и ежемесячно – 3 (три) месячных расчетных показателей;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войны, а также лицам, проработавшим (прослужившим)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единовременно – 15 (пятнадцать) месячных расчетных показателей;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супруге (супругу) умершего лица с инвалидностью вследствии ранения, контузии, увечья или заболевания, полученных в период Великой Отечественной войны, или лица, приравненного по льготам к лицам с инвалидностью вследствии ранения, контузии, увечья или заболевания, полученных в период Великой Отечественной войны, а также супруге (супругу)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лицами с инвалидностью в результате общего заболевания, трудового увечья и других причин (за исключением противоправных), которые не вступали в повторный брак единовременно – 15 (пятнадцать) месячных расчетных показателей;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работавшие в период блокады в городе Ленинграде на предприятиях, в учреждениях и организациях города и награжденные медалью "За оборону Ленинграда" или знаком "Житель блокадного Ленинграда" единовременно – 20 (двадцать) месячных расчетных показателей;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единовременно – 30 (тридцать) месячных расчетных показателей;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ветеранам, боевых действий на территории других государств, статус которых определен 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 единовременно – 50 (пятьдесят) месячных расчетных показателей;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день вывода ограниченного контингента советских войск из Демократической Республики Афганистан – 15 февраля: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военнослужащие, которым инвалидность установлена вследствие ранения, контузии, увечья, полученных при защите бывшего Союза ССР, исполнении иных обязанностей воинской службы в другие периоды,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 единовременно – 50 (пятьдесят) месячных расчетных показателей;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 начальствующего и рядового состава органов государственной безопасности бывшего Союза ССР и органов внутренних дел, которым инвалидность установлена вследствие ранения, контузии, увечья, полученных при исполнении служебных обязанностей, либо вследствие заболевания, связанного с пребыванием на фронте или выполнением служебных обязанностей в государствах, в которых велись боевые действия – 50 (пятьдесят) месячных расчетных показателей;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других государствах, в которых велись боевые действия единовременно – 50 (пятьдесят) месячных расчетных показателей;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день памяти аварии на Чернобыльской атомной электростанции – 26 апреля, а также день закрытия Семипалатинского испытательного полигона – 29 августа: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принимавшие участие в ликвидации последствий катастрофы на Чернобыльской атомной электростанции в 1986-1987 годах, других радиационных катастроф и аварий на объектах гражданского или военного назначения, а также участвовавшие непосредственно в ядерных испытаниях единовременно 50 (пятьдесят) месячных расчетных показателей;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назначения, ядерных испытаний, и их дети, инвалидность которых генетически связана с радиационным облучением одного из родителей – 50 (пятьдесят) месячных расчетных показателей;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лиц, погибшим при ликвидации последствий катастрофы на Чернобыльской атомной электростанции единовременно – 50 (пятьдесят) месячных расчетных показателей;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лиц, умершим вследствие лучевой болезни или умерших лиц c инвалидностью, а также граждан,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единовременно – 50 (пятьдесят) месячных расчетных показателей;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7 с изменениями, внесенным решением Уйгурского районного маслихата Алматинской области от 26.12.2024 </w:t>
      </w:r>
      <w:r>
        <w:rPr>
          <w:rFonts w:ascii="Times New Roman"/>
          <w:b w:val="false"/>
          <w:i w:val="false"/>
          <w:color w:val="000000"/>
          <w:sz w:val="28"/>
        </w:rPr>
        <w:t>№ 8-34-174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Социальная помощь на санаторно-курортное лечение (далее – социальная помощь на санаторно-курортное лечение) предоставляется в натуральном (путевка в санаторно-курортные организации, определенные в соответствии с законодательством Республики Казахстан о государственных закупках) или денежном (возмещение затрат за санаторно-курортное лечение в пределах Республики Казахстан в размере стоимости путевки, установленной при формировании бюджетной заявки на соответствующий финансовый год) видах, без учета среднедушевого дохода, бесплатно следующим категориям нуждающихся граждан:</w:t>
      </w:r>
    </w:p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ветеранам Великой Отечественной войны, статус которых определен </w:t>
      </w:r>
      <w:r>
        <w:rPr>
          <w:rFonts w:ascii="Times New Roman"/>
          <w:b w:val="false"/>
          <w:i w:val="false"/>
          <w:color w:val="000000"/>
          <w:sz w:val="28"/>
        </w:rPr>
        <w:t>статьей 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ветеранам боевых действий на территории других государств, статус которых определен 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ветеранам, приравненным по льготам к ветеранам Великой Отечественной войны, статус которых определен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к праздничным дням и памятным датам оказывается единовременно в виде денежных выплат следующим категориям граждан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Социальная помощь оказывается единовременно и (или) периодически (ежемесячно) отдельным категориям нуждающихся граждан, а именно: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Причинение ущерба гражданину (семье) либо имуществу вследствие стихийного бедствия;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причинение ущерба гражданину (семье) либо его имуществу вследствие пожара;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причинения вреда его имуществу (при наличии подтверждающего документа) единовременно в размере – 400 (четыреста)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причинении ущерба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лицам, освобожденным из мест лишения свободы единовременно в размере – 15 (пятнадцать)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состоящих на учете службы пробации единовременно в размере – 15 (пятнадцать) месячных расчетных показателей;</w:t>
      </w:r>
    </w:p>
    <w:bookmarkStart w:name="z6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лицам (семьям) признанным ограничение жизнедеятельности вследствие социально значимых заболеваний: </w:t>
      </w:r>
    </w:p>
    <w:bookmarkEnd w:id="52"/>
    <w:bookmarkStart w:name="z2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состоящим на диспансерном учете с социально значимым заболеванием без учета среднедушевого дохода в размере 7 (семь) месячных расчетных показателей, ежемесячно;</w:t>
      </w:r>
    </w:p>
    <w:bookmarkEnd w:id="53"/>
    <w:bookmarkStart w:name="z2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родителям или иным законным представителям детей, инфицированных вирусом иммунодефицита человека состоящих на диспансерном учете ежемесячно без учета среднедушевого дохода 2 (два) кратных размера величины прожиточного минимума, установленного Законом Республики Казахстан о республиканском бюджете на соответствующий финансовый год;</w:t>
      </w:r>
    </w:p>
    <w:bookmarkEnd w:id="54"/>
    <w:bookmarkStart w:name="z6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социальная помощь на воспитание семьям, дети которых воспитываются и обучаются в дошкольных организациях образования, у которых среднедушевой доход не превышает 70-ти процентного порога в кратном отношении к прожиточному минимуму по области ежемесячно в размере – 5 (пять) месячных расчетных показателей.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9 с изменениями, внесенным решением Уйгурского районного маслихата Алматинской области от 28.10.2025 </w:t>
      </w:r>
      <w:r>
        <w:rPr>
          <w:rFonts w:ascii="Times New Roman"/>
          <w:b w:val="false"/>
          <w:i w:val="false"/>
          <w:color w:val="000000"/>
          <w:sz w:val="28"/>
        </w:rPr>
        <w:t>№ 8-49-230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Порядок оказания социальной помощи, основания для прекращения и возврата предоставляемой социальной помощи определяется согласно Типовым правилам.</w:t>
      </w:r>
    </w:p>
    <w:bookmarkStart w:name="z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 Социальная помощь к праздничным дням и памятным датам оказывается без истребования заявлений от получателей.</w:t>
      </w:r>
    </w:p>
    <w:bookmarkEnd w:id="56"/>
    <w:bookmarkStart w:name="z3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Категории получателей социальной помощи определяются МИО Алматинской области.</w:t>
      </w:r>
    </w:p>
    <w:bookmarkEnd w:id="57"/>
    <w:bookmarkStart w:name="z3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Списки получателей социальной помощи формируются на основании запроса в Государственную корпорацию либо иные организации, либо в электронном виде из информационных систем уполномоченного государственного органа.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решения Уйгурского районного маслихата Алматинской области от 26.12.2024 </w:t>
      </w:r>
      <w:r>
        <w:rPr>
          <w:rFonts w:ascii="Times New Roman"/>
          <w:b w:val="false"/>
          <w:i w:val="false"/>
          <w:color w:val="000000"/>
          <w:sz w:val="28"/>
        </w:rPr>
        <w:t>№ 8-34-174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Для получения социальной помощи отдельным категориям нуждающихся граждан заявитель от себя или от имени семьи (или представитель по доверенности, выданной в соответствии со статьей 167 Гражданского кодекса Республики Казахстан) обращается письменно в уполномоченный орган по оказанию социальной помощи или к акиму поселка, села, сельского округа, или в Государственную корпорацию с заявлением по форме согласно приложению 1 к Типовым правилам, или электронно на портал с заявлением по форме согласно приложению 1-1 к Типовым правилам.</w:t>
      </w:r>
    </w:p>
    <w:bookmarkEnd w:id="59"/>
    <w:bookmarkStart w:name="z3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письменном обращении специалист, принимающий документы, формирует запросы в соответствующие информационные системы (далее – ИС) государственных органов и (или) организаций через шлюз "электронное правительство" по форме согласно приложению 1-2 к Типовым правилам.</w:t>
      </w:r>
    </w:p>
    <w:bookmarkEnd w:id="60"/>
    <w:bookmarkStart w:name="z3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несоответствии (отсутствии) сведений в ИС заявителем к заявлению прилагаются следующие документы:</w:t>
      </w:r>
    </w:p>
    <w:bookmarkEnd w:id="61"/>
    <w:bookmarkStart w:name="z3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личность, либо электронный документ из сервиса цифровых документов (для идентификации личности);</w:t>
      </w:r>
    </w:p>
    <w:bookmarkEnd w:id="62"/>
    <w:bookmarkStart w:name="z3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 доходах лица (членов семьи) (для получения социальной помощи, которая назначается независимо от доходов лица (членов семьи), сведения о доходах лица (членов семьи) не предоставляются);</w:t>
      </w:r>
    </w:p>
    <w:bookmarkEnd w:id="63"/>
    <w:bookmarkStart w:name="z3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один из нижеперечисленных документов, подтверждающих факт наличия оснований для отнесения к категории нуждающихся:</w:t>
      </w:r>
    </w:p>
    <w:bookmarkEnd w:id="64"/>
    <w:bookmarkStart w:name="z4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причиненного ущерба гражданину (семье) либо его имуществу вследствие стихийного бедствия;</w:t>
      </w:r>
    </w:p>
    <w:bookmarkEnd w:id="65"/>
    <w:bookmarkStart w:name="z4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причиненного ущерба гражданину (семье) либо его имуществу вследствие пожара;</w:t>
      </w:r>
    </w:p>
    <w:bookmarkEnd w:id="66"/>
    <w:bookmarkStart w:name="z4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наличия социально значимого заболевания;</w:t>
      </w:r>
    </w:p>
    <w:bookmarkEnd w:id="67"/>
    <w:bookmarkStart w:name="z4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факт освобождения из мест лишения свободы, нахождения на учете службы пробации.</w:t>
      </w:r>
    </w:p>
    <w:bookmarkEnd w:id="68"/>
    <w:bookmarkStart w:name="z4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представлении заявителем неполного пакета документов и (или) документов с истекшим сроком действия заявителю выдается расписка об отказе в приеме заявления на оказание социальной помощи по форме согласно приложению 1-3 к Типовым правилам.</w:t>
      </w:r>
    </w:p>
    <w:bookmarkEnd w:id="69"/>
    <w:bookmarkStart w:name="z4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заявителя за социальной помощью электронно посредством портала запрос в ИС государственных органов и (или) организаций для получения необходимых сведений осуществляется самим заявителем.</w:t>
      </w:r>
    </w:p>
    <w:bookmarkEnd w:id="70"/>
    <w:bookmarkStart w:name="z4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заявитель удостоверяет своей ЭЦП электронное заявление и сведения, поступившие из ИС государственных органов и (или) организаций.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12 в редакции решения Уйгурского районного маслихата Алматинской области от 26.12.2024 </w:t>
      </w:r>
      <w:r>
        <w:rPr>
          <w:rFonts w:ascii="Times New Roman"/>
          <w:b w:val="false"/>
          <w:i w:val="false"/>
          <w:color w:val="000000"/>
          <w:sz w:val="28"/>
        </w:rPr>
        <w:t>№ 8-34-174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Поступившие заявления, в том числе электронные, уполномоченный орган по оказанию социальной помощи регистрирует в день поступления в течение рабочего дня, а в случае поступления вне времени рабочего дня – в первый рабочий день после даты поступления заявления.</w:t>
      </w:r>
    </w:p>
    <w:bookmarkStart w:name="z4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поступлении заявления на оказание социальной помощи отдельным категориям нуждающихся граждан по основаниям, указанным в подпунктах 1), 2) и 4) пункта 8 Типовых правил, уполномоченный орган по оказанию социальной помощи или акимы поселка, села, сельского округа в течение 1 (один) рабочего дня направляют документы заявителя в участковую комиссию для проведения обследования материального положения лица (семьи).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13 в редакции решения Уйгурского районного маслихата Алматинской области от 26.12.2024 </w:t>
      </w:r>
      <w:r>
        <w:rPr>
          <w:rFonts w:ascii="Times New Roman"/>
          <w:b w:val="false"/>
          <w:i w:val="false"/>
          <w:color w:val="000000"/>
          <w:sz w:val="28"/>
        </w:rPr>
        <w:t>№ 8-34-174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Социальная помощь прекращается в случаях:</w:t>
      </w:r>
    </w:p>
    <w:bookmarkStart w:name="z7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bookmarkEnd w:id="73"/>
    <w:bookmarkStart w:name="z7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района;</w:t>
      </w:r>
    </w:p>
    <w:bookmarkEnd w:id="74"/>
    <w:bookmarkStart w:name="z7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</w:p>
    <w:bookmarkEnd w:id="75"/>
    <w:bookmarkStart w:name="z7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заявителем.</w:t>
      </w:r>
    </w:p>
    <w:bookmarkEnd w:id="76"/>
    <w:bookmarkStart w:name="z7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прекращается с месяца наступления указанных обстоятельств.</w:t>
      </w:r>
    </w:p>
    <w:bookmarkEnd w:id="77"/>
    <w:bookmarkStart w:name="z7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Излишне выплаченные суммы подлежат возврату в добровольном или ином установленном законодательством Республики Казахстан порядке.</w:t>
      </w:r>
    </w:p>
    <w:bookmarkEnd w:id="78"/>
    <w:bookmarkStart w:name="z8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 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случае недостаточности документов для оказания социальной помощи, уполномоченный орган по оказанию социальной помощи запрашивает в соответствующих органах сведения, необходимые для рассмотрения представленных для оказания социальной помощи документов.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Дополнено пунктом 17 решения Уйгурского районного маслихата Алматинской области от 26.12.2024 </w:t>
      </w:r>
      <w:r>
        <w:rPr>
          <w:rFonts w:ascii="Times New Roman"/>
          <w:b w:val="false"/>
          <w:i w:val="false"/>
          <w:color w:val="000000"/>
          <w:sz w:val="28"/>
        </w:rPr>
        <w:t>№ 8-34-174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случае невозможности представления заявителем необходимых документов в связи с их порчей, утерей, уполномоченный орган по оказанию социальной помощи принимает решение об оказании социальной помощи на основании данных иных уполномоченных органов и организаций, имеющих соответствующие сведения.</w:t>
      </w:r>
    </w:p>
    <w:bookmarkEnd w:id="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Дополнено пунктом 18 решения Уйгурского районного маслихата Алматинской области от 26.12.2024 </w:t>
      </w:r>
      <w:r>
        <w:rPr>
          <w:rFonts w:ascii="Times New Roman"/>
          <w:b w:val="false"/>
          <w:i w:val="false"/>
          <w:color w:val="000000"/>
          <w:sz w:val="28"/>
        </w:rPr>
        <w:t>№ 8-34-174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случаях, указанных в пунктах 15 и 16 Типовых правил, уполномоченный орган по оказанию социальной помощи принимает решение об оказании либо отказе в оказании социальной помощи в течение 20 (двадцать) рабочих дней со дня принятия документов от заявителя или акима поселка, села, сельского округа.</w:t>
      </w:r>
    </w:p>
    <w:bookmarkEnd w:id="81"/>
    <w:bookmarkStart w:name="z5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оснований для отказа в оказании социальной помощи уполномоченный орган по оказанию социальной помощи в срок не позднее трех рабочих дней до принятия решения уведомляет заявителя о предварительном решении об отказе, а также проведении заслушивания для предоставления возможности выражения позиции по предварительному решению.</w:t>
      </w:r>
    </w:p>
    <w:bookmarkEnd w:id="82"/>
    <w:bookmarkStart w:name="z5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Время и дата заслушивания устанавливаются уполномоченным органом по оказанию социальной помощи, которое проводится путем:</w:t>
      </w:r>
    </w:p>
    <w:bookmarkEnd w:id="83"/>
    <w:bookmarkStart w:name="z5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приглашения заявителя на заслушивание посредством видеоконференцсвязи или иных средств коммуникации;</w:t>
      </w:r>
    </w:p>
    <w:bookmarkEnd w:id="84"/>
    <w:bookmarkStart w:name="z5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использования информационных систем;</w:t>
      </w:r>
    </w:p>
    <w:bookmarkEnd w:id="85"/>
    <w:bookmarkStart w:name="z5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иных способов связи, позволяющих заявителю изложить свою позицию.</w:t>
      </w:r>
    </w:p>
    <w:bookmarkEnd w:id="86"/>
    <w:bookmarkStart w:name="z5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вправе предоставить или высказать возражение к предварительному решению по административному делу в срок не позднее двух рабочих дней со дня его получения.</w:t>
      </w:r>
    </w:p>
    <w:bookmarkEnd w:id="87"/>
    <w:bookmarkStart w:name="z5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устного выражения заявителем своего возражения, уполномоченный орган по оказанию социальной помощи, должностное лицо ведут протокол заслушивания. </w:t>
      </w:r>
    </w:p>
    <w:bookmarkEnd w:id="88"/>
    <w:bookmarkStart w:name="z6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оказанию социальной помощи, должностное лицо обязаны обеспечить заявителю возможность ознакомиться с протоколом заслушивания.</w:t>
      </w:r>
    </w:p>
    <w:bookmarkEnd w:id="89"/>
    <w:bookmarkStart w:name="z6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в течение трех рабочих дней после ознакомления вправе представить свои замечания на протокол заслушивания.</w:t>
      </w:r>
    </w:p>
    <w:bookmarkEnd w:id="90"/>
    <w:bookmarkStart w:name="z6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рассмотрения замечаний уполномоченный орган по оказанию социальной помощи принимает решение об оказании (отказе в оказании) социальной помощи по форме согласно приложению 4 к Типовым правилам.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Дополнено пунктом 19 решения Уйгурского районного маслихата Алматинской области от 26.12.2024 </w:t>
      </w:r>
      <w:r>
        <w:rPr>
          <w:rFonts w:ascii="Times New Roman"/>
          <w:b w:val="false"/>
          <w:i w:val="false"/>
          <w:color w:val="000000"/>
          <w:sz w:val="28"/>
        </w:rPr>
        <w:t>№ 8-34-174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Уполномоченный орган по оказанию социальной помощи направляет заявителю уведомление о принятом решении об оказании социальной помощи согласно приложению 5 к Типовым правилам (в случае отказа – согласно приложению 6 к Типовым правилам).</w:t>
      </w:r>
    </w:p>
    <w:bookmarkStart w:name="z6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в заявлении на оказание социальной помощи указан номер мобильного телефона, зарегистрированного в базе мобильных граждан, уведомление об оказании социальной помощи (отказе в оказании) отправляется в автоматическом режиме посредством передачи sms-оповещения на мобильный телефон заявителя.</w:t>
      </w:r>
    </w:p>
    <w:bookmarkEnd w:id="92"/>
    <w:bookmarkStart w:name="z6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возможности отправки sms-оповещения на мобильный телефон заявителя уполномоченный орган по оказанию социальной помощи или Государственная корпорация распечатывают уведомление об оказании социальной помощи (отказе в оказании) и выдают его при личном обращении заявителю.</w:t>
      </w:r>
    </w:p>
    <w:bookmarkEnd w:id="93"/>
    <w:bookmarkStart w:name="z6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заявления посредством портала уведомление об оказании социальной помощи (отказе в оказании) в автоматическом режиме в течение одного рабочего дня со дня принятия решения отправляется в личный кабинет заявителя посредством портала.</w:t>
      </w:r>
    </w:p>
    <w:bookmarkEnd w:id="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Дополнено пунктом 20 решения Уйгурского районного маслихата Алматинской области от 26.12.2024 </w:t>
      </w:r>
      <w:r>
        <w:rPr>
          <w:rFonts w:ascii="Times New Roman"/>
          <w:b w:val="false"/>
          <w:i w:val="false"/>
          <w:color w:val="000000"/>
          <w:sz w:val="28"/>
        </w:rPr>
        <w:t>№ 8-34-174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Отказ в оказании социальной помощи осуществляется в случаях:</w:t>
      </w:r>
    </w:p>
    <w:bookmarkStart w:name="z6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выявления недостоверных сведений, представленных заявителями;</w:t>
      </w:r>
    </w:p>
    <w:bookmarkEnd w:id="95"/>
    <w:bookmarkStart w:name="z6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отказа, уклонения заявителя от проведения обследования материального положения лица (семьи);</w:t>
      </w:r>
    </w:p>
    <w:bookmarkEnd w:id="96"/>
    <w:bookmarkStart w:name="z7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превышения размера среднедушевого дохода лица (семьи), установленного местными представительными органами порога для оказания социальной помощи;</w:t>
      </w:r>
    </w:p>
    <w:bookmarkEnd w:id="97"/>
    <w:bookmarkStart w:name="z7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получения из информационной системы уполномоченного государственного органа сведений, подтверждающих факты назначения, осуществления выплат, подачи заявления на назначение социальной помощи по данному основанию.</w:t>
      </w:r>
    </w:p>
    <w:bookmarkEnd w:id="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Дополнено пунктом 21 решения Уйгурского районного маслихата Алматинской области от 26.12.2024 </w:t>
      </w:r>
      <w:r>
        <w:rPr>
          <w:rFonts w:ascii="Times New Roman"/>
          <w:b w:val="false"/>
          <w:i w:val="false"/>
          <w:color w:val="000000"/>
          <w:sz w:val="28"/>
        </w:rPr>
        <w:t>№ 8-34-174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Уполномоченный орган по оказанию социальной помощи переводит в Государственную корпорацию суммы социальной помощи.</w:t>
      </w:r>
    </w:p>
    <w:bookmarkStart w:name="z7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перечисляет суммы социальной помощи, полученные от уполномоченного органа по оказанию социальной помощи, на банковские счета получателей социальной помощи.</w:t>
      </w:r>
    </w:p>
    <w:bookmarkEnd w:id="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Дополнено пунктом 22 решения Уйгурского районного маслихата Алматинской области от 26.12.2024 </w:t>
      </w:r>
      <w:r>
        <w:rPr>
          <w:rFonts w:ascii="Times New Roman"/>
          <w:b w:val="false"/>
          <w:i w:val="false"/>
          <w:color w:val="000000"/>
          <w:sz w:val="28"/>
        </w:rPr>
        <w:t>№ 8-34-174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Социальная помощь прекращается в случаях:</w:t>
      </w:r>
    </w:p>
    <w:bookmarkStart w:name="z7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bookmarkEnd w:id="100"/>
    <w:bookmarkStart w:name="z7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Уйгурского района;</w:t>
      </w:r>
    </w:p>
    <w:bookmarkEnd w:id="101"/>
    <w:bookmarkStart w:name="z7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</w:p>
    <w:bookmarkEnd w:id="102"/>
    <w:bookmarkStart w:name="z7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заявителем;</w:t>
      </w:r>
    </w:p>
    <w:bookmarkEnd w:id="103"/>
    <w:bookmarkStart w:name="z7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выявления сведений об утрате оснований на оказание социальной помощи.</w:t>
      </w:r>
    </w:p>
    <w:bookmarkEnd w:id="104"/>
    <w:bookmarkStart w:name="z8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3) настоящего пункта не распространяется на выплату социальной помощи, назначенной по основаниям, указанным в подпунктах 1) и 2) пункта 8 Типовых правил.</w:t>
      </w:r>
    </w:p>
    <w:bookmarkEnd w:id="105"/>
    <w:bookmarkStart w:name="z8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по основаниям, указанным в подпунктах 1)-3) настоящего пункта, прекращается со следующего месяца после наступления указанных обстоятельств.</w:t>
      </w:r>
    </w:p>
    <w:bookmarkEnd w:id="106"/>
    <w:bookmarkStart w:name="z8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по основаниям, указанным в подпунктах 4) и 5) настоящего пункта, прекращается с даты наступления указанных обстоятельств.";</w:t>
      </w:r>
    </w:p>
    <w:bookmarkEnd w:id="107"/>
    <w:bookmarkStart w:name="z8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 всех изменениях местожительства (в том числе выезд за пределы Республики Казахстан), анкетных данных, банковских реквизитов заявитель обязуется сообщить в уполномоченный орган по оказанию социальной помощи в течении 10 (десять) рабочих дней.</w:t>
      </w:r>
    </w:p>
    <w:bookmarkEnd w:id="1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Дополнено пунктом 23 решения Уйгурского районного маслихата Алматинской области от 26.12.2024 </w:t>
      </w:r>
      <w:r>
        <w:rPr>
          <w:rFonts w:ascii="Times New Roman"/>
          <w:b w:val="false"/>
          <w:i w:val="false"/>
          <w:color w:val="000000"/>
          <w:sz w:val="28"/>
        </w:rPr>
        <w:t>№ 8-34-174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Излишне выплаченные суммы социальной помощи подлежат возврату в добровольном порядке, неправомерно полученные суммы подлежат возврату в добровольном или в судебном порядке.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Дополнено пунктом 24 решения Уйгурского районного маслихата Алматинской области от 26.12.2024 </w:t>
      </w:r>
      <w:r>
        <w:rPr>
          <w:rFonts w:ascii="Times New Roman"/>
          <w:b w:val="false"/>
          <w:i w:val="false"/>
          <w:color w:val="000000"/>
          <w:sz w:val="28"/>
        </w:rPr>
        <w:t>№ 8-34-174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"Е-Собес".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Дополнено пунктом 25 решения Уйгурского районного маслихата Алматинской области от 26.12.2024 </w:t>
      </w:r>
      <w:r>
        <w:rPr>
          <w:rFonts w:ascii="Times New Roman"/>
          <w:b w:val="false"/>
          <w:i w:val="false"/>
          <w:color w:val="000000"/>
          <w:sz w:val="28"/>
        </w:rPr>
        <w:t>№ 8-34-174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Для формирования категорий получателей на выплату социальной помощи к памятным датам и праздничным дням уполномоченным органом по оказанию социальной помощи инициируется запрос в информационные системы уполномоченного государственного органа на получение данных граждан, являющихся (активных) получателями пенсий и пособий.</w:t>
      </w:r>
    </w:p>
    <w:bookmarkStart w:name="z8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по получателям пенсий и пособий на оказание социальной помощи формируются по форме согласно приложению 7 к Типовым правилам.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Дополнено пунктом 26 решения Уйгурского районного маслихата Алматинской области от 26.12.2024 </w:t>
      </w:r>
      <w:r>
        <w:rPr>
          <w:rFonts w:ascii="Times New Roman"/>
          <w:b w:val="false"/>
          <w:i w:val="false"/>
          <w:color w:val="000000"/>
          <w:sz w:val="28"/>
        </w:rPr>
        <w:t>№ 8-34-174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Процесс осуществления выплаты социальной помощи через Государственную корпорацию инициируется уполномоченным органом по оказанию социальной помощи при принятии им решения об оказании социальной помощи через информационные системы уполномоченного государственного органа.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Дополнено пунктом 27 решения Уйгурского районного маслихата Алматинской области от 26.12.2024 </w:t>
      </w:r>
      <w:r>
        <w:rPr>
          <w:rFonts w:ascii="Times New Roman"/>
          <w:b w:val="false"/>
          <w:i w:val="false"/>
          <w:color w:val="000000"/>
          <w:sz w:val="28"/>
        </w:rPr>
        <w:t>№ 8-34-174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На основании принятого уполномоченным органом по оказанию социальной помощи решения об оказании социальной помощи Государственная корпорация формирует потребность в бюджетных средствах на выплату социальной помощи:</w:t>
      </w:r>
    </w:p>
    <w:bookmarkStart w:name="z9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единовременным выплатам – ежедневно;</w:t>
      </w:r>
    </w:p>
    <w:bookmarkEnd w:id="110"/>
    <w:bookmarkStart w:name="z9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ежемесячным и ежеквартальным выплатам – к 29 числу месяца, предшествующего месяцу выплаты.</w:t>
      </w:r>
    </w:p>
    <w:bookmarkEnd w:id="1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Дополнено пунктом 28 решения Уйгурского районного маслихата Алматинской области от 26.12.2024 </w:t>
      </w:r>
      <w:r>
        <w:rPr>
          <w:rFonts w:ascii="Times New Roman"/>
          <w:b w:val="false"/>
          <w:i w:val="false"/>
          <w:color w:val="000000"/>
          <w:sz w:val="28"/>
        </w:rPr>
        <w:t>№ 8-34-174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После формирования потребности Государственная корпорация не позднее следующего рабочего дня направляет заявку о сумме потребности на выплату социальной помощи в уполномоченный орган по оказанию социальной помощи.</w:t>
      </w:r>
    </w:p>
    <w:bookmarkStart w:name="z9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Уполномоченный орган по оказанию социальной помощи в течение двух рабочих дней после поступления заявки о сумме потребности на выплату социальной помощи перечисляет в Государственную корпорацию денежные средства в пределах сумм, предусмотренных заявкой о сумме потребности на выплату социальной помощи. </w:t>
      </w:r>
    </w:p>
    <w:bookmarkEnd w:id="112"/>
    <w:bookmarkStart w:name="z9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заявкам о суммах потребности на выплату социальной помощи, поступившим 27 числа месяца, уполномоченный орган по оказанию социальной помощи перечисляет денежные средства в Государственную корпорацию не ранее первого числа месяца выплаты.</w:t>
      </w:r>
    </w:p>
    <w:bookmarkEnd w:id="1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Дополнено пунктом 29 решения Уйгурского районного маслихата Алматинской области от 26.12.2024 </w:t>
      </w:r>
      <w:r>
        <w:rPr>
          <w:rFonts w:ascii="Times New Roman"/>
          <w:b w:val="false"/>
          <w:i w:val="false"/>
          <w:color w:val="000000"/>
          <w:sz w:val="28"/>
        </w:rPr>
        <w:t>№ 8-34-174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Государственная корпорация в течение двух рабочих дней после поступления трансфертов формирует в соответствии с графиком выплаты платежные поручения и осуществляет выплату на банковские счета получателей.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Дополнено пунктом 30 решения Уйгурского районного маслихата Алматинской области от 26.12.2024 </w:t>
      </w:r>
      <w:r>
        <w:rPr>
          <w:rFonts w:ascii="Times New Roman"/>
          <w:b w:val="false"/>
          <w:i w:val="false"/>
          <w:color w:val="000000"/>
          <w:sz w:val="28"/>
        </w:rPr>
        <w:t>№ 8-34-174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При возврате суммы социальной помощи из уполномоченной организации по выплате социальной помощи уполномоченный орган по оказанию социальной помощи в течение трех рабочих дней, следующих за днем получения сведений из уполномоченной организации по выплате социальной помощи, вносит соответствующие изменения в информационную систему.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Дополнено пунктом 31 решения Уйгурского районного маслихата Алматинской области от 26.12.2024 </w:t>
      </w:r>
      <w:r>
        <w:rPr>
          <w:rFonts w:ascii="Times New Roman"/>
          <w:b w:val="false"/>
          <w:i w:val="false"/>
          <w:color w:val="000000"/>
          <w:sz w:val="28"/>
        </w:rPr>
        <w:t>№ 8-34-174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Государственная корпорация не позднее последнего рабочего дня текущего месяца переводит в уполномоченный орган по оказанию социальной помощи излишне зачисленные (выплаченные) суммы социальной помощи, поступившие на счет Государственной корпорации.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Дополнено пунктом 32 решения Уйгурского районного маслихата Алматинской области от 26.12.2024 </w:t>
      </w:r>
      <w:r>
        <w:rPr>
          <w:rFonts w:ascii="Times New Roman"/>
          <w:b w:val="false"/>
          <w:i w:val="false"/>
          <w:color w:val="000000"/>
          <w:sz w:val="28"/>
        </w:rPr>
        <w:t>№ 8-34-174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Оплата банковских услуг, связанных с выплатой социальной помощи, осуществляется за счет средств местных бюджетов на основании договора, заключаемого между Государственной корпорацией и уполномоченным органом по оказанию социальной помощи.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Дополнено пунктом 33 решения Уйгурского районного маслихата Алматинской области от 26.12.2024 </w:t>
      </w:r>
      <w:r>
        <w:rPr>
          <w:rFonts w:ascii="Times New Roman"/>
          <w:b w:val="false"/>
          <w:i w:val="false"/>
          <w:color w:val="000000"/>
          <w:sz w:val="28"/>
        </w:rPr>
        <w:t>№ 8-34-174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