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a0c" w14:textId="ca6e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некторым улицам села Шонжы Шонжынского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Шонжынского сельского округа Уйгурского района Алматинской области от 6 июня 2023 года № 106. Зарегистрировано Департаментом юстиции Алматинской области 7 июня 2023 года № 6013-05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Шонжы Шонжынского сельского округа и на основании заключения ономастической комиссии Алматинской области от 24 ноября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Шонжы Шонжынского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2-ю улицу "Мәметова" – улица "Ақтерек";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2-ю улицу "Кадыров" – улица "Арна";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3-ю улицу "Айнабеков" – улица "Ақбастау";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2-ю улицу "Айбын" – улица "Ақжарсай";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"Арычная" – улица "Сауран";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"Межколхозная" – улица "Ақтоғай";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"Саганайская" – улица "Белкөл";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– улица "Алшын";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"Новостройка" – улица "Жоламан".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села Шонжы Шонжынского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"Жусан";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"Ақтоған";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"Дарабоз";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"Дәстүр";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"Ырысты";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"Таң самалы";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"Куддус Кужамьяров";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"Сарытөбе";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"Шағала";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"Жанкент";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"Жайық".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Шонжынского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Нурсеитов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