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67fb" w14:textId="be96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4 октября 2023 года № 10-44. Зарегистрировано Департаментом юстиции Алматинской области 9 октября 2023 года № 6037-05. Утратило силу решением Талгарского районного маслихата Алматинской области от 13 марта 2025 года № 38-143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13.03.2025 </w:t>
      </w:r>
      <w:r>
        <w:rPr>
          <w:rFonts w:ascii="Times New Roman"/>
          <w:b w:val="false"/>
          <w:i w:val="false"/>
          <w:color w:val="ff0000"/>
          <w:sz w:val="28"/>
        </w:rPr>
        <w:t>№ 38-143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оказания социальной помощи, установления ее размеров и определения перечня отдельных категорий нуждающихся граждан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Талгарского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решения возложить на курирующего заместителя акима Талгарского района.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"4" октября 2023 года № 10-44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Талгарского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Талгарского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предельный размер – утвержденный максимальный размер социальной помощи.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Талгарского районного маслихата Алматинской области от 25.06.2024 </w:t>
      </w:r>
      <w:r>
        <w:rPr>
          <w:rFonts w:ascii="Times New Roman"/>
          <w:b w:val="false"/>
          <w:i w:val="false"/>
          <w:color w:val="000000"/>
          <w:sz w:val="28"/>
        </w:rPr>
        <w:t>№ 26-98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(четыреста пятьдесят) месячных расчетных показателей и ежемесячно – 3 (три)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единовременно– 15 (пятнадцать)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единовременно– 15 (пятнадцать)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советских войск из Афганистана – 15 февраля: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апреля, а также день закрытия Семипалатинского испытательного ядерного полигона – 29 августа: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решением Талгарского районного маслихата Алматинской области от 25.06.2024 </w:t>
      </w:r>
      <w:r>
        <w:rPr>
          <w:rFonts w:ascii="Times New Roman"/>
          <w:b w:val="false"/>
          <w:i w:val="false"/>
          <w:color w:val="000000"/>
          <w:sz w:val="28"/>
        </w:rPr>
        <w:t>№ 26-98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оказывается единовременно в виде денежных выплат следующим категориям граждан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двукратного размера к прожиточному минимуму по области:</w:t>
      </w:r>
    </w:p>
    <w:bookmarkEnd w:id="48"/>
    <w:bookmarkStart w:name="z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bookmarkEnd w:id="49"/>
    <w:bookmarkStart w:name="z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стихийного бедствия или пожара – три месяца;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с учетом среднедушевого дохода в размере – 15 (пятнадцать) месячных расчетных показателей;</w:t>
      </w:r>
    </w:p>
    <w:bookmarkEnd w:id="51"/>
    <w:bookmarkStart w:name="z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с учетом среднедушевого дохода в размере – 15 (пятнадцать) месячных расчетных показателей;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в размере – 7 (семь) месячных расчетных показателей;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 решением Талгарского районного маслихата Алматинской области от 25.06.2024 </w:t>
      </w:r>
      <w:r>
        <w:rPr>
          <w:rFonts w:ascii="Times New Roman"/>
          <w:b w:val="false"/>
          <w:i w:val="false"/>
          <w:color w:val="000000"/>
          <w:sz w:val="28"/>
        </w:rPr>
        <w:t>№ 26-98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Социальная помощь к праздничным дням и памятным датам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Талгарского района на текущий финансовый год.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"4" октября 2023 года № 10-44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Талгарского районного маслихата: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26 апреля 2018 года № 29-143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мая 2018 года в Эталонном контрольном банке нормативных правовых актов Республики Казахстан).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23апреля 2020 года № 58-249 "О внесении изменений и дополнения в решение Талгарского районного маслихата от 26 апреля 2018 года №29-143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5514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29апреля 2020 года в Эталонном контрольном банке нормативных правовых актов Республики Казахстан).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26 июня 2019 года № 47-215 "О внесении изменений в решение Талгарского районного маслихата от 26 апреля 2018 года №29-143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 (зарегистрировано Департаментом юстиции Алматинской области от 4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№5200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