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98fd" w14:textId="ed99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14 ноября 2023 года № 13-73. Зарегистрировано Департаментом юстиции Алматинской области 22 ноября 2023 года № 6050-05. Утратило силу решением Райымбекского районного маслихата Алматинской области от 27 марта 2025 года № 40-215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40-215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Райымбекский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Райымбекского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социально-экономическим вопросам, развитию, законодательству, работе с общественными объединениями, средствами массовой информации".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14 ноября 2023 года № 13-73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Райымбекского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Райымбекского района (далее – Правила) разработаны в соответствии с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11)предельный размер – утвержденный максимальный размер социальной помощи.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Райымбекского районного маслихата Алматинской области от 20.08.2024 </w:t>
      </w:r>
      <w:r>
        <w:rPr>
          <w:rFonts w:ascii="Times New Roman"/>
          <w:b w:val="false"/>
          <w:i w:val="false"/>
          <w:color w:val="000000"/>
          <w:sz w:val="28"/>
        </w:rPr>
        <w:t>№ 29-159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(четыреста пятьдесят) месячных расчетных показателей и ежемесячно – 3 (три)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единовременно– 15 (пятнадцать)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единовременно– 15 (пятнадцать)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Райымбекского районного маслихата Алматинской области от 20.08.2024 </w:t>
      </w:r>
      <w:r>
        <w:rPr>
          <w:rFonts w:ascii="Times New Roman"/>
          <w:b w:val="false"/>
          <w:i w:val="false"/>
          <w:color w:val="000000"/>
          <w:sz w:val="28"/>
        </w:rPr>
        <w:t>№ 29-159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двукратного размера к прожиточному минимуму по области: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решением Райымбекского районного маслихата Алматинской области от 20.08.2024 </w:t>
      </w:r>
      <w:r>
        <w:rPr>
          <w:rFonts w:ascii="Times New Roman"/>
          <w:b w:val="false"/>
          <w:i w:val="false"/>
          <w:color w:val="000000"/>
          <w:sz w:val="28"/>
        </w:rPr>
        <w:t>№ 29-159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11.Социальная помощь к праздничным дням и памятным датам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Райымбекского района на текущий финансовый год.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14 ноября 2023 года № 13-73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Райымбекского районного маслихата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Райымбекского районного маслихата от 15 марта 2018 года № 34-160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района". Зарегистрировано департаментом Юстиции 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4629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Райымбекского районного маслихата от 27 марта 2019 года № 47-217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района". Зарегистрировано департаментом Юстиции 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5091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Райымбекского районного маслихата от 9 июня 2019 года № 69-636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района". Зарегистрировано департаментом Юстиции 22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