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5bc3" w14:textId="dbb5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Карасайского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20 октября 2023 года № 8-3. Зарегистрировано Департаментом юстиции Алматинской области 23 октября 2023 года № 6042-05.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Карасайского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Карасайского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вопросам социальной защиты населения, труда, занятости, образования, здравоохранения, культуры, спорта и языка".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20 октября 2023 года № 8-3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Карасайского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Карасайского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Типовых правилах: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предельный размер – утвержденный максимальный размер социальной помощи.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0"/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дополнениями, внесенными решением Карасайского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 Алматинской области.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450 (четыресто пятьдесят) месячных расчетных показателей и ежемесячно – 3 (три) месячных расчетных показателей;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– 15 (пятнадцать) месячных расчетных показателей;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15 (пятнадцать) месячных расчетных показателей;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50 (пятьдесят) месячных расчетных показателей;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– 15 февраля: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50 (пятьдесят) месячных расчетных показателей;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атомной электростанции – 26 апреля, а также день закрытия Семипалатинского испытательного полигона – 29 августа:";</w:t>
      </w:r>
    </w:p>
    <w:bookmarkEnd w:id="41"/>
    <w:bookmarkStart w:name="z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с воздействием ионизирующего излучения при проведении ядерных взрывов и испытаний или их последствий: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Карасайского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на санаторно-курортное лечение (далее 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 следующим категориям нуждающихся граждан: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ветеранам, приравненным по льготам к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оказывается единовременно в виде денежных выплат следующим категориям граждан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единовременно и (или) периодически (ежемесячно) отдельным категориям нуждающихся граждан, а именно: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имуществу вследствие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стихийного бедствия;</w:t>
      </w:r>
    </w:p>
    <w:bookmarkStart w:name="z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причинение ущерба гражданину (семье) либо его имуществу вследствие пожара; </w:t>
      </w:r>
    </w:p>
    <w:bookmarkEnd w:id="54"/>
    <w:bookmarkStart w:name="z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55"/>
    <w:bookmarkStart w:name="z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собственника:</w:t>
      </w:r>
    </w:p>
    <w:bookmarkEnd w:id="56"/>
    <w:bookmarkStart w:name="z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400 (четыресто) месячных расчетных показателей;</w:t>
      </w:r>
    </w:p>
    <w:bookmarkEnd w:id="57"/>
    <w:bookmarkStart w:name="z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стихийного бедствия или пожара – три месяца;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 единовременно с учетом среднедушевого дохода в размере – 15 (пятнадцать) месячных расчетных показателей;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с учетом среднедушевого дохода в размере – 15 (пятнадцать) месячных расчетных показателей;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ограничение жизнедеятельности вследствие социально значимых заболеваний:</w:t>
      </w:r>
    </w:p>
    <w:bookmarkEnd w:id="61"/>
    <w:bookmarkStart w:name="z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bookmarkEnd w:id="62"/>
    <w:bookmarkStart w:name="z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на воспитание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Карасайского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65"/>
    <w:bookmarkStart w:name="z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 Алматинской области.</w:t>
      </w:r>
    </w:p>
    <w:bookmarkEnd w:id="66"/>
    <w:bookmarkStart w:name="z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Карасайского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68"/>
    <w:bookmarkStart w:name="z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69"/>
    <w:bookmarkStart w:name="z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70"/>
    <w:bookmarkStart w:name="z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71"/>
    <w:bookmarkStart w:name="z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72"/>
    <w:bookmarkStart w:name="z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73"/>
    <w:bookmarkStart w:name="z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74"/>
    <w:bookmarkStart w:name="z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75"/>
    <w:bookmarkStart w:name="z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76"/>
    <w:bookmarkStart w:name="z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77"/>
    <w:bookmarkStart w:name="z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78"/>
    <w:bookmarkStart w:name="z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79"/>
    <w:bookmarkStart w:name="z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Карасайского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81"/>
    <w:bookmarkStart w:name="z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Карасайского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83"/>
    <w:bookmarkStart w:name="z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4"/>
    <w:bookmarkStart w:name="z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85"/>
    <w:bookmarkStart w:name="z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6"/>
    <w:bookmarkStart w:name="z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87"/>
    <w:bookmarkStart w:name="z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8"/>
    <w:bookmarkStart w:name="z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9"/>
    <w:bookmarkStart w:name="z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24 решения Карасайского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25 решения Карасайского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92"/>
    <w:bookmarkStart w:name="z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26 решения Карасайского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27 решения Карасайского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Start w:name="z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4"/>
    <w:bookmarkStart w:name="z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28 решения Карасайского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Start w:name="z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29 решения Карасайского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30 решения Карасайского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30 решения Карасайского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32 решения Карасайского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33 решения Карасайского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Карасайского района "__" _______2023 года №_____</w:t>
            </w:r>
          </w:p>
        </w:tc>
      </w:tr>
    </w:tbl>
    <w:bookmarkStart w:name="z8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Карасайского районного маслихата:</w:t>
      </w:r>
    </w:p>
    <w:bookmarkEnd w:id="98"/>
    <w:bookmarkStart w:name="z8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26 февраля 2018 года № 25-4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4574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9"/>
    <w:bookmarkStart w:name="z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27 декабря 2018 года № 38-5 " О внесении изменений и дополнения в решение Карасайского районного маслихата от 26 февраля 2018 года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5019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0"/>
    <w:bookmarkStart w:name="z8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20 апреля 2020 года № 54-5 " О внесении изменений и дополнения в решение Карасайского районного маслихата от 26 февраля 2018 года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5503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