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168" w14:textId="8fa7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парку в селе Алмалыбак Умтылского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Умтылского сельского округа Карасайского района Алматинской области от 27 июня 2023 года № 3. Зарегистрировано Департаментом юстиции Алматинской области 29 июня 2023 года № 6019-05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Алмалыбак Умтылского сельского округа и на основании заключения ономастической комиссии Алматинской области от 24 ноября 2022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парку расположенного в селе Алмалыбак "Дінмұхамед Ахметұлы Қонаев".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