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5895" w14:textId="0de5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Междуреченского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Междуреченского сельского округа Илийского района Алматинской области от 13 апреля 2023 года № 01-38/118. Зарегистрировано Департаментом юстиции Алматинской области 14 апреля 2023 года № 5979-05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Республике Казахстан", с учетом мнения населения Междуреченского сельского округа и на основании заключения ономастической комиссии Алматинской области от 24 ноября 2022 года, аким Междуреченского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Междуреченского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Междуреченское улицу "Новая" в улицу "Арай", улицу "Молодежная" в улицу "Береке";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Екпінді улицу "Комсомольская" в улицу "Сарыарқа", улицу "Ленин" в улицу "Нұрлы жол", улицу "Калинин" в улицу "Жетісу", улицу "Новая" в улицу "Медеу";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Жауғашты улицу "Тенистая" в улицу "Төле би".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Междуреченского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