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4714" w14:textId="2df4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в Илийском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22 декабря 2023 года № 16-45. Зарегистрировано Департаментом юстиции Алматинской области 3 января 2024 года № 6068-05. Утратило силу решением Илийского районного маслихата Алматинской области от 28 мая 2024 года № 25-89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28.05.2024 </w:t>
      </w:r>
      <w:r>
        <w:rPr>
          <w:rFonts w:ascii="Times New Roman"/>
          <w:b w:val="false"/>
          <w:i w:val="false"/>
          <w:color w:val="ff0000"/>
          <w:sz w:val="28"/>
        </w:rPr>
        <w:t>№ 25-89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определения размера и порядка оказания жилищной помощи в Илийском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Илийского районного маслихата "Об определении размера и порядка оказания жилищной помощи в Илийском районе" от 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67-268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5798).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социальной защиты населения, труда, занятости, образования, здравоохранения, культуры, спорта и языка".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Илийский районный маслихат от 22 декабря 2023 года № 16-45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 размер оказания жилищной помощи (далее – Порядок) разработаны в соответствии с Законом Республики Казахстан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оказания жилищной помощи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постоянно зарегистрированным и проживающим в жилище, находящемся на территории Илийского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коммунальных услуг и услуг связи в части увеличения абонентской платы за телефон, подключенный к сети телекоммуникаций;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"Илийским районным отделом занятости и социальных программ" (далее – уполномоченный орган).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осуществляются через отдел Илийского района филиала некоммерческого акционерного общества "Государственная корпорация "Правительство для граждан" по Алматинской области (далее – Государственная корпорация) и веб-портал "электронного правительства" www.egov.kz (далее – портал).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портал за назначением жилищной помощи один раз в квартал.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портал составляет восемь рабочих дней.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Малообеспеченная семья (гражданин) либо его представитель по нотариально заверенной доверенности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с предоставлением следующих документов: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приеме документов через Государственную корпорацию выдается расписка о приеме соответствующих документов.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случае представления неполного пакета документов, предусмотренного пунктом 5 настоящего Порядка, работник Государственной корпорации выдает расписку об отказе в приеме документов.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малообеспеченной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установленным действующим законодательством и жилищная помощь назначается с месяца подачи заявления на текущий квартал.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в пределах установленных норм устанавливается в размере 10 (десять) процентов, от совокупного дохода малообеспеченной семьи (гражданина).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назначении жилищной помощи в расчет принимается норма площади: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- 30 квадратных метров независимо от занимаемой площади, но не более фактической.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газа для приготовления пищи при наличии газовой плиты и центрального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потребление электроэнергии: на 1-го человека – 70 киловатт, на 2-х человек – 140 киловатт, на 3-х человек – 180 киловатт, на 4-х и более человек – 250 киловатт;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для отопления: семьям, проживающим в частном секторе, в многоквартирных жилых домах при использовании товарного газа – при наличии приборов учета по показаниям, но не выше действующих норм 7,0 кубических метров на 1 кв.м.;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на водоснабжение – на каждого члена семьи, при наличии приборов учета по показаниям, но не выше действующих норм, установленных поставщиком услуги;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вывоз твердых бытовых отходов – по предъявленным поставщиками счетам;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потребителей твердого топлива: на жилые дома с печным отоплением – четыре тонны угля на отопительный сезон, благоустроенные квартиры, использующие электроэнергию для отопления, стоимость четырех тонн угля на отопительный сезон.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цена, сложившаяся за предыдущий квартал в регионе.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порядок выплаты жилищной помощи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после 20 числа последнего месяца квартала.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