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f36c" w14:textId="7a3f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Илийского района от 19 октября 2020 года № 3 "Об образовании избирательных участков для проведения голосования и подсчета голосов в Илийском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Илийского района области Жетісу от 10 ноября 2023 года № 9. Зарегистрировано Департаментом юстиции Алматинской области 10 ноября 2023 года № 6049-05. Утратило силу решением акима Илийского района Алматинской области от 30 июля 2024 года № 5</w:t>
      </w:r>
    </w:p>
    <w:p>
      <w:pPr>
        <w:spacing w:after="0"/>
        <w:ind w:left="0"/>
        <w:jc w:val="both"/>
      </w:pPr>
      <w:r>
        <w:rPr>
          <w:rFonts w:ascii="Times New Roman"/>
          <w:b w:val="false"/>
          <w:i w:val="false"/>
          <w:color w:val="ff0000"/>
          <w:sz w:val="28"/>
        </w:rPr>
        <w:t xml:space="preserve">
      Сноска. Утратило силу решением акима Илийского района Алматинской области от 30.07.2024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7" w:id="0"/>
    <w:p>
      <w:pPr>
        <w:spacing w:after="0"/>
        <w:ind w:left="0"/>
        <w:jc w:val="both"/>
      </w:pPr>
      <w:r>
        <w:rPr>
          <w:rFonts w:ascii="Times New Roman"/>
          <w:b w:val="false"/>
          <w:i w:val="false"/>
          <w:color w:val="000000"/>
          <w:sz w:val="28"/>
        </w:rPr>
        <w:t>
      Аким Илийского района РЕШИЛ:</w:t>
      </w:r>
    </w:p>
    <w:bookmarkEnd w:id="0"/>
    <w:bookmarkStart w:name="z8" w:id="1"/>
    <w:p>
      <w:pPr>
        <w:spacing w:after="0"/>
        <w:ind w:left="0"/>
        <w:jc w:val="both"/>
      </w:pPr>
      <w:r>
        <w:rPr>
          <w:rFonts w:ascii="Times New Roman"/>
          <w:b w:val="false"/>
          <w:i w:val="false"/>
          <w:color w:val="000000"/>
          <w:sz w:val="28"/>
        </w:rPr>
        <w:t xml:space="preserve">
      1. Внести в решение акима Илийского района от 19 октября 2020 года № 3 "Об образовании избирательных участков для проведения голосования и подсчета голосов в Илийском районе" (зарегистрирован в Реестре государственной регистрации нормативных правовых актов </w:t>
      </w:r>
      <w:r>
        <w:rPr>
          <w:rFonts w:ascii="Times New Roman"/>
          <w:b w:val="false"/>
          <w:i w:val="false"/>
          <w:color w:val="000000"/>
          <w:sz w:val="28"/>
        </w:rPr>
        <w:t>№ 5715</w:t>
      </w:r>
      <w:r>
        <w:rPr>
          <w:rFonts w:ascii="Times New Roman"/>
          <w:b w:val="false"/>
          <w:i w:val="false"/>
          <w:color w:val="000000"/>
          <w:sz w:val="28"/>
        </w:rPr>
        <w:t>)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Илийского района.</w:t>
      </w:r>
    </w:p>
    <w:bookmarkEnd w:id="2"/>
    <w:bookmarkStart w:name="z11"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Илийского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Карасаев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Илийского района от 10 ноября 2023 года № 9</w:t>
            </w:r>
          </w:p>
        </w:tc>
      </w:tr>
    </w:tbl>
    <w:p>
      <w:pPr>
        <w:spacing w:after="0"/>
        <w:ind w:left="0"/>
        <w:jc w:val="left"/>
      </w:pPr>
      <w:r>
        <w:br/>
      </w:r>
      <w:r>
        <w:rPr>
          <w:rFonts w:ascii="Times New Roman"/>
          <w:b w:val="false"/>
          <w:i w:val="false"/>
          <w:color w:val="000000"/>
          <w:sz w:val="28"/>
        </w:rPr>
        <w:t>
</w:t>
      </w:r>
    </w:p>
    <w:bookmarkStart w:name="z15" w:id="4"/>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w:t>
      </w:r>
    </w:p>
    <w:bookmarkEnd w:id="4"/>
    <w:bookmarkStart w:name="z16" w:id="5"/>
    <w:p>
      <w:pPr>
        <w:spacing w:after="0"/>
        <w:ind w:left="0"/>
        <w:jc w:val="both"/>
      </w:pPr>
      <w:r>
        <w:rPr>
          <w:rFonts w:ascii="Times New Roman"/>
          <w:b w:val="false"/>
          <w:i w:val="false"/>
          <w:color w:val="000000"/>
          <w:sz w:val="28"/>
        </w:rPr>
        <w:t>
      Избирательный участок № 338</w:t>
      </w:r>
    </w:p>
    <w:bookmarkEnd w:id="5"/>
    <w:bookmarkStart w:name="z17" w:id="6"/>
    <w:p>
      <w:pPr>
        <w:spacing w:after="0"/>
        <w:ind w:left="0"/>
        <w:jc w:val="both"/>
      </w:pPr>
      <w:r>
        <w:rPr>
          <w:rFonts w:ascii="Times New Roman"/>
          <w:b w:val="false"/>
          <w:i w:val="false"/>
          <w:color w:val="000000"/>
          <w:sz w:val="28"/>
        </w:rPr>
        <w:t>
      Место нахождение избирательного участка: поселок Боралдай, улица Бостанова № 1, Государственное коммунальное учреждение "Средняя школа № 17" государственного учреждения "Отдел образования по Илийскому району управления образования Алматинской области", левое крыло.</w:t>
      </w:r>
    </w:p>
    <w:bookmarkEnd w:id="6"/>
    <w:bookmarkStart w:name="z18" w:id="7"/>
    <w:p>
      <w:pPr>
        <w:spacing w:after="0"/>
        <w:ind w:left="0"/>
        <w:jc w:val="both"/>
      </w:pPr>
      <w:r>
        <w:rPr>
          <w:rFonts w:ascii="Times New Roman"/>
          <w:b w:val="false"/>
          <w:i w:val="false"/>
          <w:color w:val="000000"/>
          <w:sz w:val="28"/>
        </w:rPr>
        <w:t>
      Границы избирательного участка: поселок Боралдай:</w:t>
      </w:r>
    </w:p>
    <w:bookmarkEnd w:id="7"/>
    <w:bookmarkStart w:name="z19" w:id="8"/>
    <w:p>
      <w:pPr>
        <w:spacing w:after="0"/>
        <w:ind w:left="0"/>
        <w:jc w:val="both"/>
      </w:pPr>
      <w:r>
        <w:rPr>
          <w:rFonts w:ascii="Times New Roman"/>
          <w:b w:val="false"/>
          <w:i w:val="false"/>
          <w:color w:val="000000"/>
          <w:sz w:val="28"/>
        </w:rPr>
        <w:t>
      улица Аспандияр;</w:t>
      </w:r>
    </w:p>
    <w:bookmarkEnd w:id="8"/>
    <w:bookmarkStart w:name="z20" w:id="9"/>
    <w:p>
      <w:pPr>
        <w:spacing w:after="0"/>
        <w:ind w:left="0"/>
        <w:jc w:val="both"/>
      </w:pPr>
      <w:r>
        <w:rPr>
          <w:rFonts w:ascii="Times New Roman"/>
          <w:b w:val="false"/>
          <w:i w:val="false"/>
          <w:color w:val="000000"/>
          <w:sz w:val="28"/>
        </w:rPr>
        <w:t>
      улица Дәрігерлер;</w:t>
      </w:r>
    </w:p>
    <w:bookmarkEnd w:id="9"/>
    <w:bookmarkStart w:name="z21" w:id="10"/>
    <w:p>
      <w:pPr>
        <w:spacing w:after="0"/>
        <w:ind w:left="0"/>
        <w:jc w:val="both"/>
      </w:pPr>
      <w:r>
        <w:rPr>
          <w:rFonts w:ascii="Times New Roman"/>
          <w:b w:val="false"/>
          <w:i w:val="false"/>
          <w:color w:val="000000"/>
          <w:sz w:val="28"/>
        </w:rPr>
        <w:t>
      улица Құрманғазы;</w:t>
      </w:r>
    </w:p>
    <w:bookmarkEnd w:id="10"/>
    <w:bookmarkStart w:name="z22" w:id="11"/>
    <w:p>
      <w:pPr>
        <w:spacing w:after="0"/>
        <w:ind w:left="0"/>
        <w:jc w:val="both"/>
      </w:pPr>
      <w:r>
        <w:rPr>
          <w:rFonts w:ascii="Times New Roman"/>
          <w:b w:val="false"/>
          <w:i w:val="false"/>
          <w:color w:val="000000"/>
          <w:sz w:val="28"/>
        </w:rPr>
        <w:t>
      улица М. Тынышбай;</w:t>
      </w:r>
    </w:p>
    <w:bookmarkEnd w:id="11"/>
    <w:bookmarkStart w:name="z23" w:id="12"/>
    <w:p>
      <w:pPr>
        <w:spacing w:after="0"/>
        <w:ind w:left="0"/>
        <w:jc w:val="both"/>
      </w:pPr>
      <w:r>
        <w:rPr>
          <w:rFonts w:ascii="Times New Roman"/>
          <w:b w:val="false"/>
          <w:i w:val="false"/>
          <w:color w:val="000000"/>
          <w:sz w:val="28"/>
        </w:rPr>
        <w:t>
      улица Н. Островскского;</w:t>
      </w:r>
    </w:p>
    <w:bookmarkEnd w:id="12"/>
    <w:bookmarkStart w:name="z24" w:id="13"/>
    <w:p>
      <w:pPr>
        <w:spacing w:after="0"/>
        <w:ind w:left="0"/>
        <w:jc w:val="both"/>
      </w:pPr>
      <w:r>
        <w:rPr>
          <w:rFonts w:ascii="Times New Roman"/>
          <w:b w:val="false"/>
          <w:i w:val="false"/>
          <w:color w:val="000000"/>
          <w:sz w:val="28"/>
        </w:rPr>
        <w:t>
      улица Сайполдаев Нашырбек;</w:t>
      </w:r>
    </w:p>
    <w:bookmarkEnd w:id="13"/>
    <w:bookmarkStart w:name="z25" w:id="14"/>
    <w:p>
      <w:pPr>
        <w:spacing w:after="0"/>
        <w:ind w:left="0"/>
        <w:jc w:val="both"/>
      </w:pPr>
      <w:r>
        <w:rPr>
          <w:rFonts w:ascii="Times New Roman"/>
          <w:b w:val="false"/>
          <w:i w:val="false"/>
          <w:color w:val="000000"/>
          <w:sz w:val="28"/>
        </w:rPr>
        <w:t>
      улица Ұлытау;</w:t>
      </w:r>
    </w:p>
    <w:bookmarkEnd w:id="14"/>
    <w:bookmarkStart w:name="z26" w:id="15"/>
    <w:p>
      <w:pPr>
        <w:spacing w:after="0"/>
        <w:ind w:left="0"/>
        <w:jc w:val="both"/>
      </w:pPr>
      <w:r>
        <w:rPr>
          <w:rFonts w:ascii="Times New Roman"/>
          <w:b w:val="false"/>
          <w:i w:val="false"/>
          <w:color w:val="000000"/>
          <w:sz w:val="28"/>
        </w:rPr>
        <w:t>
      улица Ұстаздар;</w:t>
      </w:r>
    </w:p>
    <w:bookmarkEnd w:id="15"/>
    <w:bookmarkStart w:name="z27" w:id="16"/>
    <w:p>
      <w:pPr>
        <w:spacing w:after="0"/>
        <w:ind w:left="0"/>
        <w:jc w:val="both"/>
      </w:pPr>
      <w:r>
        <w:rPr>
          <w:rFonts w:ascii="Times New Roman"/>
          <w:b w:val="false"/>
          <w:i w:val="false"/>
          <w:color w:val="000000"/>
          <w:sz w:val="28"/>
        </w:rPr>
        <w:t>
      улица Шпака 2, 2 А, 4, 6, 6 А, 8, 8 Д, 10, 10 А, 12, 12 А, 14, 16, 16 А, 16 Г, 18, 20, 22, 22 А, 24, 26, 28, 30, 32, 34, 34 В, 36, 38, 40, 42, 44, 46, 48, 48 Б, 50, 52, 54, 56, 58, 58 А, 60, 62, 64 Б, 66, 68, 70, 72, 74, 76, 78, 80, 82, 84, 84 А, 86, 88, 90, 92, 94, 96, 98, 98 А, 98 Б, 100, 102, 104, 106, 108, 110, 110 А, 110 Б, 112, 114, 116, 118, 120, 122, 124, 124 А, 126, 128, 130, 132, 136, 136 А, 138, 138 А, 140, 142, 142 А, 142 Б, 144, 148, 150, 152, 154, 156, 160;</w:t>
      </w:r>
    </w:p>
    <w:bookmarkEnd w:id="16"/>
    <w:bookmarkStart w:name="z28" w:id="17"/>
    <w:p>
      <w:pPr>
        <w:spacing w:after="0"/>
        <w:ind w:left="0"/>
        <w:jc w:val="both"/>
      </w:pPr>
      <w:r>
        <w:rPr>
          <w:rFonts w:ascii="Times New Roman"/>
          <w:b w:val="false"/>
          <w:i w:val="false"/>
          <w:color w:val="000000"/>
          <w:sz w:val="28"/>
        </w:rPr>
        <w:t>
      улица Черемушки 15, 15 А, 15 Б, 25, 25 Б, 26, 27, 27 А, 27 Б, 28, 28 А, 29, 29 А, 29 Б, 30, 30 А, 30 В, 30 Г, 31, 31 А, 31 Б, 31 В, 31 Г, 31 Д, 32, 32 А, 32 Б 32 В, 32 Г, 33, 33/1, 33/2, 33 А, 33 В, 34, 34 А, 34 Б, 35, 36, 36 А, 37, 37 А, 37 Б, 37 Г, 38, 38 А, 39, 39 А, 41, 41 А, 42, 42 А, 43, 43 А, 44, 44 А, 44 Б, 56, 56 А.</w:t>
      </w:r>
    </w:p>
    <w:bookmarkEnd w:id="17"/>
    <w:bookmarkStart w:name="z29" w:id="18"/>
    <w:p>
      <w:pPr>
        <w:spacing w:after="0"/>
        <w:ind w:left="0"/>
        <w:jc w:val="both"/>
      </w:pPr>
      <w:r>
        <w:rPr>
          <w:rFonts w:ascii="Times New Roman"/>
          <w:b w:val="false"/>
          <w:i w:val="false"/>
          <w:color w:val="000000"/>
          <w:sz w:val="28"/>
        </w:rPr>
        <w:t>
      Избирательный участок № 339</w:t>
      </w:r>
    </w:p>
    <w:bookmarkEnd w:id="18"/>
    <w:bookmarkStart w:name="z30" w:id="19"/>
    <w:p>
      <w:pPr>
        <w:spacing w:after="0"/>
        <w:ind w:left="0"/>
        <w:jc w:val="both"/>
      </w:pPr>
      <w:r>
        <w:rPr>
          <w:rFonts w:ascii="Times New Roman"/>
          <w:b w:val="false"/>
          <w:i w:val="false"/>
          <w:color w:val="000000"/>
          <w:sz w:val="28"/>
        </w:rPr>
        <w:t>
      Место нахождение избирательного участка: поселок Боралдай, улица Бостанова № 7, Государственное коммунальное учреждение "Средняя школа № 54" государственного учреждения "Отдел образования по Илийскому району управления образования Алматинской области".</w:t>
      </w:r>
    </w:p>
    <w:bookmarkEnd w:id="19"/>
    <w:bookmarkStart w:name="z31" w:id="20"/>
    <w:p>
      <w:pPr>
        <w:spacing w:after="0"/>
        <w:ind w:left="0"/>
        <w:jc w:val="both"/>
      </w:pPr>
      <w:r>
        <w:rPr>
          <w:rFonts w:ascii="Times New Roman"/>
          <w:b w:val="false"/>
          <w:i w:val="false"/>
          <w:color w:val="000000"/>
          <w:sz w:val="28"/>
        </w:rPr>
        <w:t>
      Границы избирательного участка: поселок Боралдай:</w:t>
      </w:r>
    </w:p>
    <w:bookmarkEnd w:id="20"/>
    <w:bookmarkStart w:name="z32" w:id="21"/>
    <w:p>
      <w:pPr>
        <w:spacing w:after="0"/>
        <w:ind w:left="0"/>
        <w:jc w:val="both"/>
      </w:pPr>
      <w:r>
        <w:rPr>
          <w:rFonts w:ascii="Times New Roman"/>
          <w:b w:val="false"/>
          <w:i w:val="false"/>
          <w:color w:val="000000"/>
          <w:sz w:val="28"/>
        </w:rPr>
        <w:t xml:space="preserve">
      улица Амангелді Иманов </w:t>
      </w:r>
    </w:p>
    <w:bookmarkEnd w:id="21"/>
    <w:bookmarkStart w:name="z33" w:id="22"/>
    <w:p>
      <w:pPr>
        <w:spacing w:after="0"/>
        <w:ind w:left="0"/>
        <w:jc w:val="both"/>
      </w:pPr>
      <w:r>
        <w:rPr>
          <w:rFonts w:ascii="Times New Roman"/>
          <w:b w:val="false"/>
          <w:i w:val="false"/>
          <w:color w:val="000000"/>
          <w:sz w:val="28"/>
        </w:rPr>
        <w:t>
      улица Аэродромная 91, 91 А, 91 Б, 91 В;</w:t>
      </w:r>
    </w:p>
    <w:bookmarkEnd w:id="22"/>
    <w:bookmarkStart w:name="z34" w:id="23"/>
    <w:p>
      <w:pPr>
        <w:spacing w:after="0"/>
        <w:ind w:left="0"/>
        <w:jc w:val="both"/>
      </w:pPr>
      <w:r>
        <w:rPr>
          <w:rFonts w:ascii="Times New Roman"/>
          <w:b w:val="false"/>
          <w:i w:val="false"/>
          <w:color w:val="000000"/>
          <w:sz w:val="28"/>
        </w:rPr>
        <w:t>
      улица Восточная;</w:t>
      </w:r>
    </w:p>
    <w:bookmarkEnd w:id="23"/>
    <w:bookmarkStart w:name="z35" w:id="24"/>
    <w:p>
      <w:pPr>
        <w:spacing w:after="0"/>
        <w:ind w:left="0"/>
        <w:jc w:val="both"/>
      </w:pPr>
      <w:r>
        <w:rPr>
          <w:rFonts w:ascii="Times New Roman"/>
          <w:b w:val="false"/>
          <w:i w:val="false"/>
          <w:color w:val="000000"/>
          <w:sz w:val="28"/>
        </w:rPr>
        <w:t>
      улица Ломоносова;</w:t>
      </w:r>
    </w:p>
    <w:bookmarkEnd w:id="24"/>
    <w:bookmarkStart w:name="z36" w:id="25"/>
    <w:p>
      <w:pPr>
        <w:spacing w:after="0"/>
        <w:ind w:left="0"/>
        <w:jc w:val="both"/>
      </w:pPr>
      <w:r>
        <w:rPr>
          <w:rFonts w:ascii="Times New Roman"/>
          <w:b w:val="false"/>
          <w:i w:val="false"/>
          <w:color w:val="000000"/>
          <w:sz w:val="28"/>
        </w:rPr>
        <w:t>
      улица Садовая;</w:t>
      </w:r>
    </w:p>
    <w:bookmarkEnd w:id="25"/>
    <w:bookmarkStart w:name="z37" w:id="26"/>
    <w:p>
      <w:pPr>
        <w:spacing w:after="0"/>
        <w:ind w:left="0"/>
        <w:jc w:val="both"/>
      </w:pPr>
      <w:r>
        <w:rPr>
          <w:rFonts w:ascii="Times New Roman"/>
          <w:b w:val="false"/>
          <w:i w:val="false"/>
          <w:color w:val="000000"/>
          <w:sz w:val="28"/>
        </w:rPr>
        <w:t>
      улица Школьная;</w:t>
      </w:r>
    </w:p>
    <w:bookmarkEnd w:id="26"/>
    <w:bookmarkStart w:name="z38" w:id="27"/>
    <w:p>
      <w:pPr>
        <w:spacing w:after="0"/>
        <w:ind w:left="0"/>
        <w:jc w:val="both"/>
      </w:pPr>
      <w:r>
        <w:rPr>
          <w:rFonts w:ascii="Times New Roman"/>
          <w:b w:val="false"/>
          <w:i w:val="false"/>
          <w:color w:val="000000"/>
          <w:sz w:val="28"/>
        </w:rPr>
        <w:t>
      улица Ю. Гагарина;</w:t>
      </w:r>
    </w:p>
    <w:bookmarkEnd w:id="27"/>
    <w:bookmarkStart w:name="z39" w:id="28"/>
    <w:p>
      <w:pPr>
        <w:spacing w:after="0"/>
        <w:ind w:left="0"/>
        <w:jc w:val="both"/>
      </w:pPr>
      <w:r>
        <w:rPr>
          <w:rFonts w:ascii="Times New Roman"/>
          <w:b w:val="false"/>
          <w:i w:val="false"/>
          <w:color w:val="000000"/>
          <w:sz w:val="28"/>
        </w:rPr>
        <w:t>
      улица Черемушки 1, 1 А, 2, 2 А, 3, 3 А, 4, 4 А, 4 Б, 5, 5 А, 6, 7, 8, 8 А, 8 Б, 8 В, 8 Д, 9, 9 А, 9 Б, 10, 10 А, 11, 11 А, 12, 13, 13 А, 14, 14 А, 16, 17, 17 Б, 17 В, 18, 19, 20, 21, 22, 23, 23 А, 23 Г, 24.</w:t>
      </w:r>
    </w:p>
    <w:bookmarkEnd w:id="28"/>
    <w:bookmarkStart w:name="z40" w:id="29"/>
    <w:p>
      <w:pPr>
        <w:spacing w:after="0"/>
        <w:ind w:left="0"/>
        <w:jc w:val="both"/>
      </w:pPr>
      <w:r>
        <w:rPr>
          <w:rFonts w:ascii="Times New Roman"/>
          <w:b w:val="false"/>
          <w:i w:val="false"/>
          <w:color w:val="000000"/>
          <w:sz w:val="28"/>
        </w:rPr>
        <w:t>
      Избирательный участок № 355.</w:t>
      </w:r>
    </w:p>
    <w:bookmarkEnd w:id="29"/>
    <w:bookmarkStart w:name="z41" w:id="30"/>
    <w:p>
      <w:pPr>
        <w:spacing w:after="0"/>
        <w:ind w:left="0"/>
        <w:jc w:val="both"/>
      </w:pPr>
      <w:r>
        <w:rPr>
          <w:rFonts w:ascii="Times New Roman"/>
          <w:b w:val="false"/>
          <w:i w:val="false"/>
          <w:color w:val="000000"/>
          <w:sz w:val="28"/>
        </w:rPr>
        <w:t>
      Место нахождение избирательного участка: село Отеген батыр, микрорайон "Қуат", улица Сартай батыр 23, коммерческое здание "Алихан".</w:t>
      </w:r>
    </w:p>
    <w:bookmarkEnd w:id="30"/>
    <w:bookmarkStart w:name="z42" w:id="31"/>
    <w:p>
      <w:pPr>
        <w:spacing w:after="0"/>
        <w:ind w:left="0"/>
        <w:jc w:val="both"/>
      </w:pPr>
      <w:r>
        <w:rPr>
          <w:rFonts w:ascii="Times New Roman"/>
          <w:b w:val="false"/>
          <w:i w:val="false"/>
          <w:color w:val="000000"/>
          <w:sz w:val="28"/>
        </w:rPr>
        <w:t>
      Границы избирательного участка: село Отеген батыр, микрорайон "Куат":</w:t>
      </w:r>
    </w:p>
    <w:bookmarkEnd w:id="31"/>
    <w:bookmarkStart w:name="z43" w:id="32"/>
    <w:p>
      <w:pPr>
        <w:spacing w:after="0"/>
        <w:ind w:left="0"/>
        <w:jc w:val="both"/>
      </w:pPr>
      <w:r>
        <w:rPr>
          <w:rFonts w:ascii="Times New Roman"/>
          <w:b w:val="false"/>
          <w:i w:val="false"/>
          <w:color w:val="000000"/>
          <w:sz w:val="28"/>
        </w:rPr>
        <w:t>
      улица Жауғаш батыр;</w:t>
      </w:r>
    </w:p>
    <w:bookmarkEnd w:id="32"/>
    <w:bookmarkStart w:name="z44" w:id="33"/>
    <w:p>
      <w:pPr>
        <w:spacing w:after="0"/>
        <w:ind w:left="0"/>
        <w:jc w:val="both"/>
      </w:pPr>
      <w:r>
        <w:rPr>
          <w:rFonts w:ascii="Times New Roman"/>
          <w:b w:val="false"/>
          <w:i w:val="false"/>
          <w:color w:val="000000"/>
          <w:sz w:val="28"/>
        </w:rPr>
        <w:t>
      улица Қайрат Рысқұлбеков;</w:t>
      </w:r>
    </w:p>
    <w:bookmarkEnd w:id="33"/>
    <w:bookmarkStart w:name="z45" w:id="34"/>
    <w:p>
      <w:pPr>
        <w:spacing w:after="0"/>
        <w:ind w:left="0"/>
        <w:jc w:val="both"/>
      </w:pPr>
      <w:r>
        <w:rPr>
          <w:rFonts w:ascii="Times New Roman"/>
          <w:b w:val="false"/>
          <w:i w:val="false"/>
          <w:color w:val="000000"/>
          <w:sz w:val="28"/>
        </w:rPr>
        <w:t>
      улица Нүсіпбек Исахметов;</w:t>
      </w:r>
    </w:p>
    <w:bookmarkEnd w:id="34"/>
    <w:bookmarkStart w:name="z46" w:id="35"/>
    <w:p>
      <w:pPr>
        <w:spacing w:after="0"/>
        <w:ind w:left="0"/>
        <w:jc w:val="both"/>
      </w:pPr>
      <w:r>
        <w:rPr>
          <w:rFonts w:ascii="Times New Roman"/>
          <w:b w:val="false"/>
          <w:i w:val="false"/>
          <w:color w:val="000000"/>
          <w:sz w:val="28"/>
        </w:rPr>
        <w:t>
      улица Рахымбаев Амангелді Мұңайтпасұлы;</w:t>
      </w:r>
    </w:p>
    <w:bookmarkEnd w:id="35"/>
    <w:bookmarkStart w:name="z47" w:id="36"/>
    <w:p>
      <w:pPr>
        <w:spacing w:after="0"/>
        <w:ind w:left="0"/>
        <w:jc w:val="both"/>
      </w:pPr>
      <w:r>
        <w:rPr>
          <w:rFonts w:ascii="Times New Roman"/>
          <w:b w:val="false"/>
          <w:i w:val="false"/>
          <w:color w:val="000000"/>
          <w:sz w:val="28"/>
        </w:rPr>
        <w:t>
      улица Сартай батыр;</w:t>
      </w:r>
    </w:p>
    <w:bookmarkEnd w:id="36"/>
    <w:bookmarkStart w:name="z48" w:id="37"/>
    <w:p>
      <w:pPr>
        <w:spacing w:after="0"/>
        <w:ind w:left="0"/>
        <w:jc w:val="both"/>
      </w:pPr>
      <w:r>
        <w:rPr>
          <w:rFonts w:ascii="Times New Roman"/>
          <w:b w:val="false"/>
          <w:i w:val="false"/>
          <w:color w:val="000000"/>
          <w:sz w:val="28"/>
        </w:rPr>
        <w:t>
      улица Сәмен батыр;</w:t>
      </w:r>
    </w:p>
    <w:bookmarkEnd w:id="37"/>
    <w:bookmarkStart w:name="z49" w:id="38"/>
    <w:p>
      <w:pPr>
        <w:spacing w:after="0"/>
        <w:ind w:left="0"/>
        <w:jc w:val="both"/>
      </w:pPr>
      <w:r>
        <w:rPr>
          <w:rFonts w:ascii="Times New Roman"/>
          <w:b w:val="false"/>
          <w:i w:val="false"/>
          <w:color w:val="000000"/>
          <w:sz w:val="28"/>
        </w:rPr>
        <w:t>
      улица Тәуелсіздіктің 10 жылдығы;</w:t>
      </w:r>
    </w:p>
    <w:bookmarkEnd w:id="38"/>
    <w:bookmarkStart w:name="z50" w:id="39"/>
    <w:p>
      <w:pPr>
        <w:spacing w:after="0"/>
        <w:ind w:left="0"/>
        <w:jc w:val="both"/>
      </w:pPr>
      <w:r>
        <w:rPr>
          <w:rFonts w:ascii="Times New Roman"/>
          <w:b w:val="false"/>
          <w:i w:val="false"/>
          <w:color w:val="000000"/>
          <w:sz w:val="28"/>
        </w:rPr>
        <w:t>
      улица І. Жансүгіров.</w:t>
      </w:r>
    </w:p>
    <w:bookmarkEnd w:id="39"/>
    <w:bookmarkStart w:name="z51" w:id="40"/>
    <w:p>
      <w:pPr>
        <w:spacing w:after="0"/>
        <w:ind w:left="0"/>
        <w:jc w:val="both"/>
      </w:pPr>
      <w:r>
        <w:rPr>
          <w:rFonts w:ascii="Times New Roman"/>
          <w:b w:val="false"/>
          <w:i w:val="false"/>
          <w:color w:val="000000"/>
          <w:sz w:val="28"/>
        </w:rPr>
        <w:t>
      Избирательный участок № 358</w:t>
      </w:r>
    </w:p>
    <w:bookmarkEnd w:id="40"/>
    <w:bookmarkStart w:name="z52" w:id="41"/>
    <w:p>
      <w:pPr>
        <w:spacing w:after="0"/>
        <w:ind w:left="0"/>
        <w:jc w:val="both"/>
      </w:pPr>
      <w:r>
        <w:rPr>
          <w:rFonts w:ascii="Times New Roman"/>
          <w:b w:val="false"/>
          <w:i w:val="false"/>
          <w:color w:val="000000"/>
          <w:sz w:val="28"/>
        </w:rPr>
        <w:t>
      Место нахождение избирательного участка: село Отеген батыр, улица Қ. Рысқұлбеков № 38, Государственное коммунальное учреждение "Лицей № 24" государственного учреждения "Отдел образования по Илийскому району управления образования Алматинской области", правое крыло.</w:t>
      </w:r>
    </w:p>
    <w:bookmarkEnd w:id="41"/>
    <w:bookmarkStart w:name="z53" w:id="42"/>
    <w:p>
      <w:pPr>
        <w:spacing w:after="0"/>
        <w:ind w:left="0"/>
        <w:jc w:val="both"/>
      </w:pPr>
      <w:r>
        <w:rPr>
          <w:rFonts w:ascii="Times New Roman"/>
          <w:b w:val="false"/>
          <w:i w:val="false"/>
          <w:color w:val="000000"/>
          <w:sz w:val="28"/>
        </w:rPr>
        <w:t>
      Границы избирательного участка: село Отеген батыр, микрорайон "Куат":</w:t>
      </w:r>
    </w:p>
    <w:bookmarkEnd w:id="42"/>
    <w:bookmarkStart w:name="z54" w:id="43"/>
    <w:p>
      <w:pPr>
        <w:spacing w:after="0"/>
        <w:ind w:left="0"/>
        <w:jc w:val="both"/>
      </w:pPr>
      <w:r>
        <w:rPr>
          <w:rFonts w:ascii="Times New Roman"/>
          <w:b w:val="false"/>
          <w:i w:val="false"/>
          <w:color w:val="000000"/>
          <w:sz w:val="28"/>
        </w:rPr>
        <w:t>
      улица Абылай хан;</w:t>
      </w:r>
    </w:p>
    <w:bookmarkEnd w:id="43"/>
    <w:bookmarkStart w:name="z55" w:id="44"/>
    <w:p>
      <w:pPr>
        <w:spacing w:after="0"/>
        <w:ind w:left="0"/>
        <w:jc w:val="both"/>
      </w:pPr>
      <w:r>
        <w:rPr>
          <w:rFonts w:ascii="Times New Roman"/>
          <w:b w:val="false"/>
          <w:i w:val="false"/>
          <w:color w:val="000000"/>
          <w:sz w:val="28"/>
        </w:rPr>
        <w:t>
      улица Алибек Нұрқожа;</w:t>
      </w:r>
    </w:p>
    <w:bookmarkEnd w:id="44"/>
    <w:bookmarkStart w:name="z56" w:id="45"/>
    <w:p>
      <w:pPr>
        <w:spacing w:after="0"/>
        <w:ind w:left="0"/>
        <w:jc w:val="both"/>
      </w:pPr>
      <w:r>
        <w:rPr>
          <w:rFonts w:ascii="Times New Roman"/>
          <w:b w:val="false"/>
          <w:i w:val="false"/>
          <w:color w:val="000000"/>
          <w:sz w:val="28"/>
        </w:rPr>
        <w:t>
      улица Байболсын Жұматаев;</w:t>
      </w:r>
    </w:p>
    <w:bookmarkEnd w:id="45"/>
    <w:bookmarkStart w:name="z57" w:id="46"/>
    <w:p>
      <w:pPr>
        <w:spacing w:after="0"/>
        <w:ind w:left="0"/>
        <w:jc w:val="both"/>
      </w:pPr>
      <w:r>
        <w:rPr>
          <w:rFonts w:ascii="Times New Roman"/>
          <w:b w:val="false"/>
          <w:i w:val="false"/>
          <w:color w:val="000000"/>
          <w:sz w:val="28"/>
        </w:rPr>
        <w:t>
      улица Бекболат Әшекеев;</w:t>
      </w:r>
    </w:p>
    <w:bookmarkEnd w:id="46"/>
    <w:bookmarkStart w:name="z58" w:id="47"/>
    <w:p>
      <w:pPr>
        <w:spacing w:after="0"/>
        <w:ind w:left="0"/>
        <w:jc w:val="both"/>
      </w:pPr>
      <w:r>
        <w:rPr>
          <w:rFonts w:ascii="Times New Roman"/>
          <w:b w:val="false"/>
          <w:i w:val="false"/>
          <w:color w:val="000000"/>
          <w:sz w:val="28"/>
        </w:rPr>
        <w:t>
      улица Бердібек Соқпақбаев;</w:t>
      </w:r>
    </w:p>
    <w:bookmarkEnd w:id="47"/>
    <w:bookmarkStart w:name="z59" w:id="48"/>
    <w:p>
      <w:pPr>
        <w:spacing w:after="0"/>
        <w:ind w:left="0"/>
        <w:jc w:val="both"/>
      </w:pPr>
      <w:r>
        <w:rPr>
          <w:rFonts w:ascii="Times New Roman"/>
          <w:b w:val="false"/>
          <w:i w:val="false"/>
          <w:color w:val="000000"/>
          <w:sz w:val="28"/>
        </w:rPr>
        <w:t>
      улица Жастар;</w:t>
      </w:r>
    </w:p>
    <w:bookmarkEnd w:id="48"/>
    <w:bookmarkStart w:name="z60" w:id="49"/>
    <w:p>
      <w:pPr>
        <w:spacing w:after="0"/>
        <w:ind w:left="0"/>
        <w:jc w:val="both"/>
      </w:pPr>
      <w:r>
        <w:rPr>
          <w:rFonts w:ascii="Times New Roman"/>
          <w:b w:val="false"/>
          <w:i w:val="false"/>
          <w:color w:val="000000"/>
          <w:sz w:val="28"/>
        </w:rPr>
        <w:t>
      улица Исатай батыр;</w:t>
      </w:r>
    </w:p>
    <w:bookmarkEnd w:id="49"/>
    <w:bookmarkStart w:name="z61" w:id="50"/>
    <w:p>
      <w:pPr>
        <w:spacing w:after="0"/>
        <w:ind w:left="0"/>
        <w:jc w:val="both"/>
      </w:pPr>
      <w:r>
        <w:rPr>
          <w:rFonts w:ascii="Times New Roman"/>
          <w:b w:val="false"/>
          <w:i w:val="false"/>
          <w:color w:val="000000"/>
          <w:sz w:val="28"/>
        </w:rPr>
        <w:t>
      улица Қапал батыр;</w:t>
      </w:r>
    </w:p>
    <w:bookmarkEnd w:id="50"/>
    <w:bookmarkStart w:name="z62" w:id="51"/>
    <w:p>
      <w:pPr>
        <w:spacing w:after="0"/>
        <w:ind w:left="0"/>
        <w:jc w:val="both"/>
      </w:pPr>
      <w:r>
        <w:rPr>
          <w:rFonts w:ascii="Times New Roman"/>
          <w:b w:val="false"/>
          <w:i w:val="false"/>
          <w:color w:val="000000"/>
          <w:sz w:val="28"/>
        </w:rPr>
        <w:t>
      улица Кеңес Алпысбаев;</w:t>
      </w:r>
    </w:p>
    <w:bookmarkEnd w:id="51"/>
    <w:bookmarkStart w:name="z63" w:id="52"/>
    <w:p>
      <w:pPr>
        <w:spacing w:after="0"/>
        <w:ind w:left="0"/>
        <w:jc w:val="both"/>
      </w:pPr>
      <w:r>
        <w:rPr>
          <w:rFonts w:ascii="Times New Roman"/>
          <w:b w:val="false"/>
          <w:i w:val="false"/>
          <w:color w:val="000000"/>
          <w:sz w:val="28"/>
        </w:rPr>
        <w:t>
      улица Конституция;</w:t>
      </w:r>
    </w:p>
    <w:bookmarkEnd w:id="52"/>
    <w:bookmarkStart w:name="z64" w:id="53"/>
    <w:p>
      <w:pPr>
        <w:spacing w:after="0"/>
        <w:ind w:left="0"/>
        <w:jc w:val="both"/>
      </w:pPr>
      <w:r>
        <w:rPr>
          <w:rFonts w:ascii="Times New Roman"/>
          <w:b w:val="false"/>
          <w:i w:val="false"/>
          <w:color w:val="000000"/>
          <w:sz w:val="28"/>
        </w:rPr>
        <w:t>
      улица Манас;</w:t>
      </w:r>
    </w:p>
    <w:bookmarkEnd w:id="53"/>
    <w:bookmarkStart w:name="z65" w:id="54"/>
    <w:p>
      <w:pPr>
        <w:spacing w:after="0"/>
        <w:ind w:left="0"/>
        <w:jc w:val="both"/>
      </w:pPr>
      <w:r>
        <w:rPr>
          <w:rFonts w:ascii="Times New Roman"/>
          <w:b w:val="false"/>
          <w:i w:val="false"/>
          <w:color w:val="000000"/>
          <w:sz w:val="28"/>
        </w:rPr>
        <w:t>
      улица Сағат Әшімбаев;</w:t>
      </w:r>
    </w:p>
    <w:bookmarkEnd w:id="54"/>
    <w:bookmarkStart w:name="z66" w:id="55"/>
    <w:p>
      <w:pPr>
        <w:spacing w:after="0"/>
        <w:ind w:left="0"/>
        <w:jc w:val="both"/>
      </w:pPr>
      <w:r>
        <w:rPr>
          <w:rFonts w:ascii="Times New Roman"/>
          <w:b w:val="false"/>
          <w:i w:val="false"/>
          <w:color w:val="000000"/>
          <w:sz w:val="28"/>
        </w:rPr>
        <w:t>
      улица Ораз Жандосов;</w:t>
      </w:r>
    </w:p>
    <w:bookmarkEnd w:id="55"/>
    <w:bookmarkStart w:name="z67" w:id="56"/>
    <w:p>
      <w:pPr>
        <w:spacing w:after="0"/>
        <w:ind w:left="0"/>
        <w:jc w:val="both"/>
      </w:pPr>
      <w:r>
        <w:rPr>
          <w:rFonts w:ascii="Times New Roman"/>
          <w:b w:val="false"/>
          <w:i w:val="false"/>
          <w:color w:val="000000"/>
          <w:sz w:val="28"/>
        </w:rPr>
        <w:t>
      улица Райымбек батыр;</w:t>
      </w:r>
    </w:p>
    <w:bookmarkEnd w:id="56"/>
    <w:bookmarkStart w:name="z68" w:id="57"/>
    <w:p>
      <w:pPr>
        <w:spacing w:after="0"/>
        <w:ind w:left="0"/>
        <w:jc w:val="both"/>
      </w:pPr>
      <w:r>
        <w:rPr>
          <w:rFonts w:ascii="Times New Roman"/>
          <w:b w:val="false"/>
          <w:i w:val="false"/>
          <w:color w:val="000000"/>
          <w:sz w:val="28"/>
        </w:rPr>
        <w:t>
      улица Т. Әубәкіров;</w:t>
      </w:r>
    </w:p>
    <w:bookmarkEnd w:id="57"/>
    <w:bookmarkStart w:name="z69" w:id="58"/>
    <w:p>
      <w:pPr>
        <w:spacing w:after="0"/>
        <w:ind w:left="0"/>
        <w:jc w:val="both"/>
      </w:pPr>
      <w:r>
        <w:rPr>
          <w:rFonts w:ascii="Times New Roman"/>
          <w:b w:val="false"/>
          <w:i w:val="false"/>
          <w:color w:val="000000"/>
          <w:sz w:val="28"/>
        </w:rPr>
        <w:t>
      улица Төле би;</w:t>
      </w:r>
    </w:p>
    <w:bookmarkEnd w:id="58"/>
    <w:bookmarkStart w:name="z70" w:id="59"/>
    <w:p>
      <w:pPr>
        <w:spacing w:after="0"/>
        <w:ind w:left="0"/>
        <w:jc w:val="both"/>
      </w:pPr>
      <w:r>
        <w:rPr>
          <w:rFonts w:ascii="Times New Roman"/>
          <w:b w:val="false"/>
          <w:i w:val="false"/>
          <w:color w:val="000000"/>
          <w:sz w:val="28"/>
        </w:rPr>
        <w:t>
      улица Ш. Құлымбаев.</w:t>
      </w:r>
    </w:p>
    <w:bookmarkEnd w:id="59"/>
    <w:bookmarkStart w:name="z71" w:id="60"/>
    <w:p>
      <w:pPr>
        <w:spacing w:after="0"/>
        <w:ind w:left="0"/>
        <w:jc w:val="both"/>
      </w:pPr>
      <w:r>
        <w:rPr>
          <w:rFonts w:ascii="Times New Roman"/>
          <w:b w:val="false"/>
          <w:i w:val="false"/>
          <w:color w:val="000000"/>
          <w:sz w:val="28"/>
        </w:rPr>
        <w:t>
      Избирательный участок № 368</w:t>
      </w:r>
    </w:p>
    <w:bookmarkEnd w:id="60"/>
    <w:bookmarkStart w:name="z72" w:id="61"/>
    <w:p>
      <w:pPr>
        <w:spacing w:after="0"/>
        <w:ind w:left="0"/>
        <w:jc w:val="both"/>
      </w:pPr>
      <w:r>
        <w:rPr>
          <w:rFonts w:ascii="Times New Roman"/>
          <w:b w:val="false"/>
          <w:i w:val="false"/>
          <w:color w:val="000000"/>
          <w:sz w:val="28"/>
        </w:rPr>
        <w:t>
      Место нахождение избирательного участка: село Коянкус, улица Шиели № 61, Государственное коммунальное учреждение "Средняя школа № 1" государственного учреждения "Отдел образования по Илийскому району управления образования Алматинской области".</w:t>
      </w:r>
    </w:p>
    <w:bookmarkEnd w:id="61"/>
    <w:bookmarkStart w:name="z73" w:id="62"/>
    <w:p>
      <w:pPr>
        <w:spacing w:after="0"/>
        <w:ind w:left="0"/>
        <w:jc w:val="both"/>
      </w:pPr>
      <w:r>
        <w:rPr>
          <w:rFonts w:ascii="Times New Roman"/>
          <w:b w:val="false"/>
          <w:i w:val="false"/>
          <w:color w:val="000000"/>
          <w:sz w:val="28"/>
        </w:rPr>
        <w:t>
      Границы избирательного участка: село Коянкус:</w:t>
      </w:r>
    </w:p>
    <w:bookmarkEnd w:id="62"/>
    <w:bookmarkStart w:name="z74" w:id="63"/>
    <w:p>
      <w:pPr>
        <w:spacing w:after="0"/>
        <w:ind w:left="0"/>
        <w:jc w:val="both"/>
      </w:pPr>
      <w:r>
        <w:rPr>
          <w:rFonts w:ascii="Times New Roman"/>
          <w:b w:val="false"/>
          <w:i w:val="false"/>
          <w:color w:val="000000"/>
          <w:sz w:val="28"/>
        </w:rPr>
        <w:t>
      улица А. Иманов;</w:t>
      </w:r>
    </w:p>
    <w:bookmarkEnd w:id="63"/>
    <w:bookmarkStart w:name="z75" w:id="64"/>
    <w:p>
      <w:pPr>
        <w:spacing w:after="0"/>
        <w:ind w:left="0"/>
        <w:jc w:val="both"/>
      </w:pPr>
      <w:r>
        <w:rPr>
          <w:rFonts w:ascii="Times New Roman"/>
          <w:b w:val="false"/>
          <w:i w:val="false"/>
          <w:color w:val="000000"/>
          <w:sz w:val="28"/>
        </w:rPr>
        <w:t>
      улица Алатау;</w:t>
      </w:r>
    </w:p>
    <w:bookmarkEnd w:id="64"/>
    <w:bookmarkStart w:name="z76" w:id="65"/>
    <w:p>
      <w:pPr>
        <w:spacing w:after="0"/>
        <w:ind w:left="0"/>
        <w:jc w:val="both"/>
      </w:pPr>
      <w:r>
        <w:rPr>
          <w:rFonts w:ascii="Times New Roman"/>
          <w:b w:val="false"/>
          <w:i w:val="false"/>
          <w:color w:val="000000"/>
          <w:sz w:val="28"/>
        </w:rPr>
        <w:t>
      улица Алтай;</w:t>
      </w:r>
    </w:p>
    <w:bookmarkEnd w:id="65"/>
    <w:bookmarkStart w:name="z77" w:id="66"/>
    <w:p>
      <w:pPr>
        <w:spacing w:after="0"/>
        <w:ind w:left="0"/>
        <w:jc w:val="both"/>
      </w:pPr>
      <w:r>
        <w:rPr>
          <w:rFonts w:ascii="Times New Roman"/>
          <w:b w:val="false"/>
          <w:i w:val="false"/>
          <w:color w:val="000000"/>
          <w:sz w:val="28"/>
        </w:rPr>
        <w:t>
      улица Ануарбек Абимолдаев;</w:t>
      </w:r>
    </w:p>
    <w:bookmarkEnd w:id="66"/>
    <w:bookmarkStart w:name="z78" w:id="67"/>
    <w:p>
      <w:pPr>
        <w:spacing w:after="0"/>
        <w:ind w:left="0"/>
        <w:jc w:val="both"/>
      </w:pPr>
      <w:r>
        <w:rPr>
          <w:rFonts w:ascii="Times New Roman"/>
          <w:b w:val="false"/>
          <w:i w:val="false"/>
          <w:color w:val="000000"/>
          <w:sz w:val="28"/>
        </w:rPr>
        <w:t>
      улица Астана;</w:t>
      </w:r>
    </w:p>
    <w:bookmarkEnd w:id="67"/>
    <w:bookmarkStart w:name="z79" w:id="68"/>
    <w:p>
      <w:pPr>
        <w:spacing w:after="0"/>
        <w:ind w:left="0"/>
        <w:jc w:val="both"/>
      </w:pPr>
      <w:r>
        <w:rPr>
          <w:rFonts w:ascii="Times New Roman"/>
          <w:b w:val="false"/>
          <w:i w:val="false"/>
          <w:color w:val="000000"/>
          <w:sz w:val="28"/>
        </w:rPr>
        <w:t>
      улица Бейбітшілік;</w:t>
      </w:r>
    </w:p>
    <w:bookmarkEnd w:id="68"/>
    <w:bookmarkStart w:name="z80" w:id="69"/>
    <w:p>
      <w:pPr>
        <w:spacing w:after="0"/>
        <w:ind w:left="0"/>
        <w:jc w:val="both"/>
      </w:pPr>
      <w:r>
        <w:rPr>
          <w:rFonts w:ascii="Times New Roman"/>
          <w:b w:val="false"/>
          <w:i w:val="false"/>
          <w:color w:val="000000"/>
          <w:sz w:val="28"/>
        </w:rPr>
        <w:t>
      улица Береговая;</w:t>
      </w:r>
    </w:p>
    <w:bookmarkEnd w:id="69"/>
    <w:bookmarkStart w:name="z81" w:id="70"/>
    <w:p>
      <w:pPr>
        <w:spacing w:after="0"/>
        <w:ind w:left="0"/>
        <w:jc w:val="both"/>
      </w:pPr>
      <w:r>
        <w:rPr>
          <w:rFonts w:ascii="Times New Roman"/>
          <w:b w:val="false"/>
          <w:i w:val="false"/>
          <w:color w:val="000000"/>
          <w:sz w:val="28"/>
        </w:rPr>
        <w:t>
      улица Бірлік;</w:t>
      </w:r>
    </w:p>
    <w:bookmarkEnd w:id="70"/>
    <w:bookmarkStart w:name="z82" w:id="71"/>
    <w:p>
      <w:pPr>
        <w:spacing w:after="0"/>
        <w:ind w:left="0"/>
        <w:jc w:val="both"/>
      </w:pPr>
      <w:r>
        <w:rPr>
          <w:rFonts w:ascii="Times New Roman"/>
          <w:b w:val="false"/>
          <w:i w:val="false"/>
          <w:color w:val="000000"/>
          <w:sz w:val="28"/>
        </w:rPr>
        <w:t>
      улица Данаш Жаркынбеков;</w:t>
      </w:r>
    </w:p>
    <w:bookmarkEnd w:id="71"/>
    <w:bookmarkStart w:name="z83" w:id="72"/>
    <w:p>
      <w:pPr>
        <w:spacing w:after="0"/>
        <w:ind w:left="0"/>
        <w:jc w:val="both"/>
      </w:pPr>
      <w:r>
        <w:rPr>
          <w:rFonts w:ascii="Times New Roman"/>
          <w:b w:val="false"/>
          <w:i w:val="false"/>
          <w:color w:val="000000"/>
          <w:sz w:val="28"/>
        </w:rPr>
        <w:t>
      улица Жерұйық;</w:t>
      </w:r>
    </w:p>
    <w:bookmarkEnd w:id="72"/>
    <w:bookmarkStart w:name="z84" w:id="73"/>
    <w:p>
      <w:pPr>
        <w:spacing w:after="0"/>
        <w:ind w:left="0"/>
        <w:jc w:val="both"/>
      </w:pPr>
      <w:r>
        <w:rPr>
          <w:rFonts w:ascii="Times New Roman"/>
          <w:b w:val="false"/>
          <w:i w:val="false"/>
          <w:color w:val="000000"/>
          <w:sz w:val="28"/>
        </w:rPr>
        <w:t>
      улица Жұлдыз;</w:t>
      </w:r>
    </w:p>
    <w:bookmarkEnd w:id="73"/>
    <w:bookmarkStart w:name="z85" w:id="74"/>
    <w:p>
      <w:pPr>
        <w:spacing w:after="0"/>
        <w:ind w:left="0"/>
        <w:jc w:val="both"/>
      </w:pPr>
      <w:r>
        <w:rPr>
          <w:rFonts w:ascii="Times New Roman"/>
          <w:b w:val="false"/>
          <w:i w:val="false"/>
          <w:color w:val="000000"/>
          <w:sz w:val="28"/>
        </w:rPr>
        <w:t>
      улица Квартал Д;</w:t>
      </w:r>
    </w:p>
    <w:bookmarkEnd w:id="74"/>
    <w:bookmarkStart w:name="z86" w:id="75"/>
    <w:p>
      <w:pPr>
        <w:spacing w:after="0"/>
        <w:ind w:left="0"/>
        <w:jc w:val="both"/>
      </w:pPr>
      <w:r>
        <w:rPr>
          <w:rFonts w:ascii="Times New Roman"/>
          <w:b w:val="false"/>
          <w:i w:val="false"/>
          <w:color w:val="000000"/>
          <w:sz w:val="28"/>
        </w:rPr>
        <w:t>
      улица Наурыз;</w:t>
      </w:r>
    </w:p>
    <w:bookmarkEnd w:id="75"/>
    <w:bookmarkStart w:name="z87" w:id="76"/>
    <w:p>
      <w:pPr>
        <w:spacing w:after="0"/>
        <w:ind w:left="0"/>
        <w:jc w:val="both"/>
      </w:pPr>
      <w:r>
        <w:rPr>
          <w:rFonts w:ascii="Times New Roman"/>
          <w:b w:val="false"/>
          <w:i w:val="false"/>
          <w:color w:val="000000"/>
          <w:sz w:val="28"/>
        </w:rPr>
        <w:t>
      улица Новая;</w:t>
      </w:r>
    </w:p>
    <w:bookmarkEnd w:id="76"/>
    <w:bookmarkStart w:name="z88" w:id="77"/>
    <w:p>
      <w:pPr>
        <w:spacing w:after="0"/>
        <w:ind w:left="0"/>
        <w:jc w:val="both"/>
      </w:pPr>
      <w:r>
        <w:rPr>
          <w:rFonts w:ascii="Times New Roman"/>
          <w:b w:val="false"/>
          <w:i w:val="false"/>
          <w:color w:val="000000"/>
          <w:sz w:val="28"/>
        </w:rPr>
        <w:t>
      улица Нүркен Абдиров;</w:t>
      </w:r>
    </w:p>
    <w:bookmarkEnd w:id="77"/>
    <w:bookmarkStart w:name="z89" w:id="78"/>
    <w:p>
      <w:pPr>
        <w:spacing w:after="0"/>
        <w:ind w:left="0"/>
        <w:jc w:val="both"/>
      </w:pPr>
      <w:r>
        <w:rPr>
          <w:rFonts w:ascii="Times New Roman"/>
          <w:b w:val="false"/>
          <w:i w:val="false"/>
          <w:color w:val="000000"/>
          <w:sz w:val="28"/>
        </w:rPr>
        <w:t>
      улица Рақымжан Қошқарбаев;</w:t>
      </w:r>
    </w:p>
    <w:bookmarkEnd w:id="78"/>
    <w:bookmarkStart w:name="z90" w:id="79"/>
    <w:p>
      <w:pPr>
        <w:spacing w:after="0"/>
        <w:ind w:left="0"/>
        <w:jc w:val="both"/>
      </w:pPr>
      <w:r>
        <w:rPr>
          <w:rFonts w:ascii="Times New Roman"/>
          <w:b w:val="false"/>
          <w:i w:val="false"/>
          <w:color w:val="000000"/>
          <w:sz w:val="28"/>
        </w:rPr>
        <w:t>
      улица Шиелі 1, 2, 2 А, 2 В, 2 Д, 2 Е, 3, 4, 5, 6, 9, 9 А, 10, 10 А, 11, 12, 12 А, 14, 15, 16, 18, 19, 20, 22, 22 А, 23, 26, 27, 28, 28 А, 29, 30, 30 Д, 31, 32, 32 А, 32 В, 33, 34, 35, 36, 37, 38, 40, 41, 42, 44, 46, 46 А, 48, 50, 52, 54, 56, 58, 60, 62, 62 Б, 64, 66, 66 А, 68, 70, 72, 72 А, 74, 76, 78, 80, 82.</w:t>
      </w:r>
    </w:p>
    <w:bookmarkEnd w:id="79"/>
    <w:bookmarkStart w:name="z91" w:id="80"/>
    <w:p>
      <w:pPr>
        <w:spacing w:after="0"/>
        <w:ind w:left="0"/>
        <w:jc w:val="both"/>
      </w:pPr>
      <w:r>
        <w:rPr>
          <w:rFonts w:ascii="Times New Roman"/>
          <w:b w:val="false"/>
          <w:i w:val="false"/>
          <w:color w:val="000000"/>
          <w:sz w:val="28"/>
        </w:rPr>
        <w:t>
      Избирательный участок № 369</w:t>
      </w:r>
    </w:p>
    <w:bookmarkEnd w:id="80"/>
    <w:bookmarkStart w:name="z92" w:id="81"/>
    <w:p>
      <w:pPr>
        <w:spacing w:after="0"/>
        <w:ind w:left="0"/>
        <w:jc w:val="both"/>
      </w:pPr>
      <w:r>
        <w:rPr>
          <w:rFonts w:ascii="Times New Roman"/>
          <w:b w:val="false"/>
          <w:i w:val="false"/>
          <w:color w:val="000000"/>
          <w:sz w:val="28"/>
        </w:rPr>
        <w:t>
      Место нахождение избирательного участка: село Байсерке, улица Аркабая № 271, Государственное коммунальное учреждение "Средняя школа № 12" государственного учреждения "Отдел образования по Илийскому району управления образования Алматинской области", левое крыло.</w:t>
      </w:r>
    </w:p>
    <w:bookmarkEnd w:id="81"/>
    <w:bookmarkStart w:name="z93" w:id="82"/>
    <w:p>
      <w:pPr>
        <w:spacing w:after="0"/>
        <w:ind w:left="0"/>
        <w:jc w:val="both"/>
      </w:pPr>
      <w:r>
        <w:rPr>
          <w:rFonts w:ascii="Times New Roman"/>
          <w:b w:val="false"/>
          <w:i w:val="false"/>
          <w:color w:val="000000"/>
          <w:sz w:val="28"/>
        </w:rPr>
        <w:t>
      Границы избирательного участка: село Байсерке:</w:t>
      </w:r>
    </w:p>
    <w:bookmarkEnd w:id="82"/>
    <w:bookmarkStart w:name="z94" w:id="83"/>
    <w:p>
      <w:pPr>
        <w:spacing w:after="0"/>
        <w:ind w:left="0"/>
        <w:jc w:val="both"/>
      </w:pPr>
      <w:r>
        <w:rPr>
          <w:rFonts w:ascii="Times New Roman"/>
          <w:b w:val="false"/>
          <w:i w:val="false"/>
          <w:color w:val="000000"/>
          <w:sz w:val="28"/>
        </w:rPr>
        <w:t>
      улица Аманат;</w:t>
      </w:r>
    </w:p>
    <w:bookmarkEnd w:id="83"/>
    <w:bookmarkStart w:name="z95" w:id="84"/>
    <w:p>
      <w:pPr>
        <w:spacing w:after="0"/>
        <w:ind w:left="0"/>
        <w:jc w:val="both"/>
      </w:pPr>
      <w:r>
        <w:rPr>
          <w:rFonts w:ascii="Times New Roman"/>
          <w:b w:val="false"/>
          <w:i w:val="false"/>
          <w:color w:val="000000"/>
          <w:sz w:val="28"/>
        </w:rPr>
        <w:t>
      улица Аптечная;</w:t>
      </w:r>
    </w:p>
    <w:bookmarkEnd w:id="84"/>
    <w:bookmarkStart w:name="z96" w:id="85"/>
    <w:p>
      <w:pPr>
        <w:spacing w:after="0"/>
        <w:ind w:left="0"/>
        <w:jc w:val="both"/>
      </w:pPr>
      <w:r>
        <w:rPr>
          <w:rFonts w:ascii="Times New Roman"/>
          <w:b w:val="false"/>
          <w:i w:val="false"/>
          <w:color w:val="000000"/>
          <w:sz w:val="28"/>
        </w:rPr>
        <w:t>
      улица Ғ. Мүсірепов;</w:t>
      </w:r>
    </w:p>
    <w:bookmarkEnd w:id="85"/>
    <w:bookmarkStart w:name="z97" w:id="86"/>
    <w:p>
      <w:pPr>
        <w:spacing w:after="0"/>
        <w:ind w:left="0"/>
        <w:jc w:val="both"/>
      </w:pPr>
      <w:r>
        <w:rPr>
          <w:rFonts w:ascii="Times New Roman"/>
          <w:b w:val="false"/>
          <w:i w:val="false"/>
          <w:color w:val="000000"/>
          <w:sz w:val="28"/>
        </w:rPr>
        <w:t>
      улица Жерұйық;</w:t>
      </w:r>
    </w:p>
    <w:bookmarkEnd w:id="86"/>
    <w:bookmarkStart w:name="z98" w:id="87"/>
    <w:p>
      <w:pPr>
        <w:spacing w:after="0"/>
        <w:ind w:left="0"/>
        <w:jc w:val="both"/>
      </w:pPr>
      <w:r>
        <w:rPr>
          <w:rFonts w:ascii="Times New Roman"/>
          <w:b w:val="false"/>
          <w:i w:val="false"/>
          <w:color w:val="000000"/>
          <w:sz w:val="28"/>
        </w:rPr>
        <w:t>
      улица Карасуйская;</w:t>
      </w:r>
    </w:p>
    <w:bookmarkEnd w:id="87"/>
    <w:bookmarkStart w:name="z99" w:id="88"/>
    <w:p>
      <w:pPr>
        <w:spacing w:after="0"/>
        <w:ind w:left="0"/>
        <w:jc w:val="both"/>
      </w:pPr>
      <w:r>
        <w:rPr>
          <w:rFonts w:ascii="Times New Roman"/>
          <w:b w:val="false"/>
          <w:i w:val="false"/>
          <w:color w:val="000000"/>
          <w:sz w:val="28"/>
        </w:rPr>
        <w:t>
      улица Кенжеқұлов;</w:t>
      </w:r>
    </w:p>
    <w:bookmarkEnd w:id="88"/>
    <w:bookmarkStart w:name="z100" w:id="89"/>
    <w:p>
      <w:pPr>
        <w:spacing w:after="0"/>
        <w:ind w:left="0"/>
        <w:jc w:val="both"/>
      </w:pPr>
      <w:r>
        <w:rPr>
          <w:rFonts w:ascii="Times New Roman"/>
          <w:b w:val="false"/>
          <w:i w:val="false"/>
          <w:color w:val="000000"/>
          <w:sz w:val="28"/>
        </w:rPr>
        <w:t>
      улица Медицинская;</w:t>
      </w:r>
    </w:p>
    <w:bookmarkEnd w:id="89"/>
    <w:bookmarkStart w:name="z101" w:id="90"/>
    <w:p>
      <w:pPr>
        <w:spacing w:after="0"/>
        <w:ind w:left="0"/>
        <w:jc w:val="both"/>
      </w:pPr>
      <w:r>
        <w:rPr>
          <w:rFonts w:ascii="Times New Roman"/>
          <w:b w:val="false"/>
          <w:i w:val="false"/>
          <w:color w:val="000000"/>
          <w:sz w:val="28"/>
        </w:rPr>
        <w:t>
      улица Тоныкөк;</w:t>
      </w:r>
    </w:p>
    <w:bookmarkEnd w:id="90"/>
    <w:bookmarkStart w:name="z102" w:id="91"/>
    <w:p>
      <w:pPr>
        <w:spacing w:after="0"/>
        <w:ind w:left="0"/>
        <w:jc w:val="both"/>
      </w:pPr>
      <w:r>
        <w:rPr>
          <w:rFonts w:ascii="Times New Roman"/>
          <w:b w:val="false"/>
          <w:i w:val="false"/>
          <w:color w:val="000000"/>
          <w:sz w:val="28"/>
        </w:rPr>
        <w:t>
      улица Райымбек;</w:t>
      </w:r>
    </w:p>
    <w:bookmarkEnd w:id="91"/>
    <w:bookmarkStart w:name="z103" w:id="92"/>
    <w:p>
      <w:pPr>
        <w:spacing w:after="0"/>
        <w:ind w:left="0"/>
        <w:jc w:val="both"/>
      </w:pPr>
      <w:r>
        <w:rPr>
          <w:rFonts w:ascii="Times New Roman"/>
          <w:b w:val="false"/>
          <w:i w:val="false"/>
          <w:color w:val="000000"/>
          <w:sz w:val="28"/>
        </w:rPr>
        <w:t>
      улица С. Сейфуллина;</w:t>
      </w:r>
    </w:p>
    <w:bookmarkEnd w:id="92"/>
    <w:bookmarkStart w:name="z104" w:id="93"/>
    <w:p>
      <w:pPr>
        <w:spacing w:after="0"/>
        <w:ind w:left="0"/>
        <w:jc w:val="both"/>
      </w:pPr>
      <w:r>
        <w:rPr>
          <w:rFonts w:ascii="Times New Roman"/>
          <w:b w:val="false"/>
          <w:i w:val="false"/>
          <w:color w:val="000000"/>
          <w:sz w:val="28"/>
        </w:rPr>
        <w:t>
      улица Халифа Алтай;</w:t>
      </w:r>
    </w:p>
    <w:bookmarkEnd w:id="93"/>
    <w:bookmarkStart w:name="z105" w:id="94"/>
    <w:p>
      <w:pPr>
        <w:spacing w:after="0"/>
        <w:ind w:left="0"/>
        <w:jc w:val="both"/>
      </w:pPr>
      <w:r>
        <w:rPr>
          <w:rFonts w:ascii="Times New Roman"/>
          <w:b w:val="false"/>
          <w:i w:val="false"/>
          <w:color w:val="000000"/>
          <w:sz w:val="28"/>
        </w:rPr>
        <w:t>
      улица Учительская.</w:t>
      </w:r>
    </w:p>
    <w:bookmarkEnd w:id="94"/>
    <w:bookmarkStart w:name="z106" w:id="95"/>
    <w:p>
      <w:pPr>
        <w:spacing w:after="0"/>
        <w:ind w:left="0"/>
        <w:jc w:val="both"/>
      </w:pPr>
      <w:r>
        <w:rPr>
          <w:rFonts w:ascii="Times New Roman"/>
          <w:b w:val="false"/>
          <w:i w:val="false"/>
          <w:color w:val="000000"/>
          <w:sz w:val="28"/>
        </w:rPr>
        <w:t>
      Избирательный участок № 372</w:t>
      </w:r>
    </w:p>
    <w:bookmarkEnd w:id="95"/>
    <w:bookmarkStart w:name="z107" w:id="96"/>
    <w:p>
      <w:pPr>
        <w:spacing w:after="0"/>
        <w:ind w:left="0"/>
        <w:jc w:val="both"/>
      </w:pPr>
      <w:r>
        <w:rPr>
          <w:rFonts w:ascii="Times New Roman"/>
          <w:b w:val="false"/>
          <w:i w:val="false"/>
          <w:color w:val="000000"/>
          <w:sz w:val="28"/>
        </w:rPr>
        <w:t>
      Место нахождение избирательного участка: село Байсерке, улица Бейбітшілік № 14 В, Государственное коммунальное учреждение "Школа-гимназия № 28" государственного учреждения "Отдел образования по Илийскому району управления образования Алматинской области", левое крыло.</w:t>
      </w:r>
    </w:p>
    <w:bookmarkEnd w:id="96"/>
    <w:bookmarkStart w:name="z108" w:id="97"/>
    <w:p>
      <w:pPr>
        <w:spacing w:after="0"/>
        <w:ind w:left="0"/>
        <w:jc w:val="both"/>
      </w:pPr>
      <w:r>
        <w:rPr>
          <w:rFonts w:ascii="Times New Roman"/>
          <w:b w:val="false"/>
          <w:i w:val="false"/>
          <w:color w:val="000000"/>
          <w:sz w:val="28"/>
        </w:rPr>
        <w:t>
      Границы избирательного участка: село Байсерке:</w:t>
      </w:r>
    </w:p>
    <w:bookmarkEnd w:id="97"/>
    <w:bookmarkStart w:name="z109" w:id="98"/>
    <w:p>
      <w:pPr>
        <w:spacing w:after="0"/>
        <w:ind w:left="0"/>
        <w:jc w:val="both"/>
      </w:pPr>
      <w:r>
        <w:rPr>
          <w:rFonts w:ascii="Times New Roman"/>
          <w:b w:val="false"/>
          <w:i w:val="false"/>
          <w:color w:val="000000"/>
          <w:sz w:val="28"/>
        </w:rPr>
        <w:t>
      улица Абылай хан;</w:t>
      </w:r>
    </w:p>
    <w:bookmarkEnd w:id="98"/>
    <w:bookmarkStart w:name="z110" w:id="99"/>
    <w:p>
      <w:pPr>
        <w:spacing w:after="0"/>
        <w:ind w:left="0"/>
        <w:jc w:val="both"/>
      </w:pPr>
      <w:r>
        <w:rPr>
          <w:rFonts w:ascii="Times New Roman"/>
          <w:b w:val="false"/>
          <w:i w:val="false"/>
          <w:color w:val="000000"/>
          <w:sz w:val="28"/>
        </w:rPr>
        <w:t>
      улица Арқабай;</w:t>
      </w:r>
    </w:p>
    <w:bookmarkEnd w:id="99"/>
    <w:bookmarkStart w:name="z111" w:id="100"/>
    <w:p>
      <w:pPr>
        <w:spacing w:after="0"/>
        <w:ind w:left="0"/>
        <w:jc w:val="both"/>
      </w:pPr>
      <w:r>
        <w:rPr>
          <w:rFonts w:ascii="Times New Roman"/>
          <w:b w:val="false"/>
          <w:i w:val="false"/>
          <w:color w:val="000000"/>
          <w:sz w:val="28"/>
        </w:rPr>
        <w:t>
      улица Ә. Молдағұлова;</w:t>
      </w:r>
    </w:p>
    <w:bookmarkEnd w:id="100"/>
    <w:bookmarkStart w:name="z112" w:id="101"/>
    <w:p>
      <w:pPr>
        <w:spacing w:after="0"/>
        <w:ind w:left="0"/>
        <w:jc w:val="both"/>
      </w:pPr>
      <w:r>
        <w:rPr>
          <w:rFonts w:ascii="Times New Roman"/>
          <w:b w:val="false"/>
          <w:i w:val="false"/>
          <w:color w:val="000000"/>
          <w:sz w:val="28"/>
        </w:rPr>
        <w:t>
      улица И. Тайманов;</w:t>
      </w:r>
    </w:p>
    <w:bookmarkEnd w:id="101"/>
    <w:bookmarkStart w:name="z113" w:id="102"/>
    <w:p>
      <w:pPr>
        <w:spacing w:after="0"/>
        <w:ind w:left="0"/>
        <w:jc w:val="both"/>
      </w:pPr>
      <w:r>
        <w:rPr>
          <w:rFonts w:ascii="Times New Roman"/>
          <w:b w:val="false"/>
          <w:i w:val="false"/>
          <w:color w:val="000000"/>
          <w:sz w:val="28"/>
        </w:rPr>
        <w:t>
      улица К. Байсеитова;</w:t>
      </w:r>
    </w:p>
    <w:bookmarkEnd w:id="102"/>
    <w:bookmarkStart w:name="z114" w:id="103"/>
    <w:p>
      <w:pPr>
        <w:spacing w:after="0"/>
        <w:ind w:left="0"/>
        <w:jc w:val="both"/>
      </w:pPr>
      <w:r>
        <w:rPr>
          <w:rFonts w:ascii="Times New Roman"/>
          <w:b w:val="false"/>
          <w:i w:val="false"/>
          <w:color w:val="000000"/>
          <w:sz w:val="28"/>
        </w:rPr>
        <w:t>
      улица Күйші Дәулеткерей 1, 2, 2 А, 2 В, 3, 4, 5, 6, 9, 9 А, 10, 10 А, 11, 12, 12 А, 14, 15, 16, 18, 19, 20, 22, 22 А, 23, 25, 26, 28, 28 А, 27, 29, 30, 30 А, 31, 32, 32 А, 32 В, 33, 34, 35, 36, 37, 38, 40, 41, 42, 43, 44, 45, 46, 46 А, 47, 48, 49, 50, 51, 52, 53, 54, 55, 56, 57, 58, 59, 60, 61, 62, 62 Б, 63, 63 А, 64, 65, 66, 66 А, 67, 68, 69, 70, 71, 72, 72 А, 73, 74, 75, 75 Б, 76, 78, 79, 80, 81, 82, 83, 84, 85 А, 86, 87 Б, 88, 89, 90, 91, 92, 93, 94, 95, 96, 97, 98, 99, 100, 101, 102, 103, 104, 105, 106, 107, 108, 109, 110, 111, 112, 113, 114, 115, 116, 117, 118, 119, 120, 121, 122, 122 А, 123, 124, 125, 126, 127, 128, 129, 130, 131, 132, 133, 134, 136, 137, 138, 139, 140, 141, 142, 142 Б, 143, 145, 146, 147, 148, 149, 150, 151, 152, 153, 154, 155, 156, 157, 158, 159, 160, 161, 162, 163, 164, 165, 166, 167, 168, 169, 170, 171, 172, 173, 174, 175, 176, 178, 179, 180, 181, 182, 183, 184, 185, 186, 187, 188, 189, 190, 191, 192, 193, 194, 195, 196, 197, 198, 199, 201, 202, 203, 204, 205, 206, 207;</w:t>
      </w:r>
    </w:p>
    <w:bookmarkEnd w:id="103"/>
    <w:bookmarkStart w:name="z115" w:id="104"/>
    <w:p>
      <w:pPr>
        <w:spacing w:after="0"/>
        <w:ind w:left="0"/>
        <w:jc w:val="both"/>
      </w:pPr>
      <w:r>
        <w:rPr>
          <w:rFonts w:ascii="Times New Roman"/>
          <w:b w:val="false"/>
          <w:i w:val="false"/>
          <w:color w:val="000000"/>
          <w:sz w:val="28"/>
        </w:rPr>
        <w:t>
      улица МТФ-1;</w:t>
      </w:r>
    </w:p>
    <w:bookmarkEnd w:id="104"/>
    <w:bookmarkStart w:name="z116" w:id="105"/>
    <w:p>
      <w:pPr>
        <w:spacing w:after="0"/>
        <w:ind w:left="0"/>
        <w:jc w:val="both"/>
      </w:pPr>
      <w:r>
        <w:rPr>
          <w:rFonts w:ascii="Times New Roman"/>
          <w:b w:val="false"/>
          <w:i w:val="false"/>
          <w:color w:val="000000"/>
          <w:sz w:val="28"/>
        </w:rPr>
        <w:t>
      улица Салқам Жәңгір;</w:t>
      </w:r>
    </w:p>
    <w:bookmarkEnd w:id="105"/>
    <w:bookmarkStart w:name="z117" w:id="106"/>
    <w:p>
      <w:pPr>
        <w:spacing w:after="0"/>
        <w:ind w:left="0"/>
        <w:jc w:val="both"/>
      </w:pPr>
      <w:r>
        <w:rPr>
          <w:rFonts w:ascii="Times New Roman"/>
          <w:b w:val="false"/>
          <w:i w:val="false"/>
          <w:color w:val="000000"/>
          <w:sz w:val="28"/>
        </w:rPr>
        <w:t>
      улица І. Жансүгіров;</w:t>
      </w:r>
    </w:p>
    <w:bookmarkEnd w:id="106"/>
    <w:bookmarkStart w:name="z118" w:id="107"/>
    <w:p>
      <w:pPr>
        <w:spacing w:after="0"/>
        <w:ind w:left="0"/>
        <w:jc w:val="both"/>
      </w:pPr>
      <w:r>
        <w:rPr>
          <w:rFonts w:ascii="Times New Roman"/>
          <w:b w:val="false"/>
          <w:i w:val="false"/>
          <w:color w:val="000000"/>
          <w:sz w:val="28"/>
        </w:rPr>
        <w:t>
      улица Юбилейная.</w:t>
      </w:r>
    </w:p>
    <w:bookmarkEnd w:id="107"/>
    <w:bookmarkStart w:name="z119" w:id="108"/>
    <w:p>
      <w:pPr>
        <w:spacing w:after="0"/>
        <w:ind w:left="0"/>
        <w:jc w:val="both"/>
      </w:pPr>
      <w:r>
        <w:rPr>
          <w:rFonts w:ascii="Times New Roman"/>
          <w:b w:val="false"/>
          <w:i w:val="false"/>
          <w:color w:val="000000"/>
          <w:sz w:val="28"/>
        </w:rPr>
        <w:t>
      Избирательный участок № 374</w:t>
      </w:r>
    </w:p>
    <w:bookmarkEnd w:id="108"/>
    <w:bookmarkStart w:name="z120" w:id="109"/>
    <w:p>
      <w:pPr>
        <w:spacing w:after="0"/>
        <w:ind w:left="0"/>
        <w:jc w:val="both"/>
      </w:pPr>
      <w:r>
        <w:rPr>
          <w:rFonts w:ascii="Times New Roman"/>
          <w:b w:val="false"/>
          <w:i w:val="false"/>
          <w:color w:val="000000"/>
          <w:sz w:val="28"/>
        </w:rPr>
        <w:t>
      Место нахождение избирательного участка: село Коянкус, улица Абай № 2 Е, Государственное коммунальное учреждение "Средняя школа № 47" государственного учреждения "Отдел образования по Илийскому району управления образования Алматинской области".</w:t>
      </w:r>
    </w:p>
    <w:bookmarkEnd w:id="109"/>
    <w:bookmarkStart w:name="z121" w:id="110"/>
    <w:p>
      <w:pPr>
        <w:spacing w:after="0"/>
        <w:ind w:left="0"/>
        <w:jc w:val="both"/>
      </w:pPr>
      <w:r>
        <w:rPr>
          <w:rFonts w:ascii="Times New Roman"/>
          <w:b w:val="false"/>
          <w:i w:val="false"/>
          <w:color w:val="000000"/>
          <w:sz w:val="28"/>
        </w:rPr>
        <w:t>
      Границы избирательного участка: село Коянкус:</w:t>
      </w:r>
    </w:p>
    <w:bookmarkEnd w:id="110"/>
    <w:bookmarkStart w:name="z122" w:id="111"/>
    <w:p>
      <w:pPr>
        <w:spacing w:after="0"/>
        <w:ind w:left="0"/>
        <w:jc w:val="both"/>
      </w:pPr>
      <w:r>
        <w:rPr>
          <w:rFonts w:ascii="Times New Roman"/>
          <w:b w:val="false"/>
          <w:i w:val="false"/>
          <w:color w:val="000000"/>
          <w:sz w:val="28"/>
        </w:rPr>
        <w:t>
      улица Абая;</w:t>
      </w:r>
    </w:p>
    <w:bookmarkEnd w:id="111"/>
    <w:bookmarkStart w:name="z123" w:id="112"/>
    <w:p>
      <w:pPr>
        <w:spacing w:after="0"/>
        <w:ind w:left="0"/>
        <w:jc w:val="both"/>
      </w:pPr>
      <w:r>
        <w:rPr>
          <w:rFonts w:ascii="Times New Roman"/>
          <w:b w:val="false"/>
          <w:i w:val="false"/>
          <w:color w:val="000000"/>
          <w:sz w:val="28"/>
        </w:rPr>
        <w:t>
      улица Б. Момышұлы;</w:t>
      </w:r>
    </w:p>
    <w:bookmarkEnd w:id="112"/>
    <w:bookmarkStart w:name="z124" w:id="113"/>
    <w:p>
      <w:pPr>
        <w:spacing w:after="0"/>
        <w:ind w:left="0"/>
        <w:jc w:val="both"/>
      </w:pPr>
      <w:r>
        <w:rPr>
          <w:rFonts w:ascii="Times New Roman"/>
          <w:b w:val="false"/>
          <w:i w:val="false"/>
          <w:color w:val="000000"/>
          <w:sz w:val="28"/>
        </w:rPr>
        <w:t>
      улица Береговая;</w:t>
      </w:r>
    </w:p>
    <w:bookmarkEnd w:id="113"/>
    <w:bookmarkStart w:name="z125" w:id="114"/>
    <w:p>
      <w:pPr>
        <w:spacing w:after="0"/>
        <w:ind w:left="0"/>
        <w:jc w:val="both"/>
      </w:pPr>
      <w:r>
        <w:rPr>
          <w:rFonts w:ascii="Times New Roman"/>
          <w:b w:val="false"/>
          <w:i w:val="false"/>
          <w:color w:val="000000"/>
          <w:sz w:val="28"/>
        </w:rPr>
        <w:t>
      улица Брусиловского;</w:t>
      </w:r>
    </w:p>
    <w:bookmarkEnd w:id="114"/>
    <w:bookmarkStart w:name="z126" w:id="115"/>
    <w:p>
      <w:pPr>
        <w:spacing w:after="0"/>
        <w:ind w:left="0"/>
        <w:jc w:val="both"/>
      </w:pPr>
      <w:r>
        <w:rPr>
          <w:rFonts w:ascii="Times New Roman"/>
          <w:b w:val="false"/>
          <w:i w:val="false"/>
          <w:color w:val="000000"/>
          <w:sz w:val="28"/>
        </w:rPr>
        <w:t>
      улица Гүлдер;</w:t>
      </w:r>
    </w:p>
    <w:bookmarkEnd w:id="115"/>
    <w:bookmarkStart w:name="z127" w:id="116"/>
    <w:p>
      <w:pPr>
        <w:spacing w:after="0"/>
        <w:ind w:left="0"/>
        <w:jc w:val="both"/>
      </w:pPr>
      <w:r>
        <w:rPr>
          <w:rFonts w:ascii="Times New Roman"/>
          <w:b w:val="false"/>
          <w:i w:val="false"/>
          <w:color w:val="000000"/>
          <w:sz w:val="28"/>
        </w:rPr>
        <w:t>
      улица Достық;</w:t>
      </w:r>
    </w:p>
    <w:bookmarkEnd w:id="116"/>
    <w:bookmarkStart w:name="z128" w:id="117"/>
    <w:p>
      <w:pPr>
        <w:spacing w:after="0"/>
        <w:ind w:left="0"/>
        <w:jc w:val="both"/>
      </w:pPr>
      <w:r>
        <w:rPr>
          <w:rFonts w:ascii="Times New Roman"/>
          <w:b w:val="false"/>
          <w:i w:val="false"/>
          <w:color w:val="000000"/>
          <w:sz w:val="28"/>
        </w:rPr>
        <w:t>
      улица Жамбыл;</w:t>
      </w:r>
    </w:p>
    <w:bookmarkEnd w:id="117"/>
    <w:bookmarkStart w:name="z129" w:id="118"/>
    <w:p>
      <w:pPr>
        <w:spacing w:after="0"/>
        <w:ind w:left="0"/>
        <w:jc w:val="both"/>
      </w:pPr>
      <w:r>
        <w:rPr>
          <w:rFonts w:ascii="Times New Roman"/>
          <w:b w:val="false"/>
          <w:i w:val="false"/>
          <w:color w:val="000000"/>
          <w:sz w:val="28"/>
        </w:rPr>
        <w:t>
      улица Жастар;</w:t>
      </w:r>
    </w:p>
    <w:bookmarkEnd w:id="118"/>
    <w:bookmarkStart w:name="z130" w:id="119"/>
    <w:p>
      <w:pPr>
        <w:spacing w:after="0"/>
        <w:ind w:left="0"/>
        <w:jc w:val="both"/>
      </w:pPr>
      <w:r>
        <w:rPr>
          <w:rFonts w:ascii="Times New Roman"/>
          <w:b w:val="false"/>
          <w:i w:val="false"/>
          <w:color w:val="000000"/>
          <w:sz w:val="28"/>
        </w:rPr>
        <w:t>
      улица Иманова;</w:t>
      </w:r>
    </w:p>
    <w:bookmarkEnd w:id="119"/>
    <w:bookmarkStart w:name="z131" w:id="120"/>
    <w:p>
      <w:pPr>
        <w:spacing w:after="0"/>
        <w:ind w:left="0"/>
        <w:jc w:val="both"/>
      </w:pPr>
      <w:r>
        <w:rPr>
          <w:rFonts w:ascii="Times New Roman"/>
          <w:b w:val="false"/>
          <w:i w:val="false"/>
          <w:color w:val="000000"/>
          <w:sz w:val="28"/>
        </w:rPr>
        <w:t>
      улица Көктем;</w:t>
      </w:r>
    </w:p>
    <w:bookmarkEnd w:id="120"/>
    <w:bookmarkStart w:name="z132" w:id="121"/>
    <w:p>
      <w:pPr>
        <w:spacing w:after="0"/>
        <w:ind w:left="0"/>
        <w:jc w:val="both"/>
      </w:pPr>
      <w:r>
        <w:rPr>
          <w:rFonts w:ascii="Times New Roman"/>
          <w:b w:val="false"/>
          <w:i w:val="false"/>
          <w:color w:val="000000"/>
          <w:sz w:val="28"/>
        </w:rPr>
        <w:t>
      улица Мұратбаев;</w:t>
      </w:r>
    </w:p>
    <w:bookmarkEnd w:id="121"/>
    <w:bookmarkStart w:name="z133" w:id="122"/>
    <w:p>
      <w:pPr>
        <w:spacing w:after="0"/>
        <w:ind w:left="0"/>
        <w:jc w:val="both"/>
      </w:pPr>
      <w:r>
        <w:rPr>
          <w:rFonts w:ascii="Times New Roman"/>
          <w:b w:val="false"/>
          <w:i w:val="false"/>
          <w:color w:val="000000"/>
          <w:sz w:val="28"/>
        </w:rPr>
        <w:t>
      улица Тәуелсіздік;</w:t>
      </w:r>
    </w:p>
    <w:bookmarkEnd w:id="122"/>
    <w:bookmarkStart w:name="z134" w:id="123"/>
    <w:p>
      <w:pPr>
        <w:spacing w:after="0"/>
        <w:ind w:left="0"/>
        <w:jc w:val="both"/>
      </w:pPr>
      <w:r>
        <w:rPr>
          <w:rFonts w:ascii="Times New Roman"/>
          <w:b w:val="false"/>
          <w:i w:val="false"/>
          <w:color w:val="000000"/>
          <w:sz w:val="28"/>
        </w:rPr>
        <w:t>
      улица Ш. Айманов;</w:t>
      </w:r>
    </w:p>
    <w:bookmarkEnd w:id="123"/>
    <w:bookmarkStart w:name="z135" w:id="124"/>
    <w:p>
      <w:pPr>
        <w:spacing w:after="0"/>
        <w:ind w:left="0"/>
        <w:jc w:val="both"/>
      </w:pPr>
      <w:r>
        <w:rPr>
          <w:rFonts w:ascii="Times New Roman"/>
          <w:b w:val="false"/>
          <w:i w:val="false"/>
          <w:color w:val="000000"/>
          <w:sz w:val="28"/>
        </w:rPr>
        <w:t>
      улица Ш. Уалиханова;</w:t>
      </w:r>
    </w:p>
    <w:bookmarkEnd w:id="124"/>
    <w:bookmarkStart w:name="z136" w:id="125"/>
    <w:p>
      <w:pPr>
        <w:spacing w:after="0"/>
        <w:ind w:left="0"/>
        <w:jc w:val="both"/>
      </w:pPr>
      <w:r>
        <w:rPr>
          <w:rFonts w:ascii="Times New Roman"/>
          <w:b w:val="false"/>
          <w:i w:val="false"/>
          <w:color w:val="000000"/>
          <w:sz w:val="28"/>
        </w:rPr>
        <w:t>
      улица Шиелі 83, 84, 85 А, 86, 87 Б, 88, 89, 90, 91, 92, 93, 94, 95, 96, 97, 98, 99, 100, 101, 102, 103, 104, 105, 106, 107, 108, 109, 111, 113, 115, 117, 119, 121, 123 А, 125, 127 А, 129, 131, 133, 135, 137 Б, 139, 141, 143, 145, 147 А, 149, 151, 153, 155, 157 А, 159, 161, 163, 165, 167, 169, 171, 173, 175, 177, 179, 181, 183, 185, 187, 189, 191, 193, 195, 197, 199, 200, 201, 202, 203, 204, 205, 206, 207, 208, 209, 210, 211, 212, 213, 214, 215, 216, 217, 218, 219, 220, 221, 222, 223, 224, 225, 226, 227, 228, 229, 230, 231, 232, 233, 234, 235, 236, 237, 238, 239, 240, 241, 242, 243, 244, 245, 246, 247, 248, 249, 250, 251, 252, 253, 254, 255, 256, 257, 258, 259, 260, 261, 262 А, 263, 264 В, 265, 266 Д, 267, 268 Е, 269, 270, 271, 272, 273, 274, 275, 276 А, 278 Б, 279, 280, 281;</w:t>
      </w:r>
    </w:p>
    <w:bookmarkEnd w:id="125"/>
    <w:bookmarkStart w:name="z137" w:id="126"/>
    <w:p>
      <w:pPr>
        <w:spacing w:after="0"/>
        <w:ind w:left="0"/>
        <w:jc w:val="both"/>
      </w:pPr>
      <w:r>
        <w:rPr>
          <w:rFonts w:ascii="Times New Roman"/>
          <w:b w:val="false"/>
          <w:i w:val="false"/>
          <w:color w:val="000000"/>
          <w:sz w:val="28"/>
        </w:rPr>
        <w:t>
      улица Энергетиков.</w:t>
      </w:r>
    </w:p>
    <w:bookmarkEnd w:id="126"/>
    <w:bookmarkStart w:name="z138" w:id="127"/>
    <w:p>
      <w:pPr>
        <w:spacing w:after="0"/>
        <w:ind w:left="0"/>
        <w:jc w:val="both"/>
      </w:pPr>
      <w:r>
        <w:rPr>
          <w:rFonts w:ascii="Times New Roman"/>
          <w:b w:val="false"/>
          <w:i w:val="false"/>
          <w:color w:val="000000"/>
          <w:sz w:val="28"/>
        </w:rPr>
        <w:t>
      № 386 избирательный участок</w:t>
      </w:r>
    </w:p>
    <w:bookmarkEnd w:id="127"/>
    <w:bookmarkStart w:name="z139" w:id="128"/>
    <w:p>
      <w:pPr>
        <w:spacing w:after="0"/>
        <w:ind w:left="0"/>
        <w:jc w:val="both"/>
      </w:pPr>
      <w:r>
        <w:rPr>
          <w:rFonts w:ascii="Times New Roman"/>
          <w:b w:val="false"/>
          <w:i w:val="false"/>
          <w:color w:val="000000"/>
          <w:sz w:val="28"/>
        </w:rPr>
        <w:t>
      Местонахождение избирательного участка: село Караой, улица Даулыбаева № 1, государственное коммунальное учреждение "Средняя школа № 18 имени Н. Ногайбаева" государственного учреждения "Отдел образования Илийского района".</w:t>
      </w:r>
    </w:p>
    <w:bookmarkEnd w:id="128"/>
    <w:bookmarkStart w:name="z140" w:id="129"/>
    <w:p>
      <w:pPr>
        <w:spacing w:after="0"/>
        <w:ind w:left="0"/>
        <w:jc w:val="both"/>
      </w:pPr>
      <w:r>
        <w:rPr>
          <w:rFonts w:ascii="Times New Roman"/>
          <w:b w:val="false"/>
          <w:i w:val="false"/>
          <w:color w:val="000000"/>
          <w:sz w:val="28"/>
        </w:rPr>
        <w:t>
      Границы избирательного участка: село Караой:</w:t>
      </w:r>
    </w:p>
    <w:bookmarkEnd w:id="129"/>
    <w:bookmarkStart w:name="z141" w:id="130"/>
    <w:p>
      <w:pPr>
        <w:spacing w:after="0"/>
        <w:ind w:left="0"/>
        <w:jc w:val="both"/>
      </w:pPr>
      <w:r>
        <w:rPr>
          <w:rFonts w:ascii="Times New Roman"/>
          <w:b w:val="false"/>
          <w:i w:val="false"/>
          <w:color w:val="000000"/>
          <w:sz w:val="28"/>
        </w:rPr>
        <w:t>
      улица Абай;</w:t>
      </w:r>
    </w:p>
    <w:bookmarkEnd w:id="130"/>
    <w:bookmarkStart w:name="z142" w:id="131"/>
    <w:p>
      <w:pPr>
        <w:spacing w:after="0"/>
        <w:ind w:left="0"/>
        <w:jc w:val="both"/>
      </w:pPr>
      <w:r>
        <w:rPr>
          <w:rFonts w:ascii="Times New Roman"/>
          <w:b w:val="false"/>
          <w:i w:val="false"/>
          <w:color w:val="000000"/>
          <w:sz w:val="28"/>
        </w:rPr>
        <w:t>
      улица А. Отарбаев;</w:t>
      </w:r>
    </w:p>
    <w:bookmarkEnd w:id="131"/>
    <w:bookmarkStart w:name="z143" w:id="132"/>
    <w:p>
      <w:pPr>
        <w:spacing w:after="0"/>
        <w:ind w:left="0"/>
        <w:jc w:val="both"/>
      </w:pPr>
      <w:r>
        <w:rPr>
          <w:rFonts w:ascii="Times New Roman"/>
          <w:b w:val="false"/>
          <w:i w:val="false"/>
          <w:color w:val="000000"/>
          <w:sz w:val="28"/>
        </w:rPr>
        <w:t>
      улица Ардагер;</w:t>
      </w:r>
    </w:p>
    <w:bookmarkEnd w:id="132"/>
    <w:bookmarkStart w:name="z144" w:id="133"/>
    <w:p>
      <w:pPr>
        <w:spacing w:after="0"/>
        <w:ind w:left="0"/>
        <w:jc w:val="both"/>
      </w:pPr>
      <w:r>
        <w:rPr>
          <w:rFonts w:ascii="Times New Roman"/>
          <w:b w:val="false"/>
          <w:i w:val="false"/>
          <w:color w:val="000000"/>
          <w:sz w:val="28"/>
        </w:rPr>
        <w:t>
      улица Болашақ;</w:t>
      </w:r>
    </w:p>
    <w:bookmarkEnd w:id="133"/>
    <w:bookmarkStart w:name="z145" w:id="134"/>
    <w:p>
      <w:pPr>
        <w:spacing w:after="0"/>
        <w:ind w:left="0"/>
        <w:jc w:val="both"/>
      </w:pPr>
      <w:r>
        <w:rPr>
          <w:rFonts w:ascii="Times New Roman"/>
          <w:b w:val="false"/>
          <w:i w:val="false"/>
          <w:color w:val="000000"/>
          <w:sz w:val="28"/>
        </w:rPr>
        <w:t>
      улица Гүлдер;</w:t>
      </w:r>
    </w:p>
    <w:bookmarkEnd w:id="134"/>
    <w:bookmarkStart w:name="z146" w:id="135"/>
    <w:p>
      <w:pPr>
        <w:spacing w:after="0"/>
        <w:ind w:left="0"/>
        <w:jc w:val="both"/>
      </w:pPr>
      <w:r>
        <w:rPr>
          <w:rFonts w:ascii="Times New Roman"/>
          <w:b w:val="false"/>
          <w:i w:val="false"/>
          <w:color w:val="000000"/>
          <w:sz w:val="28"/>
        </w:rPr>
        <w:t>
      улица Жігер;</w:t>
      </w:r>
    </w:p>
    <w:bookmarkEnd w:id="135"/>
    <w:bookmarkStart w:name="z147" w:id="136"/>
    <w:p>
      <w:pPr>
        <w:spacing w:after="0"/>
        <w:ind w:left="0"/>
        <w:jc w:val="both"/>
      </w:pPr>
      <w:r>
        <w:rPr>
          <w:rFonts w:ascii="Times New Roman"/>
          <w:b w:val="false"/>
          <w:i w:val="false"/>
          <w:color w:val="000000"/>
          <w:sz w:val="28"/>
        </w:rPr>
        <w:t>
      улица Жұлдыз;</w:t>
      </w:r>
    </w:p>
    <w:bookmarkEnd w:id="136"/>
    <w:bookmarkStart w:name="z148" w:id="137"/>
    <w:p>
      <w:pPr>
        <w:spacing w:after="0"/>
        <w:ind w:left="0"/>
        <w:jc w:val="both"/>
      </w:pPr>
      <w:r>
        <w:rPr>
          <w:rFonts w:ascii="Times New Roman"/>
          <w:b w:val="false"/>
          <w:i w:val="false"/>
          <w:color w:val="000000"/>
          <w:sz w:val="28"/>
        </w:rPr>
        <w:t>
      улица Қазақстан;</w:t>
      </w:r>
    </w:p>
    <w:bookmarkEnd w:id="137"/>
    <w:bookmarkStart w:name="z149" w:id="138"/>
    <w:p>
      <w:pPr>
        <w:spacing w:after="0"/>
        <w:ind w:left="0"/>
        <w:jc w:val="both"/>
      </w:pPr>
      <w:r>
        <w:rPr>
          <w:rFonts w:ascii="Times New Roman"/>
          <w:b w:val="false"/>
          <w:i w:val="false"/>
          <w:color w:val="000000"/>
          <w:sz w:val="28"/>
        </w:rPr>
        <w:t>
      улица Қамыскөл;</w:t>
      </w:r>
    </w:p>
    <w:bookmarkEnd w:id="138"/>
    <w:bookmarkStart w:name="z150" w:id="139"/>
    <w:p>
      <w:pPr>
        <w:spacing w:after="0"/>
        <w:ind w:left="0"/>
        <w:jc w:val="both"/>
      </w:pPr>
      <w:r>
        <w:rPr>
          <w:rFonts w:ascii="Times New Roman"/>
          <w:b w:val="false"/>
          <w:i w:val="false"/>
          <w:color w:val="000000"/>
          <w:sz w:val="28"/>
        </w:rPr>
        <w:t>
      улица Қ. Даулыбаев;</w:t>
      </w:r>
    </w:p>
    <w:bookmarkEnd w:id="139"/>
    <w:bookmarkStart w:name="z151" w:id="140"/>
    <w:p>
      <w:pPr>
        <w:spacing w:after="0"/>
        <w:ind w:left="0"/>
        <w:jc w:val="both"/>
      </w:pPr>
      <w:r>
        <w:rPr>
          <w:rFonts w:ascii="Times New Roman"/>
          <w:b w:val="false"/>
          <w:i w:val="false"/>
          <w:color w:val="000000"/>
          <w:sz w:val="28"/>
        </w:rPr>
        <w:t>
      улица Мамыр;</w:t>
      </w:r>
    </w:p>
    <w:bookmarkEnd w:id="140"/>
    <w:bookmarkStart w:name="z152" w:id="141"/>
    <w:p>
      <w:pPr>
        <w:spacing w:after="0"/>
        <w:ind w:left="0"/>
        <w:jc w:val="both"/>
      </w:pPr>
      <w:r>
        <w:rPr>
          <w:rFonts w:ascii="Times New Roman"/>
          <w:b w:val="false"/>
          <w:i w:val="false"/>
          <w:color w:val="000000"/>
          <w:sz w:val="28"/>
        </w:rPr>
        <w:t>
      улица М. Абишев;</w:t>
      </w:r>
    </w:p>
    <w:bookmarkEnd w:id="141"/>
    <w:bookmarkStart w:name="z153" w:id="142"/>
    <w:p>
      <w:pPr>
        <w:spacing w:after="0"/>
        <w:ind w:left="0"/>
        <w:jc w:val="both"/>
      </w:pPr>
      <w:r>
        <w:rPr>
          <w:rFonts w:ascii="Times New Roman"/>
          <w:b w:val="false"/>
          <w:i w:val="false"/>
          <w:color w:val="000000"/>
          <w:sz w:val="28"/>
        </w:rPr>
        <w:t>
      улица М. Ауезов;</w:t>
      </w:r>
    </w:p>
    <w:bookmarkEnd w:id="142"/>
    <w:bookmarkStart w:name="z154" w:id="143"/>
    <w:p>
      <w:pPr>
        <w:spacing w:after="0"/>
        <w:ind w:left="0"/>
        <w:jc w:val="both"/>
      </w:pPr>
      <w:r>
        <w:rPr>
          <w:rFonts w:ascii="Times New Roman"/>
          <w:b w:val="false"/>
          <w:i w:val="false"/>
          <w:color w:val="000000"/>
          <w:sz w:val="28"/>
        </w:rPr>
        <w:t>
      подсобное хозяйство Монтажник;</w:t>
      </w:r>
    </w:p>
    <w:bookmarkEnd w:id="143"/>
    <w:bookmarkStart w:name="z155" w:id="144"/>
    <w:p>
      <w:pPr>
        <w:spacing w:after="0"/>
        <w:ind w:left="0"/>
        <w:jc w:val="both"/>
      </w:pPr>
      <w:r>
        <w:rPr>
          <w:rFonts w:ascii="Times New Roman"/>
          <w:b w:val="false"/>
          <w:i w:val="false"/>
          <w:color w:val="000000"/>
          <w:sz w:val="28"/>
        </w:rPr>
        <w:t>
      улица Наурыз;</w:t>
      </w:r>
    </w:p>
    <w:bookmarkEnd w:id="144"/>
    <w:bookmarkStart w:name="z156" w:id="145"/>
    <w:p>
      <w:pPr>
        <w:spacing w:after="0"/>
        <w:ind w:left="0"/>
        <w:jc w:val="both"/>
      </w:pPr>
      <w:r>
        <w:rPr>
          <w:rFonts w:ascii="Times New Roman"/>
          <w:b w:val="false"/>
          <w:i w:val="false"/>
          <w:color w:val="000000"/>
          <w:sz w:val="28"/>
        </w:rPr>
        <w:t>
      улица Н. Пашкин;</w:t>
      </w:r>
    </w:p>
    <w:bookmarkEnd w:id="145"/>
    <w:bookmarkStart w:name="z157" w:id="146"/>
    <w:p>
      <w:pPr>
        <w:spacing w:after="0"/>
        <w:ind w:left="0"/>
        <w:jc w:val="both"/>
      </w:pPr>
      <w:r>
        <w:rPr>
          <w:rFonts w:ascii="Times New Roman"/>
          <w:b w:val="false"/>
          <w:i w:val="false"/>
          <w:color w:val="000000"/>
          <w:sz w:val="28"/>
        </w:rPr>
        <w:t>
      улица Р. Зорге;</w:t>
      </w:r>
    </w:p>
    <w:bookmarkEnd w:id="146"/>
    <w:bookmarkStart w:name="z158" w:id="147"/>
    <w:p>
      <w:pPr>
        <w:spacing w:after="0"/>
        <w:ind w:left="0"/>
        <w:jc w:val="both"/>
      </w:pPr>
      <w:r>
        <w:rPr>
          <w:rFonts w:ascii="Times New Roman"/>
          <w:b w:val="false"/>
          <w:i w:val="false"/>
          <w:color w:val="000000"/>
          <w:sz w:val="28"/>
        </w:rPr>
        <w:t>
      улица Тамаша;</w:t>
      </w:r>
    </w:p>
    <w:bookmarkEnd w:id="147"/>
    <w:bookmarkStart w:name="z159" w:id="148"/>
    <w:p>
      <w:pPr>
        <w:spacing w:after="0"/>
        <w:ind w:left="0"/>
        <w:jc w:val="both"/>
      </w:pPr>
      <w:r>
        <w:rPr>
          <w:rFonts w:ascii="Times New Roman"/>
          <w:b w:val="false"/>
          <w:i w:val="false"/>
          <w:color w:val="000000"/>
          <w:sz w:val="28"/>
        </w:rPr>
        <w:t>
      улица Сұлусай;</w:t>
      </w:r>
    </w:p>
    <w:bookmarkEnd w:id="148"/>
    <w:bookmarkStart w:name="z160" w:id="149"/>
    <w:p>
      <w:pPr>
        <w:spacing w:after="0"/>
        <w:ind w:left="0"/>
        <w:jc w:val="both"/>
      </w:pPr>
      <w:r>
        <w:rPr>
          <w:rFonts w:ascii="Times New Roman"/>
          <w:b w:val="false"/>
          <w:i w:val="false"/>
          <w:color w:val="000000"/>
          <w:sz w:val="28"/>
        </w:rPr>
        <w:t>
      улица Ы. Алтынсарин;</w:t>
      </w:r>
    </w:p>
    <w:bookmarkEnd w:id="149"/>
    <w:bookmarkStart w:name="z161" w:id="150"/>
    <w:p>
      <w:pPr>
        <w:spacing w:after="0"/>
        <w:ind w:left="0"/>
        <w:jc w:val="both"/>
      </w:pPr>
      <w:r>
        <w:rPr>
          <w:rFonts w:ascii="Times New Roman"/>
          <w:b w:val="false"/>
          <w:i w:val="false"/>
          <w:color w:val="000000"/>
          <w:sz w:val="28"/>
        </w:rPr>
        <w:t>
      улица Іле Таңы.</w:t>
      </w:r>
    </w:p>
    <w:bookmarkEnd w:id="150"/>
    <w:bookmarkStart w:name="z162" w:id="151"/>
    <w:p>
      <w:pPr>
        <w:spacing w:after="0"/>
        <w:ind w:left="0"/>
        <w:jc w:val="both"/>
      </w:pPr>
      <w:r>
        <w:rPr>
          <w:rFonts w:ascii="Times New Roman"/>
          <w:b w:val="false"/>
          <w:i w:val="false"/>
          <w:color w:val="000000"/>
          <w:sz w:val="28"/>
        </w:rPr>
        <w:t>
      Избирательный участок № 387.</w:t>
      </w:r>
    </w:p>
    <w:bookmarkEnd w:id="151"/>
    <w:bookmarkStart w:name="z163" w:id="152"/>
    <w:p>
      <w:pPr>
        <w:spacing w:after="0"/>
        <w:ind w:left="0"/>
        <w:jc w:val="both"/>
      </w:pPr>
      <w:r>
        <w:rPr>
          <w:rFonts w:ascii="Times New Roman"/>
          <w:b w:val="false"/>
          <w:i w:val="false"/>
          <w:color w:val="000000"/>
          <w:sz w:val="28"/>
        </w:rPr>
        <w:t>
      Местонахождение избирательного участка: село Караой, улица Бейбітшілік № 10, "Дом культуры села Караой" - филиал государственного коммунального казенного предприятия "Районный дом культуры акима Илийского района".</w:t>
      </w:r>
    </w:p>
    <w:bookmarkEnd w:id="152"/>
    <w:bookmarkStart w:name="z164" w:id="153"/>
    <w:p>
      <w:pPr>
        <w:spacing w:after="0"/>
        <w:ind w:left="0"/>
        <w:jc w:val="both"/>
      </w:pPr>
      <w:r>
        <w:rPr>
          <w:rFonts w:ascii="Times New Roman"/>
          <w:b w:val="false"/>
          <w:i w:val="false"/>
          <w:color w:val="000000"/>
          <w:sz w:val="28"/>
        </w:rPr>
        <w:t>
      Границы избирательного участка: село Караой:</w:t>
      </w:r>
    </w:p>
    <w:bookmarkEnd w:id="153"/>
    <w:bookmarkStart w:name="z165" w:id="154"/>
    <w:p>
      <w:pPr>
        <w:spacing w:after="0"/>
        <w:ind w:left="0"/>
        <w:jc w:val="both"/>
      </w:pPr>
      <w:r>
        <w:rPr>
          <w:rFonts w:ascii="Times New Roman"/>
          <w:b w:val="false"/>
          <w:i w:val="false"/>
          <w:color w:val="000000"/>
          <w:sz w:val="28"/>
        </w:rPr>
        <w:t>
      улица Алғабас;</w:t>
      </w:r>
    </w:p>
    <w:bookmarkEnd w:id="154"/>
    <w:bookmarkStart w:name="z166" w:id="155"/>
    <w:p>
      <w:pPr>
        <w:spacing w:after="0"/>
        <w:ind w:left="0"/>
        <w:jc w:val="both"/>
      </w:pPr>
      <w:r>
        <w:rPr>
          <w:rFonts w:ascii="Times New Roman"/>
          <w:b w:val="false"/>
          <w:i w:val="false"/>
          <w:color w:val="000000"/>
          <w:sz w:val="28"/>
        </w:rPr>
        <w:t>
      улица Алмалы;</w:t>
      </w:r>
    </w:p>
    <w:bookmarkEnd w:id="155"/>
    <w:bookmarkStart w:name="z167" w:id="156"/>
    <w:p>
      <w:pPr>
        <w:spacing w:after="0"/>
        <w:ind w:left="0"/>
        <w:jc w:val="both"/>
      </w:pPr>
      <w:r>
        <w:rPr>
          <w:rFonts w:ascii="Times New Roman"/>
          <w:b w:val="false"/>
          <w:i w:val="false"/>
          <w:color w:val="000000"/>
          <w:sz w:val="28"/>
        </w:rPr>
        <w:t>
      улица Балдырған;</w:t>
      </w:r>
    </w:p>
    <w:bookmarkEnd w:id="156"/>
    <w:bookmarkStart w:name="z168" w:id="157"/>
    <w:p>
      <w:pPr>
        <w:spacing w:after="0"/>
        <w:ind w:left="0"/>
        <w:jc w:val="both"/>
      </w:pPr>
      <w:r>
        <w:rPr>
          <w:rFonts w:ascii="Times New Roman"/>
          <w:b w:val="false"/>
          <w:i w:val="false"/>
          <w:color w:val="000000"/>
          <w:sz w:val="28"/>
        </w:rPr>
        <w:t>
      улица Балауса;</w:t>
      </w:r>
    </w:p>
    <w:bookmarkEnd w:id="157"/>
    <w:bookmarkStart w:name="z169" w:id="158"/>
    <w:p>
      <w:pPr>
        <w:spacing w:after="0"/>
        <w:ind w:left="0"/>
        <w:jc w:val="both"/>
      </w:pPr>
      <w:r>
        <w:rPr>
          <w:rFonts w:ascii="Times New Roman"/>
          <w:b w:val="false"/>
          <w:i w:val="false"/>
          <w:color w:val="000000"/>
          <w:sz w:val="28"/>
        </w:rPr>
        <w:t>
      улица Бейбітшілік;</w:t>
      </w:r>
    </w:p>
    <w:bookmarkEnd w:id="158"/>
    <w:bookmarkStart w:name="z170" w:id="159"/>
    <w:p>
      <w:pPr>
        <w:spacing w:after="0"/>
        <w:ind w:left="0"/>
        <w:jc w:val="both"/>
      </w:pPr>
      <w:r>
        <w:rPr>
          <w:rFonts w:ascii="Times New Roman"/>
          <w:b w:val="false"/>
          <w:i w:val="false"/>
          <w:color w:val="000000"/>
          <w:sz w:val="28"/>
        </w:rPr>
        <w:t>
      улица Жаңалық;</w:t>
      </w:r>
    </w:p>
    <w:bookmarkEnd w:id="159"/>
    <w:bookmarkStart w:name="z171" w:id="160"/>
    <w:p>
      <w:pPr>
        <w:spacing w:after="0"/>
        <w:ind w:left="0"/>
        <w:jc w:val="both"/>
      </w:pPr>
      <w:r>
        <w:rPr>
          <w:rFonts w:ascii="Times New Roman"/>
          <w:b w:val="false"/>
          <w:i w:val="false"/>
          <w:color w:val="000000"/>
          <w:sz w:val="28"/>
        </w:rPr>
        <w:t>
      улица Жеңіс;</w:t>
      </w:r>
    </w:p>
    <w:bookmarkEnd w:id="160"/>
    <w:bookmarkStart w:name="z172" w:id="161"/>
    <w:p>
      <w:pPr>
        <w:spacing w:after="0"/>
        <w:ind w:left="0"/>
        <w:jc w:val="both"/>
      </w:pPr>
      <w:r>
        <w:rPr>
          <w:rFonts w:ascii="Times New Roman"/>
          <w:b w:val="false"/>
          <w:i w:val="false"/>
          <w:color w:val="000000"/>
          <w:sz w:val="28"/>
        </w:rPr>
        <w:t>
      улица Ж. Уалиев;</w:t>
      </w:r>
    </w:p>
    <w:bookmarkEnd w:id="161"/>
    <w:bookmarkStart w:name="z173" w:id="162"/>
    <w:p>
      <w:pPr>
        <w:spacing w:after="0"/>
        <w:ind w:left="0"/>
        <w:jc w:val="both"/>
      </w:pPr>
      <w:r>
        <w:rPr>
          <w:rFonts w:ascii="Times New Roman"/>
          <w:b w:val="false"/>
          <w:i w:val="false"/>
          <w:color w:val="000000"/>
          <w:sz w:val="28"/>
        </w:rPr>
        <w:t>
      улица Дарын;</w:t>
      </w:r>
    </w:p>
    <w:bookmarkEnd w:id="162"/>
    <w:bookmarkStart w:name="z174" w:id="163"/>
    <w:p>
      <w:pPr>
        <w:spacing w:after="0"/>
        <w:ind w:left="0"/>
        <w:jc w:val="both"/>
      </w:pPr>
      <w:r>
        <w:rPr>
          <w:rFonts w:ascii="Times New Roman"/>
          <w:b w:val="false"/>
          <w:i w:val="false"/>
          <w:color w:val="000000"/>
          <w:sz w:val="28"/>
        </w:rPr>
        <w:t>
      улица Мереке;</w:t>
      </w:r>
    </w:p>
    <w:bookmarkEnd w:id="163"/>
    <w:bookmarkStart w:name="z175" w:id="164"/>
    <w:p>
      <w:pPr>
        <w:spacing w:after="0"/>
        <w:ind w:left="0"/>
        <w:jc w:val="both"/>
      </w:pPr>
      <w:r>
        <w:rPr>
          <w:rFonts w:ascii="Times New Roman"/>
          <w:b w:val="false"/>
          <w:i w:val="false"/>
          <w:color w:val="000000"/>
          <w:sz w:val="28"/>
        </w:rPr>
        <w:t>
      улица Нұрлы таң;</w:t>
      </w:r>
    </w:p>
    <w:bookmarkEnd w:id="164"/>
    <w:bookmarkStart w:name="z176" w:id="165"/>
    <w:p>
      <w:pPr>
        <w:spacing w:after="0"/>
        <w:ind w:left="0"/>
        <w:jc w:val="both"/>
      </w:pPr>
      <w:r>
        <w:rPr>
          <w:rFonts w:ascii="Times New Roman"/>
          <w:b w:val="false"/>
          <w:i w:val="false"/>
          <w:color w:val="000000"/>
          <w:sz w:val="28"/>
        </w:rPr>
        <w:t>
      улица Рахат;</w:t>
      </w:r>
    </w:p>
    <w:bookmarkEnd w:id="165"/>
    <w:bookmarkStart w:name="z177" w:id="166"/>
    <w:p>
      <w:pPr>
        <w:spacing w:after="0"/>
        <w:ind w:left="0"/>
        <w:jc w:val="both"/>
      </w:pPr>
      <w:r>
        <w:rPr>
          <w:rFonts w:ascii="Times New Roman"/>
          <w:b w:val="false"/>
          <w:i w:val="false"/>
          <w:color w:val="000000"/>
          <w:sz w:val="28"/>
        </w:rPr>
        <w:t>
      улица Теректі;</w:t>
      </w:r>
    </w:p>
    <w:bookmarkEnd w:id="166"/>
    <w:bookmarkStart w:name="z178" w:id="167"/>
    <w:p>
      <w:pPr>
        <w:spacing w:after="0"/>
        <w:ind w:left="0"/>
        <w:jc w:val="both"/>
      </w:pPr>
      <w:r>
        <w:rPr>
          <w:rFonts w:ascii="Times New Roman"/>
          <w:b w:val="false"/>
          <w:i w:val="false"/>
          <w:color w:val="000000"/>
          <w:sz w:val="28"/>
        </w:rPr>
        <w:t>
      улица Тың дала;</w:t>
      </w:r>
    </w:p>
    <w:bookmarkEnd w:id="167"/>
    <w:bookmarkStart w:name="z179" w:id="168"/>
    <w:p>
      <w:pPr>
        <w:spacing w:after="0"/>
        <w:ind w:left="0"/>
        <w:jc w:val="both"/>
      </w:pPr>
      <w:r>
        <w:rPr>
          <w:rFonts w:ascii="Times New Roman"/>
          <w:b w:val="false"/>
          <w:i w:val="false"/>
          <w:color w:val="000000"/>
          <w:sz w:val="28"/>
        </w:rPr>
        <w:t>
      улица Үлгілі;</w:t>
      </w:r>
    </w:p>
    <w:bookmarkEnd w:id="168"/>
    <w:bookmarkStart w:name="z180" w:id="169"/>
    <w:p>
      <w:pPr>
        <w:spacing w:after="0"/>
        <w:ind w:left="0"/>
        <w:jc w:val="both"/>
      </w:pPr>
      <w:r>
        <w:rPr>
          <w:rFonts w:ascii="Times New Roman"/>
          <w:b w:val="false"/>
          <w:i w:val="false"/>
          <w:color w:val="000000"/>
          <w:sz w:val="28"/>
        </w:rPr>
        <w:t>
      улица Шұғыла;</w:t>
      </w:r>
    </w:p>
    <w:bookmarkEnd w:id="169"/>
    <w:bookmarkStart w:name="z181" w:id="170"/>
    <w:p>
      <w:pPr>
        <w:spacing w:after="0"/>
        <w:ind w:left="0"/>
        <w:jc w:val="both"/>
      </w:pPr>
      <w:r>
        <w:rPr>
          <w:rFonts w:ascii="Times New Roman"/>
          <w:b w:val="false"/>
          <w:i w:val="false"/>
          <w:color w:val="000000"/>
          <w:sz w:val="28"/>
        </w:rPr>
        <w:t>
      улица Ынтымақ.</w:t>
      </w:r>
    </w:p>
    <w:bookmarkEnd w:id="170"/>
    <w:bookmarkStart w:name="z182" w:id="171"/>
    <w:p>
      <w:pPr>
        <w:spacing w:after="0"/>
        <w:ind w:left="0"/>
        <w:jc w:val="both"/>
      </w:pPr>
      <w:r>
        <w:rPr>
          <w:rFonts w:ascii="Times New Roman"/>
          <w:b w:val="false"/>
          <w:i w:val="false"/>
          <w:color w:val="000000"/>
          <w:sz w:val="28"/>
        </w:rPr>
        <w:t>
      Избирательный участок № 390</w:t>
      </w:r>
    </w:p>
    <w:bookmarkEnd w:id="171"/>
    <w:bookmarkStart w:name="z183" w:id="172"/>
    <w:p>
      <w:pPr>
        <w:spacing w:after="0"/>
        <w:ind w:left="0"/>
        <w:jc w:val="both"/>
      </w:pPr>
      <w:r>
        <w:rPr>
          <w:rFonts w:ascii="Times New Roman"/>
          <w:b w:val="false"/>
          <w:i w:val="false"/>
          <w:color w:val="000000"/>
          <w:sz w:val="28"/>
        </w:rPr>
        <w:t>
      Местонахождение избирательного участка: село Междуреченское, улица Достық № 10, филиал № 4 "Дом культуры с. Междуреченск" государственного коммунального казенного предприятия "Районный дом культуры акима Илийского района", фойе.</w:t>
      </w:r>
    </w:p>
    <w:bookmarkEnd w:id="172"/>
    <w:bookmarkStart w:name="z184" w:id="173"/>
    <w:p>
      <w:pPr>
        <w:spacing w:after="0"/>
        <w:ind w:left="0"/>
        <w:jc w:val="both"/>
      </w:pPr>
      <w:r>
        <w:rPr>
          <w:rFonts w:ascii="Times New Roman"/>
          <w:b w:val="false"/>
          <w:i w:val="false"/>
          <w:color w:val="000000"/>
          <w:sz w:val="28"/>
        </w:rPr>
        <w:t>
      Границы избирательного участка: село Междуреченское:</w:t>
      </w:r>
    </w:p>
    <w:bookmarkEnd w:id="173"/>
    <w:bookmarkStart w:name="z185" w:id="174"/>
    <w:p>
      <w:pPr>
        <w:spacing w:after="0"/>
        <w:ind w:left="0"/>
        <w:jc w:val="both"/>
      </w:pPr>
      <w:r>
        <w:rPr>
          <w:rFonts w:ascii="Times New Roman"/>
          <w:b w:val="false"/>
          <w:i w:val="false"/>
          <w:color w:val="000000"/>
          <w:sz w:val="28"/>
        </w:rPr>
        <w:t>
      улица Ақан сері;</w:t>
      </w:r>
    </w:p>
    <w:bookmarkEnd w:id="174"/>
    <w:bookmarkStart w:name="z186" w:id="175"/>
    <w:p>
      <w:pPr>
        <w:spacing w:after="0"/>
        <w:ind w:left="0"/>
        <w:jc w:val="both"/>
      </w:pPr>
      <w:r>
        <w:rPr>
          <w:rFonts w:ascii="Times New Roman"/>
          <w:b w:val="false"/>
          <w:i w:val="false"/>
          <w:color w:val="000000"/>
          <w:sz w:val="28"/>
        </w:rPr>
        <w:t>
      улица Атамұра;</w:t>
      </w:r>
    </w:p>
    <w:bookmarkEnd w:id="175"/>
    <w:bookmarkStart w:name="z187" w:id="176"/>
    <w:p>
      <w:pPr>
        <w:spacing w:after="0"/>
        <w:ind w:left="0"/>
        <w:jc w:val="both"/>
      </w:pPr>
      <w:r>
        <w:rPr>
          <w:rFonts w:ascii="Times New Roman"/>
          <w:b w:val="false"/>
          <w:i w:val="false"/>
          <w:color w:val="000000"/>
          <w:sz w:val="28"/>
        </w:rPr>
        <w:t>
      улица Байбосын Тамабаев;</w:t>
      </w:r>
    </w:p>
    <w:bookmarkEnd w:id="176"/>
    <w:bookmarkStart w:name="z188" w:id="177"/>
    <w:p>
      <w:pPr>
        <w:spacing w:after="0"/>
        <w:ind w:left="0"/>
        <w:jc w:val="both"/>
      </w:pPr>
      <w:r>
        <w:rPr>
          <w:rFonts w:ascii="Times New Roman"/>
          <w:b w:val="false"/>
          <w:i w:val="false"/>
          <w:color w:val="000000"/>
          <w:sz w:val="28"/>
        </w:rPr>
        <w:t>
      улица Достық;</w:t>
      </w:r>
    </w:p>
    <w:bookmarkEnd w:id="177"/>
    <w:bookmarkStart w:name="z189" w:id="178"/>
    <w:p>
      <w:pPr>
        <w:spacing w:after="0"/>
        <w:ind w:left="0"/>
        <w:jc w:val="both"/>
      </w:pPr>
      <w:r>
        <w:rPr>
          <w:rFonts w:ascii="Times New Roman"/>
          <w:b w:val="false"/>
          <w:i w:val="false"/>
          <w:color w:val="000000"/>
          <w:sz w:val="28"/>
        </w:rPr>
        <w:t>
      улица Жібек жолы;</w:t>
      </w:r>
    </w:p>
    <w:bookmarkEnd w:id="178"/>
    <w:bookmarkStart w:name="z190" w:id="179"/>
    <w:p>
      <w:pPr>
        <w:spacing w:after="0"/>
        <w:ind w:left="0"/>
        <w:jc w:val="both"/>
      </w:pPr>
      <w:r>
        <w:rPr>
          <w:rFonts w:ascii="Times New Roman"/>
          <w:b w:val="false"/>
          <w:i w:val="false"/>
          <w:color w:val="000000"/>
          <w:sz w:val="28"/>
        </w:rPr>
        <w:t>
      улица Западная;</w:t>
      </w:r>
    </w:p>
    <w:bookmarkEnd w:id="179"/>
    <w:bookmarkStart w:name="z191" w:id="180"/>
    <w:p>
      <w:pPr>
        <w:spacing w:after="0"/>
        <w:ind w:left="0"/>
        <w:jc w:val="both"/>
      </w:pPr>
      <w:r>
        <w:rPr>
          <w:rFonts w:ascii="Times New Roman"/>
          <w:b w:val="false"/>
          <w:i w:val="false"/>
          <w:color w:val="000000"/>
          <w:sz w:val="28"/>
        </w:rPr>
        <w:t>
      улица МТФ-1;</w:t>
      </w:r>
    </w:p>
    <w:bookmarkEnd w:id="180"/>
    <w:bookmarkStart w:name="z192" w:id="181"/>
    <w:p>
      <w:pPr>
        <w:spacing w:after="0"/>
        <w:ind w:left="0"/>
        <w:jc w:val="both"/>
      </w:pPr>
      <w:r>
        <w:rPr>
          <w:rFonts w:ascii="Times New Roman"/>
          <w:b w:val="false"/>
          <w:i w:val="false"/>
          <w:color w:val="000000"/>
          <w:sz w:val="28"/>
        </w:rPr>
        <w:t>
      улица Тәуелсіздік;</w:t>
      </w:r>
    </w:p>
    <w:bookmarkEnd w:id="181"/>
    <w:bookmarkStart w:name="z193" w:id="182"/>
    <w:p>
      <w:pPr>
        <w:spacing w:after="0"/>
        <w:ind w:left="0"/>
        <w:jc w:val="both"/>
      </w:pPr>
      <w:r>
        <w:rPr>
          <w:rFonts w:ascii="Times New Roman"/>
          <w:b w:val="false"/>
          <w:i w:val="false"/>
          <w:color w:val="000000"/>
          <w:sz w:val="28"/>
        </w:rPr>
        <w:t>
      улица Шоқан Уәлиханов;</w:t>
      </w:r>
    </w:p>
    <w:bookmarkEnd w:id="182"/>
    <w:bookmarkStart w:name="z194" w:id="183"/>
    <w:p>
      <w:pPr>
        <w:spacing w:after="0"/>
        <w:ind w:left="0"/>
        <w:jc w:val="both"/>
      </w:pPr>
      <w:r>
        <w:rPr>
          <w:rFonts w:ascii="Times New Roman"/>
          <w:b w:val="false"/>
          <w:i w:val="false"/>
          <w:color w:val="000000"/>
          <w:sz w:val="28"/>
        </w:rPr>
        <w:t>
      потребительский кооператив садоводческих товариществ: Междуречье.</w:t>
      </w:r>
    </w:p>
    <w:bookmarkEnd w:id="183"/>
    <w:bookmarkStart w:name="z195" w:id="184"/>
    <w:p>
      <w:pPr>
        <w:spacing w:after="0"/>
        <w:ind w:left="0"/>
        <w:jc w:val="both"/>
      </w:pPr>
      <w:r>
        <w:rPr>
          <w:rFonts w:ascii="Times New Roman"/>
          <w:b w:val="false"/>
          <w:i w:val="false"/>
          <w:color w:val="000000"/>
          <w:sz w:val="28"/>
        </w:rPr>
        <w:t>
      Избирательный участок № 391</w:t>
      </w:r>
    </w:p>
    <w:bookmarkEnd w:id="184"/>
    <w:bookmarkStart w:name="z196" w:id="185"/>
    <w:p>
      <w:pPr>
        <w:spacing w:after="0"/>
        <w:ind w:left="0"/>
        <w:jc w:val="both"/>
      </w:pPr>
      <w:r>
        <w:rPr>
          <w:rFonts w:ascii="Times New Roman"/>
          <w:b w:val="false"/>
          <w:i w:val="false"/>
          <w:color w:val="000000"/>
          <w:sz w:val="28"/>
        </w:rPr>
        <w:t>
      Местонахождение избирательного участка: село Междуреченское, улица село Междуреченское, улица Достық, № 10, филиал № 4 "Дом культуры с. Междуреченск" государственного коммунального казенного предприятия "Районный дом культуры акима Илийского района", зрительный зал.</w:t>
      </w:r>
    </w:p>
    <w:bookmarkEnd w:id="185"/>
    <w:bookmarkStart w:name="z197" w:id="186"/>
    <w:p>
      <w:pPr>
        <w:spacing w:after="0"/>
        <w:ind w:left="0"/>
        <w:jc w:val="both"/>
      </w:pPr>
      <w:r>
        <w:rPr>
          <w:rFonts w:ascii="Times New Roman"/>
          <w:b w:val="false"/>
          <w:i w:val="false"/>
          <w:color w:val="000000"/>
          <w:sz w:val="28"/>
        </w:rPr>
        <w:t>
      Границы избирательного участка: село Междуреченское:</w:t>
      </w:r>
    </w:p>
    <w:bookmarkEnd w:id="186"/>
    <w:bookmarkStart w:name="z198" w:id="187"/>
    <w:p>
      <w:pPr>
        <w:spacing w:after="0"/>
        <w:ind w:left="0"/>
        <w:jc w:val="both"/>
      </w:pPr>
      <w:r>
        <w:rPr>
          <w:rFonts w:ascii="Times New Roman"/>
          <w:b w:val="false"/>
          <w:i w:val="false"/>
          <w:color w:val="000000"/>
          <w:sz w:val="28"/>
        </w:rPr>
        <w:t>
      улица Абылай хан;</w:t>
      </w:r>
    </w:p>
    <w:bookmarkEnd w:id="187"/>
    <w:bookmarkStart w:name="z199" w:id="188"/>
    <w:p>
      <w:pPr>
        <w:spacing w:after="0"/>
        <w:ind w:left="0"/>
        <w:jc w:val="both"/>
      </w:pPr>
      <w:r>
        <w:rPr>
          <w:rFonts w:ascii="Times New Roman"/>
          <w:b w:val="false"/>
          <w:i w:val="false"/>
          <w:color w:val="000000"/>
          <w:sz w:val="28"/>
        </w:rPr>
        <w:t>
      улица Алматы;</w:t>
      </w:r>
    </w:p>
    <w:bookmarkEnd w:id="188"/>
    <w:bookmarkStart w:name="z200" w:id="189"/>
    <w:p>
      <w:pPr>
        <w:spacing w:after="0"/>
        <w:ind w:left="0"/>
        <w:jc w:val="both"/>
      </w:pPr>
      <w:r>
        <w:rPr>
          <w:rFonts w:ascii="Times New Roman"/>
          <w:b w:val="false"/>
          <w:i w:val="false"/>
          <w:color w:val="000000"/>
          <w:sz w:val="28"/>
        </w:rPr>
        <w:t>
      улица Алпамыс батыр;</w:t>
      </w:r>
    </w:p>
    <w:bookmarkEnd w:id="189"/>
    <w:bookmarkStart w:name="z201" w:id="190"/>
    <w:p>
      <w:pPr>
        <w:spacing w:after="0"/>
        <w:ind w:left="0"/>
        <w:jc w:val="both"/>
      </w:pPr>
      <w:r>
        <w:rPr>
          <w:rFonts w:ascii="Times New Roman"/>
          <w:b w:val="false"/>
          <w:i w:val="false"/>
          <w:color w:val="000000"/>
          <w:sz w:val="28"/>
        </w:rPr>
        <w:t>
      улица Алатау;</w:t>
      </w:r>
    </w:p>
    <w:bookmarkEnd w:id="190"/>
    <w:bookmarkStart w:name="z202" w:id="191"/>
    <w:p>
      <w:pPr>
        <w:spacing w:after="0"/>
        <w:ind w:left="0"/>
        <w:jc w:val="both"/>
      </w:pPr>
      <w:r>
        <w:rPr>
          <w:rFonts w:ascii="Times New Roman"/>
          <w:b w:val="false"/>
          <w:i w:val="false"/>
          <w:color w:val="000000"/>
          <w:sz w:val="28"/>
        </w:rPr>
        <w:t>
      улица Астана;</w:t>
      </w:r>
    </w:p>
    <w:bookmarkEnd w:id="191"/>
    <w:bookmarkStart w:name="z203" w:id="192"/>
    <w:p>
      <w:pPr>
        <w:spacing w:after="0"/>
        <w:ind w:left="0"/>
        <w:jc w:val="both"/>
      </w:pPr>
      <w:r>
        <w:rPr>
          <w:rFonts w:ascii="Times New Roman"/>
          <w:b w:val="false"/>
          <w:i w:val="false"/>
          <w:color w:val="000000"/>
          <w:sz w:val="28"/>
        </w:rPr>
        <w:t>
      улица Арай;</w:t>
      </w:r>
    </w:p>
    <w:bookmarkEnd w:id="192"/>
    <w:bookmarkStart w:name="z204" w:id="193"/>
    <w:p>
      <w:pPr>
        <w:spacing w:after="0"/>
        <w:ind w:left="0"/>
        <w:jc w:val="both"/>
      </w:pPr>
      <w:r>
        <w:rPr>
          <w:rFonts w:ascii="Times New Roman"/>
          <w:b w:val="false"/>
          <w:i w:val="false"/>
          <w:color w:val="000000"/>
          <w:sz w:val="28"/>
        </w:rPr>
        <w:t>
      улица Атырау;</w:t>
      </w:r>
    </w:p>
    <w:bookmarkEnd w:id="193"/>
    <w:bookmarkStart w:name="z205" w:id="194"/>
    <w:p>
      <w:pPr>
        <w:spacing w:after="0"/>
        <w:ind w:left="0"/>
        <w:jc w:val="both"/>
      </w:pPr>
      <w:r>
        <w:rPr>
          <w:rFonts w:ascii="Times New Roman"/>
          <w:b w:val="false"/>
          <w:i w:val="false"/>
          <w:color w:val="000000"/>
          <w:sz w:val="28"/>
        </w:rPr>
        <w:t>
      улица Ахмет Байтұрсынұлы;</w:t>
      </w:r>
    </w:p>
    <w:bookmarkEnd w:id="194"/>
    <w:bookmarkStart w:name="z206" w:id="195"/>
    <w:p>
      <w:pPr>
        <w:spacing w:after="0"/>
        <w:ind w:left="0"/>
        <w:jc w:val="both"/>
      </w:pPr>
      <w:r>
        <w:rPr>
          <w:rFonts w:ascii="Times New Roman"/>
          <w:b w:val="false"/>
          <w:i w:val="false"/>
          <w:color w:val="000000"/>
          <w:sz w:val="28"/>
        </w:rPr>
        <w:t>
      улица Байқоңыр;</w:t>
      </w:r>
    </w:p>
    <w:bookmarkEnd w:id="195"/>
    <w:bookmarkStart w:name="z207" w:id="196"/>
    <w:p>
      <w:pPr>
        <w:spacing w:after="0"/>
        <w:ind w:left="0"/>
        <w:jc w:val="both"/>
      </w:pPr>
      <w:r>
        <w:rPr>
          <w:rFonts w:ascii="Times New Roman"/>
          <w:b w:val="false"/>
          <w:i w:val="false"/>
          <w:color w:val="000000"/>
          <w:sz w:val="28"/>
        </w:rPr>
        <w:t>
      улица Бейбарыс Сұлтан;</w:t>
      </w:r>
    </w:p>
    <w:bookmarkEnd w:id="196"/>
    <w:bookmarkStart w:name="z208" w:id="197"/>
    <w:p>
      <w:pPr>
        <w:spacing w:after="0"/>
        <w:ind w:left="0"/>
        <w:jc w:val="both"/>
      </w:pPr>
      <w:r>
        <w:rPr>
          <w:rFonts w:ascii="Times New Roman"/>
          <w:b w:val="false"/>
          <w:i w:val="false"/>
          <w:color w:val="000000"/>
          <w:sz w:val="28"/>
        </w:rPr>
        <w:t>
      улица Береке;</w:t>
      </w:r>
    </w:p>
    <w:bookmarkEnd w:id="197"/>
    <w:bookmarkStart w:name="z209" w:id="198"/>
    <w:p>
      <w:pPr>
        <w:spacing w:after="0"/>
        <w:ind w:left="0"/>
        <w:jc w:val="both"/>
      </w:pPr>
      <w:r>
        <w:rPr>
          <w:rFonts w:ascii="Times New Roman"/>
          <w:b w:val="false"/>
          <w:i w:val="false"/>
          <w:color w:val="000000"/>
          <w:sz w:val="28"/>
        </w:rPr>
        <w:t>
      улица Дінмұхамед Қонаев;</w:t>
      </w:r>
    </w:p>
    <w:bookmarkEnd w:id="198"/>
    <w:bookmarkStart w:name="z210" w:id="199"/>
    <w:p>
      <w:pPr>
        <w:spacing w:after="0"/>
        <w:ind w:left="0"/>
        <w:jc w:val="both"/>
      </w:pPr>
      <w:r>
        <w:rPr>
          <w:rFonts w:ascii="Times New Roman"/>
          <w:b w:val="false"/>
          <w:i w:val="false"/>
          <w:color w:val="000000"/>
          <w:sz w:val="28"/>
        </w:rPr>
        <w:t>
      улица Кошельного;</w:t>
      </w:r>
    </w:p>
    <w:bookmarkEnd w:id="199"/>
    <w:bookmarkStart w:name="z211" w:id="200"/>
    <w:p>
      <w:pPr>
        <w:spacing w:after="0"/>
        <w:ind w:left="0"/>
        <w:jc w:val="both"/>
      </w:pPr>
      <w:r>
        <w:rPr>
          <w:rFonts w:ascii="Times New Roman"/>
          <w:b w:val="false"/>
          <w:i w:val="false"/>
          <w:color w:val="000000"/>
          <w:sz w:val="28"/>
        </w:rPr>
        <w:t>
      улица Құрманғазы;</w:t>
      </w:r>
    </w:p>
    <w:bookmarkEnd w:id="200"/>
    <w:bookmarkStart w:name="z212" w:id="201"/>
    <w:p>
      <w:pPr>
        <w:spacing w:after="0"/>
        <w:ind w:left="0"/>
        <w:jc w:val="both"/>
      </w:pPr>
      <w:r>
        <w:rPr>
          <w:rFonts w:ascii="Times New Roman"/>
          <w:b w:val="false"/>
          <w:i w:val="false"/>
          <w:color w:val="000000"/>
          <w:sz w:val="28"/>
        </w:rPr>
        <w:t>
      улица Мұқағали Мақатаев;</w:t>
      </w:r>
    </w:p>
    <w:bookmarkEnd w:id="201"/>
    <w:bookmarkStart w:name="z213" w:id="202"/>
    <w:p>
      <w:pPr>
        <w:spacing w:after="0"/>
        <w:ind w:left="0"/>
        <w:jc w:val="both"/>
      </w:pPr>
      <w:r>
        <w:rPr>
          <w:rFonts w:ascii="Times New Roman"/>
          <w:b w:val="false"/>
          <w:i w:val="false"/>
          <w:color w:val="000000"/>
          <w:sz w:val="28"/>
        </w:rPr>
        <w:t>
      улица Мұхтар Әуезов;</w:t>
      </w:r>
    </w:p>
    <w:bookmarkEnd w:id="202"/>
    <w:bookmarkStart w:name="z214" w:id="203"/>
    <w:p>
      <w:pPr>
        <w:spacing w:after="0"/>
        <w:ind w:left="0"/>
        <w:jc w:val="both"/>
      </w:pPr>
      <w:r>
        <w:rPr>
          <w:rFonts w:ascii="Times New Roman"/>
          <w:b w:val="false"/>
          <w:i w:val="false"/>
          <w:color w:val="000000"/>
          <w:sz w:val="28"/>
        </w:rPr>
        <w:t>
      улица Нұрғиса Тілендиев.</w:t>
      </w:r>
    </w:p>
    <w:bookmarkEnd w:id="203"/>
    <w:bookmarkStart w:name="z215" w:id="204"/>
    <w:p>
      <w:pPr>
        <w:spacing w:after="0"/>
        <w:ind w:left="0"/>
        <w:jc w:val="both"/>
      </w:pPr>
      <w:r>
        <w:rPr>
          <w:rFonts w:ascii="Times New Roman"/>
          <w:b w:val="false"/>
          <w:i w:val="false"/>
          <w:color w:val="000000"/>
          <w:sz w:val="28"/>
        </w:rPr>
        <w:t>
      Избирательный участок № 392.</w:t>
      </w:r>
    </w:p>
    <w:bookmarkEnd w:id="204"/>
    <w:bookmarkStart w:name="z216" w:id="205"/>
    <w:p>
      <w:pPr>
        <w:spacing w:after="0"/>
        <w:ind w:left="0"/>
        <w:jc w:val="both"/>
      </w:pPr>
      <w:r>
        <w:rPr>
          <w:rFonts w:ascii="Times New Roman"/>
          <w:b w:val="false"/>
          <w:i w:val="false"/>
          <w:color w:val="000000"/>
          <w:sz w:val="28"/>
        </w:rPr>
        <w:t>
      Местонахождение избирательного участка: село Екпинды, улица Шевченко № 3, Государственное коммунальное учреждение "Средняя школа № 2" государственного учреждения "Отдел образования по Илийскому району управления образования Алматинской области", актовый зал.</w:t>
      </w:r>
    </w:p>
    <w:bookmarkEnd w:id="205"/>
    <w:bookmarkStart w:name="z217" w:id="206"/>
    <w:p>
      <w:pPr>
        <w:spacing w:after="0"/>
        <w:ind w:left="0"/>
        <w:jc w:val="both"/>
      </w:pPr>
      <w:r>
        <w:rPr>
          <w:rFonts w:ascii="Times New Roman"/>
          <w:b w:val="false"/>
          <w:i w:val="false"/>
          <w:color w:val="000000"/>
          <w:sz w:val="28"/>
        </w:rPr>
        <w:t>
      Границы избирательного участка: село Екпинды:</w:t>
      </w:r>
    </w:p>
    <w:bookmarkEnd w:id="206"/>
    <w:bookmarkStart w:name="z218" w:id="207"/>
    <w:p>
      <w:pPr>
        <w:spacing w:after="0"/>
        <w:ind w:left="0"/>
        <w:jc w:val="both"/>
      </w:pPr>
      <w:r>
        <w:rPr>
          <w:rFonts w:ascii="Times New Roman"/>
          <w:b w:val="false"/>
          <w:i w:val="false"/>
          <w:color w:val="000000"/>
          <w:sz w:val="28"/>
        </w:rPr>
        <w:t>
      улица Абай;</w:t>
      </w:r>
    </w:p>
    <w:bookmarkEnd w:id="207"/>
    <w:bookmarkStart w:name="z219" w:id="208"/>
    <w:p>
      <w:pPr>
        <w:spacing w:after="0"/>
        <w:ind w:left="0"/>
        <w:jc w:val="both"/>
      </w:pPr>
      <w:r>
        <w:rPr>
          <w:rFonts w:ascii="Times New Roman"/>
          <w:b w:val="false"/>
          <w:i w:val="false"/>
          <w:color w:val="000000"/>
          <w:sz w:val="28"/>
        </w:rPr>
        <w:t>
      улица Ақбұлақ;</w:t>
      </w:r>
    </w:p>
    <w:bookmarkEnd w:id="208"/>
    <w:bookmarkStart w:name="z220" w:id="209"/>
    <w:p>
      <w:pPr>
        <w:spacing w:after="0"/>
        <w:ind w:left="0"/>
        <w:jc w:val="both"/>
      </w:pPr>
      <w:r>
        <w:rPr>
          <w:rFonts w:ascii="Times New Roman"/>
          <w:b w:val="false"/>
          <w:i w:val="false"/>
          <w:color w:val="000000"/>
          <w:sz w:val="28"/>
        </w:rPr>
        <w:t>
      улица Гоголя;</w:t>
      </w:r>
    </w:p>
    <w:bookmarkEnd w:id="209"/>
    <w:bookmarkStart w:name="z221" w:id="210"/>
    <w:p>
      <w:pPr>
        <w:spacing w:after="0"/>
        <w:ind w:left="0"/>
        <w:jc w:val="both"/>
      </w:pPr>
      <w:r>
        <w:rPr>
          <w:rFonts w:ascii="Times New Roman"/>
          <w:b w:val="false"/>
          <w:i w:val="false"/>
          <w:color w:val="000000"/>
          <w:sz w:val="28"/>
        </w:rPr>
        <w:t>
      улица Горького;</w:t>
      </w:r>
    </w:p>
    <w:bookmarkEnd w:id="210"/>
    <w:bookmarkStart w:name="z222" w:id="211"/>
    <w:p>
      <w:pPr>
        <w:spacing w:after="0"/>
        <w:ind w:left="0"/>
        <w:jc w:val="both"/>
      </w:pPr>
      <w:r>
        <w:rPr>
          <w:rFonts w:ascii="Times New Roman"/>
          <w:b w:val="false"/>
          <w:i w:val="false"/>
          <w:color w:val="000000"/>
          <w:sz w:val="28"/>
        </w:rPr>
        <w:t>
      улица Жаяу Мұса;</w:t>
      </w:r>
    </w:p>
    <w:bookmarkEnd w:id="211"/>
    <w:bookmarkStart w:name="z223" w:id="212"/>
    <w:p>
      <w:pPr>
        <w:spacing w:after="0"/>
        <w:ind w:left="0"/>
        <w:jc w:val="both"/>
      </w:pPr>
      <w:r>
        <w:rPr>
          <w:rFonts w:ascii="Times New Roman"/>
          <w:b w:val="false"/>
          <w:i w:val="false"/>
          <w:color w:val="000000"/>
          <w:sz w:val="28"/>
        </w:rPr>
        <w:t>
      улица Жәнібек хан;</w:t>
      </w:r>
    </w:p>
    <w:bookmarkEnd w:id="212"/>
    <w:bookmarkStart w:name="z224" w:id="213"/>
    <w:p>
      <w:pPr>
        <w:spacing w:after="0"/>
        <w:ind w:left="0"/>
        <w:jc w:val="both"/>
      </w:pPr>
      <w:r>
        <w:rPr>
          <w:rFonts w:ascii="Times New Roman"/>
          <w:b w:val="false"/>
          <w:i w:val="false"/>
          <w:color w:val="000000"/>
          <w:sz w:val="28"/>
        </w:rPr>
        <w:t>
      улица Жетісу;</w:t>
      </w:r>
    </w:p>
    <w:bookmarkEnd w:id="213"/>
    <w:bookmarkStart w:name="z225" w:id="214"/>
    <w:p>
      <w:pPr>
        <w:spacing w:after="0"/>
        <w:ind w:left="0"/>
        <w:jc w:val="both"/>
      </w:pPr>
      <w:r>
        <w:rPr>
          <w:rFonts w:ascii="Times New Roman"/>
          <w:b w:val="false"/>
          <w:i w:val="false"/>
          <w:color w:val="000000"/>
          <w:sz w:val="28"/>
        </w:rPr>
        <w:t>
      улица Лермонтова;</w:t>
      </w:r>
    </w:p>
    <w:bookmarkEnd w:id="214"/>
    <w:bookmarkStart w:name="z226" w:id="215"/>
    <w:p>
      <w:pPr>
        <w:spacing w:after="0"/>
        <w:ind w:left="0"/>
        <w:jc w:val="both"/>
      </w:pPr>
      <w:r>
        <w:rPr>
          <w:rFonts w:ascii="Times New Roman"/>
          <w:b w:val="false"/>
          <w:i w:val="false"/>
          <w:color w:val="000000"/>
          <w:sz w:val="28"/>
        </w:rPr>
        <w:t>
      улица Майкот Алғазиев;</w:t>
      </w:r>
    </w:p>
    <w:bookmarkEnd w:id="215"/>
    <w:bookmarkStart w:name="z227" w:id="216"/>
    <w:p>
      <w:pPr>
        <w:spacing w:after="0"/>
        <w:ind w:left="0"/>
        <w:jc w:val="both"/>
      </w:pPr>
      <w:r>
        <w:rPr>
          <w:rFonts w:ascii="Times New Roman"/>
          <w:b w:val="false"/>
          <w:i w:val="false"/>
          <w:color w:val="000000"/>
          <w:sz w:val="28"/>
        </w:rPr>
        <w:t>
      улица Нұрлы жол;</w:t>
      </w:r>
    </w:p>
    <w:bookmarkEnd w:id="216"/>
    <w:bookmarkStart w:name="z228" w:id="217"/>
    <w:p>
      <w:pPr>
        <w:spacing w:after="0"/>
        <w:ind w:left="0"/>
        <w:jc w:val="both"/>
      </w:pPr>
      <w:r>
        <w:rPr>
          <w:rFonts w:ascii="Times New Roman"/>
          <w:b w:val="false"/>
          <w:i w:val="false"/>
          <w:color w:val="000000"/>
          <w:sz w:val="28"/>
        </w:rPr>
        <w:t>
      улица Пушкина;</w:t>
      </w:r>
    </w:p>
    <w:bookmarkEnd w:id="217"/>
    <w:bookmarkStart w:name="z229" w:id="218"/>
    <w:p>
      <w:pPr>
        <w:spacing w:after="0"/>
        <w:ind w:left="0"/>
        <w:jc w:val="both"/>
      </w:pPr>
      <w:r>
        <w:rPr>
          <w:rFonts w:ascii="Times New Roman"/>
          <w:b w:val="false"/>
          <w:i w:val="false"/>
          <w:color w:val="000000"/>
          <w:sz w:val="28"/>
        </w:rPr>
        <w:t>
      улица Сарыарқа;</w:t>
      </w:r>
    </w:p>
    <w:bookmarkEnd w:id="218"/>
    <w:bookmarkStart w:name="z230" w:id="219"/>
    <w:p>
      <w:pPr>
        <w:spacing w:after="0"/>
        <w:ind w:left="0"/>
        <w:jc w:val="both"/>
      </w:pPr>
      <w:r>
        <w:rPr>
          <w:rFonts w:ascii="Times New Roman"/>
          <w:b w:val="false"/>
          <w:i w:val="false"/>
          <w:color w:val="000000"/>
          <w:sz w:val="28"/>
        </w:rPr>
        <w:t>
      улица Шевченко.</w:t>
      </w:r>
    </w:p>
    <w:bookmarkEnd w:id="219"/>
    <w:bookmarkStart w:name="z231" w:id="220"/>
    <w:p>
      <w:pPr>
        <w:spacing w:after="0"/>
        <w:ind w:left="0"/>
        <w:jc w:val="both"/>
      </w:pPr>
      <w:r>
        <w:rPr>
          <w:rFonts w:ascii="Times New Roman"/>
          <w:b w:val="false"/>
          <w:i w:val="false"/>
          <w:color w:val="000000"/>
          <w:sz w:val="28"/>
        </w:rPr>
        <w:t>
      Избирательный участок № 393</w:t>
      </w:r>
    </w:p>
    <w:bookmarkEnd w:id="220"/>
    <w:bookmarkStart w:name="z232" w:id="221"/>
    <w:p>
      <w:pPr>
        <w:spacing w:after="0"/>
        <w:ind w:left="0"/>
        <w:jc w:val="both"/>
      </w:pPr>
      <w:r>
        <w:rPr>
          <w:rFonts w:ascii="Times New Roman"/>
          <w:b w:val="false"/>
          <w:i w:val="false"/>
          <w:color w:val="000000"/>
          <w:sz w:val="28"/>
        </w:rPr>
        <w:t>
      Местонахождение избирательного участка: село Екпинды, улица Қобыланды батыр, № 54, Государственное коммунальное учреждение "Средняя школа № 48 имени Толегена Айбергенова" государственного учреждения "Отдел образования по Илийскому району управления образования Алматинской области", правое крыло, фойе.</w:t>
      </w:r>
    </w:p>
    <w:bookmarkEnd w:id="221"/>
    <w:bookmarkStart w:name="z233" w:id="222"/>
    <w:p>
      <w:pPr>
        <w:spacing w:after="0"/>
        <w:ind w:left="0"/>
        <w:jc w:val="both"/>
      </w:pPr>
      <w:r>
        <w:rPr>
          <w:rFonts w:ascii="Times New Roman"/>
          <w:b w:val="false"/>
          <w:i w:val="false"/>
          <w:color w:val="000000"/>
          <w:sz w:val="28"/>
        </w:rPr>
        <w:t>
      Границы избирательного участка: село Екпинды:</w:t>
      </w:r>
    </w:p>
    <w:bookmarkEnd w:id="222"/>
    <w:bookmarkStart w:name="z234" w:id="223"/>
    <w:p>
      <w:pPr>
        <w:spacing w:after="0"/>
        <w:ind w:left="0"/>
        <w:jc w:val="both"/>
      </w:pPr>
      <w:r>
        <w:rPr>
          <w:rFonts w:ascii="Times New Roman"/>
          <w:b w:val="false"/>
          <w:i w:val="false"/>
          <w:color w:val="000000"/>
          <w:sz w:val="28"/>
        </w:rPr>
        <w:t>
      улица Бұқар жырау;</w:t>
      </w:r>
    </w:p>
    <w:bookmarkEnd w:id="223"/>
    <w:bookmarkStart w:name="z235" w:id="224"/>
    <w:p>
      <w:pPr>
        <w:spacing w:after="0"/>
        <w:ind w:left="0"/>
        <w:jc w:val="both"/>
      </w:pPr>
      <w:r>
        <w:rPr>
          <w:rFonts w:ascii="Times New Roman"/>
          <w:b w:val="false"/>
          <w:i w:val="false"/>
          <w:color w:val="000000"/>
          <w:sz w:val="28"/>
        </w:rPr>
        <w:t>
      улица Бөлек батыр;</w:t>
      </w:r>
    </w:p>
    <w:bookmarkEnd w:id="224"/>
    <w:bookmarkStart w:name="z236" w:id="225"/>
    <w:p>
      <w:pPr>
        <w:spacing w:after="0"/>
        <w:ind w:left="0"/>
        <w:jc w:val="both"/>
      </w:pPr>
      <w:r>
        <w:rPr>
          <w:rFonts w:ascii="Times New Roman"/>
          <w:b w:val="false"/>
          <w:i w:val="false"/>
          <w:color w:val="000000"/>
          <w:sz w:val="28"/>
        </w:rPr>
        <w:t>
      улица Ескелді би;</w:t>
      </w:r>
    </w:p>
    <w:bookmarkEnd w:id="225"/>
    <w:bookmarkStart w:name="z237" w:id="226"/>
    <w:p>
      <w:pPr>
        <w:spacing w:after="0"/>
        <w:ind w:left="0"/>
        <w:jc w:val="both"/>
      </w:pPr>
      <w:r>
        <w:rPr>
          <w:rFonts w:ascii="Times New Roman"/>
          <w:b w:val="false"/>
          <w:i w:val="false"/>
          <w:color w:val="000000"/>
          <w:sz w:val="28"/>
        </w:rPr>
        <w:t>
      улица Мұхтар Әуезов;</w:t>
      </w:r>
    </w:p>
    <w:bookmarkEnd w:id="226"/>
    <w:bookmarkStart w:name="z238" w:id="227"/>
    <w:p>
      <w:pPr>
        <w:spacing w:after="0"/>
        <w:ind w:left="0"/>
        <w:jc w:val="both"/>
      </w:pPr>
      <w:r>
        <w:rPr>
          <w:rFonts w:ascii="Times New Roman"/>
          <w:b w:val="false"/>
          <w:i w:val="false"/>
          <w:color w:val="000000"/>
          <w:sz w:val="28"/>
        </w:rPr>
        <w:t>
      улица Медеу;</w:t>
      </w:r>
    </w:p>
    <w:bookmarkEnd w:id="227"/>
    <w:bookmarkStart w:name="z239" w:id="228"/>
    <w:p>
      <w:pPr>
        <w:spacing w:after="0"/>
        <w:ind w:left="0"/>
        <w:jc w:val="both"/>
      </w:pPr>
      <w:r>
        <w:rPr>
          <w:rFonts w:ascii="Times New Roman"/>
          <w:b w:val="false"/>
          <w:i w:val="false"/>
          <w:color w:val="000000"/>
          <w:sz w:val="28"/>
        </w:rPr>
        <w:t>
      улица Наурызбай батыр;</w:t>
      </w:r>
    </w:p>
    <w:bookmarkEnd w:id="228"/>
    <w:bookmarkStart w:name="z240" w:id="229"/>
    <w:p>
      <w:pPr>
        <w:spacing w:after="0"/>
        <w:ind w:left="0"/>
        <w:jc w:val="both"/>
      </w:pPr>
      <w:r>
        <w:rPr>
          <w:rFonts w:ascii="Times New Roman"/>
          <w:b w:val="false"/>
          <w:i w:val="false"/>
          <w:color w:val="000000"/>
          <w:sz w:val="28"/>
        </w:rPr>
        <w:t>
      улица Райымбек батыр.</w:t>
      </w:r>
    </w:p>
    <w:bookmarkEnd w:id="229"/>
    <w:bookmarkStart w:name="z241" w:id="230"/>
    <w:p>
      <w:pPr>
        <w:spacing w:after="0"/>
        <w:ind w:left="0"/>
        <w:jc w:val="both"/>
      </w:pPr>
      <w:r>
        <w:rPr>
          <w:rFonts w:ascii="Times New Roman"/>
          <w:b w:val="false"/>
          <w:i w:val="false"/>
          <w:color w:val="000000"/>
          <w:sz w:val="28"/>
        </w:rPr>
        <w:t>
      Избирательный участок № 395.</w:t>
      </w:r>
    </w:p>
    <w:bookmarkEnd w:id="230"/>
    <w:bookmarkStart w:name="z242" w:id="231"/>
    <w:p>
      <w:pPr>
        <w:spacing w:after="0"/>
        <w:ind w:left="0"/>
        <w:jc w:val="both"/>
      </w:pPr>
      <w:r>
        <w:rPr>
          <w:rFonts w:ascii="Times New Roman"/>
          <w:b w:val="false"/>
          <w:i w:val="false"/>
          <w:color w:val="000000"/>
          <w:sz w:val="28"/>
        </w:rPr>
        <w:t>
      Место нахождение избирательного участка: село КазЦИК, улица Асубеков Сәрсенбек зд. № 1, Государственное коммунальное учреждение "Средняя школа № 6 имени А. Молдабекова" государственного учреждения "Отдел образования по Илийскому району управления образования Алматинской области", фойе школы.</w:t>
      </w:r>
    </w:p>
    <w:bookmarkEnd w:id="231"/>
    <w:bookmarkStart w:name="z243" w:id="232"/>
    <w:p>
      <w:pPr>
        <w:spacing w:after="0"/>
        <w:ind w:left="0"/>
        <w:jc w:val="both"/>
      </w:pPr>
      <w:r>
        <w:rPr>
          <w:rFonts w:ascii="Times New Roman"/>
          <w:b w:val="false"/>
          <w:i w:val="false"/>
          <w:color w:val="000000"/>
          <w:sz w:val="28"/>
        </w:rPr>
        <w:t>
      Границы избирательного участка: село КазЦИК:</w:t>
      </w:r>
    </w:p>
    <w:bookmarkEnd w:id="232"/>
    <w:bookmarkStart w:name="z244" w:id="233"/>
    <w:p>
      <w:pPr>
        <w:spacing w:after="0"/>
        <w:ind w:left="0"/>
        <w:jc w:val="both"/>
      </w:pPr>
      <w:r>
        <w:rPr>
          <w:rFonts w:ascii="Times New Roman"/>
          <w:b w:val="false"/>
          <w:i w:val="false"/>
          <w:color w:val="000000"/>
          <w:sz w:val="28"/>
        </w:rPr>
        <w:t>
      улица Алатау;</w:t>
      </w:r>
    </w:p>
    <w:bookmarkEnd w:id="233"/>
    <w:bookmarkStart w:name="z245" w:id="234"/>
    <w:p>
      <w:pPr>
        <w:spacing w:after="0"/>
        <w:ind w:left="0"/>
        <w:jc w:val="both"/>
      </w:pPr>
      <w:r>
        <w:rPr>
          <w:rFonts w:ascii="Times New Roman"/>
          <w:b w:val="false"/>
          <w:i w:val="false"/>
          <w:color w:val="000000"/>
          <w:sz w:val="28"/>
        </w:rPr>
        <w:t>
      улица Ақбұлақ;</w:t>
      </w:r>
    </w:p>
    <w:bookmarkEnd w:id="234"/>
    <w:bookmarkStart w:name="z246" w:id="235"/>
    <w:p>
      <w:pPr>
        <w:spacing w:after="0"/>
        <w:ind w:left="0"/>
        <w:jc w:val="both"/>
      </w:pPr>
      <w:r>
        <w:rPr>
          <w:rFonts w:ascii="Times New Roman"/>
          <w:b w:val="false"/>
          <w:i w:val="false"/>
          <w:color w:val="000000"/>
          <w:sz w:val="28"/>
        </w:rPr>
        <w:t>
      улица Әлия Молдағұлова;</w:t>
      </w:r>
    </w:p>
    <w:bookmarkEnd w:id="235"/>
    <w:bookmarkStart w:name="z247" w:id="236"/>
    <w:p>
      <w:pPr>
        <w:spacing w:after="0"/>
        <w:ind w:left="0"/>
        <w:jc w:val="both"/>
      </w:pPr>
      <w:r>
        <w:rPr>
          <w:rFonts w:ascii="Times New Roman"/>
          <w:b w:val="false"/>
          <w:i w:val="false"/>
          <w:color w:val="000000"/>
          <w:sz w:val="28"/>
        </w:rPr>
        <w:t>
      улица Бауыржан Момышұлы;</w:t>
      </w:r>
    </w:p>
    <w:bookmarkEnd w:id="236"/>
    <w:bookmarkStart w:name="z248" w:id="237"/>
    <w:p>
      <w:pPr>
        <w:spacing w:after="0"/>
        <w:ind w:left="0"/>
        <w:jc w:val="both"/>
      </w:pPr>
      <w:r>
        <w:rPr>
          <w:rFonts w:ascii="Times New Roman"/>
          <w:b w:val="false"/>
          <w:i w:val="false"/>
          <w:color w:val="000000"/>
          <w:sz w:val="28"/>
        </w:rPr>
        <w:t>
      улица В. Гиля;</w:t>
      </w:r>
    </w:p>
    <w:bookmarkEnd w:id="237"/>
    <w:bookmarkStart w:name="z249" w:id="238"/>
    <w:p>
      <w:pPr>
        <w:spacing w:after="0"/>
        <w:ind w:left="0"/>
        <w:jc w:val="both"/>
      </w:pPr>
      <w:r>
        <w:rPr>
          <w:rFonts w:ascii="Times New Roman"/>
          <w:b w:val="false"/>
          <w:i w:val="false"/>
          <w:color w:val="000000"/>
          <w:sz w:val="28"/>
        </w:rPr>
        <w:t>
      улица Ғабит Мүсірепов;</w:t>
      </w:r>
    </w:p>
    <w:bookmarkEnd w:id="238"/>
    <w:bookmarkStart w:name="z250" w:id="239"/>
    <w:p>
      <w:pPr>
        <w:spacing w:after="0"/>
        <w:ind w:left="0"/>
        <w:jc w:val="both"/>
      </w:pPr>
      <w:r>
        <w:rPr>
          <w:rFonts w:ascii="Times New Roman"/>
          <w:b w:val="false"/>
          <w:i w:val="false"/>
          <w:color w:val="000000"/>
          <w:sz w:val="28"/>
        </w:rPr>
        <w:t>
      улица Ғани Мұратбаев;</w:t>
      </w:r>
    </w:p>
    <w:bookmarkEnd w:id="239"/>
    <w:bookmarkStart w:name="z251" w:id="240"/>
    <w:p>
      <w:pPr>
        <w:spacing w:after="0"/>
        <w:ind w:left="0"/>
        <w:jc w:val="both"/>
      </w:pPr>
      <w:r>
        <w:rPr>
          <w:rFonts w:ascii="Times New Roman"/>
          <w:b w:val="false"/>
          <w:i w:val="false"/>
          <w:color w:val="000000"/>
          <w:sz w:val="28"/>
        </w:rPr>
        <w:t>
      улица Дина Нұрпейісова;</w:t>
      </w:r>
    </w:p>
    <w:bookmarkEnd w:id="240"/>
    <w:bookmarkStart w:name="z252" w:id="241"/>
    <w:p>
      <w:pPr>
        <w:spacing w:after="0"/>
        <w:ind w:left="0"/>
        <w:jc w:val="both"/>
      </w:pPr>
      <w:r>
        <w:rPr>
          <w:rFonts w:ascii="Times New Roman"/>
          <w:b w:val="false"/>
          <w:i w:val="false"/>
          <w:color w:val="000000"/>
          <w:sz w:val="28"/>
        </w:rPr>
        <w:t>
      улица Жамбыл Жабаев;</w:t>
      </w:r>
    </w:p>
    <w:bookmarkEnd w:id="241"/>
    <w:bookmarkStart w:name="z253" w:id="242"/>
    <w:p>
      <w:pPr>
        <w:spacing w:after="0"/>
        <w:ind w:left="0"/>
        <w:jc w:val="both"/>
      </w:pPr>
      <w:r>
        <w:rPr>
          <w:rFonts w:ascii="Times New Roman"/>
          <w:b w:val="false"/>
          <w:i w:val="false"/>
          <w:color w:val="000000"/>
          <w:sz w:val="28"/>
        </w:rPr>
        <w:t>
      улица Жылқышы Тасыбеков;</w:t>
      </w:r>
    </w:p>
    <w:bookmarkEnd w:id="242"/>
    <w:bookmarkStart w:name="z254" w:id="243"/>
    <w:p>
      <w:pPr>
        <w:spacing w:after="0"/>
        <w:ind w:left="0"/>
        <w:jc w:val="both"/>
      </w:pPr>
      <w:r>
        <w:rPr>
          <w:rFonts w:ascii="Times New Roman"/>
          <w:b w:val="false"/>
          <w:i w:val="false"/>
          <w:color w:val="000000"/>
          <w:sz w:val="28"/>
        </w:rPr>
        <w:t>
      улица Қажымұқан Мұнайтпасов;</w:t>
      </w:r>
    </w:p>
    <w:bookmarkEnd w:id="243"/>
    <w:bookmarkStart w:name="z255" w:id="244"/>
    <w:p>
      <w:pPr>
        <w:spacing w:after="0"/>
        <w:ind w:left="0"/>
        <w:jc w:val="both"/>
      </w:pPr>
      <w:r>
        <w:rPr>
          <w:rFonts w:ascii="Times New Roman"/>
          <w:b w:val="false"/>
          <w:i w:val="false"/>
          <w:color w:val="000000"/>
          <w:sz w:val="28"/>
        </w:rPr>
        <w:t>
      улица Қайрат Рысқұлбеков;</w:t>
      </w:r>
    </w:p>
    <w:bookmarkEnd w:id="244"/>
    <w:bookmarkStart w:name="z256" w:id="245"/>
    <w:p>
      <w:pPr>
        <w:spacing w:after="0"/>
        <w:ind w:left="0"/>
        <w:jc w:val="both"/>
      </w:pPr>
      <w:r>
        <w:rPr>
          <w:rFonts w:ascii="Times New Roman"/>
          <w:b w:val="false"/>
          <w:i w:val="false"/>
          <w:color w:val="000000"/>
          <w:sz w:val="28"/>
        </w:rPr>
        <w:t>
      улица Мәншүк Мәметова;</w:t>
      </w:r>
    </w:p>
    <w:bookmarkEnd w:id="245"/>
    <w:bookmarkStart w:name="z257" w:id="246"/>
    <w:p>
      <w:pPr>
        <w:spacing w:after="0"/>
        <w:ind w:left="0"/>
        <w:jc w:val="both"/>
      </w:pPr>
      <w:r>
        <w:rPr>
          <w:rFonts w:ascii="Times New Roman"/>
          <w:b w:val="false"/>
          <w:i w:val="false"/>
          <w:color w:val="000000"/>
          <w:sz w:val="28"/>
        </w:rPr>
        <w:t>
      улица Нұрмолда Алдабергенов;</w:t>
      </w:r>
    </w:p>
    <w:bookmarkEnd w:id="246"/>
    <w:bookmarkStart w:name="z258" w:id="247"/>
    <w:p>
      <w:pPr>
        <w:spacing w:after="0"/>
        <w:ind w:left="0"/>
        <w:jc w:val="both"/>
      </w:pPr>
      <w:r>
        <w:rPr>
          <w:rFonts w:ascii="Times New Roman"/>
          <w:b w:val="false"/>
          <w:i w:val="false"/>
          <w:color w:val="000000"/>
          <w:sz w:val="28"/>
        </w:rPr>
        <w:t>
      улица Сәбит Мұқанов;</w:t>
      </w:r>
    </w:p>
    <w:bookmarkEnd w:id="247"/>
    <w:bookmarkStart w:name="z259" w:id="248"/>
    <w:p>
      <w:pPr>
        <w:spacing w:after="0"/>
        <w:ind w:left="0"/>
        <w:jc w:val="both"/>
      </w:pPr>
      <w:r>
        <w:rPr>
          <w:rFonts w:ascii="Times New Roman"/>
          <w:b w:val="false"/>
          <w:i w:val="false"/>
          <w:color w:val="000000"/>
          <w:sz w:val="28"/>
        </w:rPr>
        <w:t>
      улица Райымбек батыр;</w:t>
      </w:r>
    </w:p>
    <w:bookmarkEnd w:id="248"/>
    <w:bookmarkStart w:name="z260" w:id="249"/>
    <w:p>
      <w:pPr>
        <w:spacing w:after="0"/>
        <w:ind w:left="0"/>
        <w:jc w:val="both"/>
      </w:pPr>
      <w:r>
        <w:rPr>
          <w:rFonts w:ascii="Times New Roman"/>
          <w:b w:val="false"/>
          <w:i w:val="false"/>
          <w:color w:val="000000"/>
          <w:sz w:val="28"/>
        </w:rPr>
        <w:t xml:space="preserve">
      улица Төлеген Тоқтаров, </w:t>
      </w:r>
    </w:p>
    <w:bookmarkEnd w:id="249"/>
    <w:bookmarkStart w:name="z261" w:id="250"/>
    <w:p>
      <w:pPr>
        <w:spacing w:after="0"/>
        <w:ind w:left="0"/>
        <w:jc w:val="both"/>
      </w:pPr>
      <w:r>
        <w:rPr>
          <w:rFonts w:ascii="Times New Roman"/>
          <w:b w:val="false"/>
          <w:i w:val="false"/>
          <w:color w:val="000000"/>
          <w:sz w:val="28"/>
        </w:rPr>
        <w:t>
      потребительский кооператив садоводческих товариществ: Монтажник;</w:t>
      </w:r>
    </w:p>
    <w:bookmarkEnd w:id="250"/>
    <w:bookmarkStart w:name="z262" w:id="251"/>
    <w:p>
      <w:pPr>
        <w:spacing w:after="0"/>
        <w:ind w:left="0"/>
        <w:jc w:val="both"/>
      </w:pPr>
      <w:r>
        <w:rPr>
          <w:rFonts w:ascii="Times New Roman"/>
          <w:b w:val="false"/>
          <w:i w:val="false"/>
          <w:color w:val="000000"/>
          <w:sz w:val="28"/>
        </w:rPr>
        <w:t>
      потребительский кооператив садоводческих товариществ: Ивушка;</w:t>
      </w:r>
    </w:p>
    <w:bookmarkEnd w:id="251"/>
    <w:bookmarkStart w:name="z263" w:id="252"/>
    <w:p>
      <w:pPr>
        <w:spacing w:after="0"/>
        <w:ind w:left="0"/>
        <w:jc w:val="both"/>
      </w:pPr>
      <w:r>
        <w:rPr>
          <w:rFonts w:ascii="Times New Roman"/>
          <w:b w:val="false"/>
          <w:i w:val="false"/>
          <w:color w:val="000000"/>
          <w:sz w:val="28"/>
        </w:rPr>
        <w:t>
      потребительский кооператив садоводческих товариществ: Кирпичник;</w:t>
      </w:r>
    </w:p>
    <w:bookmarkEnd w:id="252"/>
    <w:bookmarkStart w:name="z264" w:id="253"/>
    <w:p>
      <w:pPr>
        <w:spacing w:after="0"/>
        <w:ind w:left="0"/>
        <w:jc w:val="both"/>
      </w:pPr>
      <w:r>
        <w:rPr>
          <w:rFonts w:ascii="Times New Roman"/>
          <w:b w:val="false"/>
          <w:i w:val="false"/>
          <w:color w:val="000000"/>
          <w:sz w:val="28"/>
        </w:rPr>
        <w:t>
      потребительский кооператив садоводческих товариществ: Кристалл.</w:t>
      </w:r>
    </w:p>
    <w:bookmarkEnd w:id="253"/>
    <w:bookmarkStart w:name="z265" w:id="254"/>
    <w:p>
      <w:pPr>
        <w:spacing w:after="0"/>
        <w:ind w:left="0"/>
        <w:jc w:val="both"/>
      </w:pPr>
      <w:r>
        <w:rPr>
          <w:rFonts w:ascii="Times New Roman"/>
          <w:b w:val="false"/>
          <w:i w:val="false"/>
          <w:color w:val="000000"/>
          <w:sz w:val="28"/>
        </w:rPr>
        <w:t>
      Избирательный участок № 396.</w:t>
      </w:r>
    </w:p>
    <w:bookmarkEnd w:id="254"/>
    <w:bookmarkStart w:name="z266" w:id="255"/>
    <w:p>
      <w:pPr>
        <w:spacing w:after="0"/>
        <w:ind w:left="0"/>
        <w:jc w:val="both"/>
      </w:pPr>
      <w:r>
        <w:rPr>
          <w:rFonts w:ascii="Times New Roman"/>
          <w:b w:val="false"/>
          <w:i w:val="false"/>
          <w:color w:val="000000"/>
          <w:sz w:val="28"/>
        </w:rPr>
        <w:t>
      Место нахождение избирательного участка: село КазЦИК, улица Асубеков Сәрсенбек зд. № 1, Государственное коммунальное учреждение "Средняя школа № 6 имени А. Молдабекова" государственного учреждения "Отдел образования по Илийскому району управления образования Алматинской области", актовый зал школы.</w:t>
      </w:r>
    </w:p>
    <w:bookmarkEnd w:id="255"/>
    <w:bookmarkStart w:name="z267" w:id="256"/>
    <w:p>
      <w:pPr>
        <w:spacing w:after="0"/>
        <w:ind w:left="0"/>
        <w:jc w:val="both"/>
      </w:pPr>
      <w:r>
        <w:rPr>
          <w:rFonts w:ascii="Times New Roman"/>
          <w:b w:val="false"/>
          <w:i w:val="false"/>
          <w:color w:val="000000"/>
          <w:sz w:val="28"/>
        </w:rPr>
        <w:t>
      Границы избирательного участка:село КазЦИК:</w:t>
      </w:r>
    </w:p>
    <w:bookmarkEnd w:id="256"/>
    <w:bookmarkStart w:name="z268" w:id="257"/>
    <w:p>
      <w:pPr>
        <w:spacing w:after="0"/>
        <w:ind w:left="0"/>
        <w:jc w:val="both"/>
      </w:pPr>
      <w:r>
        <w:rPr>
          <w:rFonts w:ascii="Times New Roman"/>
          <w:b w:val="false"/>
          <w:i w:val="false"/>
          <w:color w:val="000000"/>
          <w:sz w:val="28"/>
        </w:rPr>
        <w:t>
      улица А. Аитов;</w:t>
      </w:r>
    </w:p>
    <w:bookmarkEnd w:id="257"/>
    <w:bookmarkStart w:name="z269" w:id="258"/>
    <w:p>
      <w:pPr>
        <w:spacing w:after="0"/>
        <w:ind w:left="0"/>
        <w:jc w:val="both"/>
      </w:pPr>
      <w:r>
        <w:rPr>
          <w:rFonts w:ascii="Times New Roman"/>
          <w:b w:val="false"/>
          <w:i w:val="false"/>
          <w:color w:val="000000"/>
          <w:sz w:val="28"/>
        </w:rPr>
        <w:t>
      улица Болашақ;</w:t>
      </w:r>
    </w:p>
    <w:bookmarkEnd w:id="258"/>
    <w:bookmarkStart w:name="z270" w:id="259"/>
    <w:p>
      <w:pPr>
        <w:spacing w:after="0"/>
        <w:ind w:left="0"/>
        <w:jc w:val="both"/>
      </w:pPr>
      <w:r>
        <w:rPr>
          <w:rFonts w:ascii="Times New Roman"/>
          <w:b w:val="false"/>
          <w:i w:val="false"/>
          <w:color w:val="000000"/>
          <w:sz w:val="28"/>
        </w:rPr>
        <w:t>
      улица Бұхар жырау;</w:t>
      </w:r>
    </w:p>
    <w:bookmarkEnd w:id="259"/>
    <w:bookmarkStart w:name="z271" w:id="260"/>
    <w:p>
      <w:pPr>
        <w:spacing w:after="0"/>
        <w:ind w:left="0"/>
        <w:jc w:val="both"/>
      </w:pPr>
      <w:r>
        <w:rPr>
          <w:rFonts w:ascii="Times New Roman"/>
          <w:b w:val="false"/>
          <w:i w:val="false"/>
          <w:color w:val="000000"/>
          <w:sz w:val="28"/>
        </w:rPr>
        <w:t>
      улица Достық;</w:t>
      </w:r>
    </w:p>
    <w:bookmarkEnd w:id="260"/>
    <w:bookmarkStart w:name="z272" w:id="261"/>
    <w:p>
      <w:pPr>
        <w:spacing w:after="0"/>
        <w:ind w:left="0"/>
        <w:jc w:val="both"/>
      </w:pPr>
      <w:r>
        <w:rPr>
          <w:rFonts w:ascii="Times New Roman"/>
          <w:b w:val="false"/>
          <w:i w:val="false"/>
          <w:color w:val="000000"/>
          <w:sz w:val="28"/>
        </w:rPr>
        <w:t>
      улица Еламан Қабылдаев;</w:t>
      </w:r>
    </w:p>
    <w:bookmarkEnd w:id="261"/>
    <w:bookmarkStart w:name="z273" w:id="262"/>
    <w:p>
      <w:pPr>
        <w:spacing w:after="0"/>
        <w:ind w:left="0"/>
        <w:jc w:val="both"/>
      </w:pPr>
      <w:r>
        <w:rPr>
          <w:rFonts w:ascii="Times New Roman"/>
          <w:b w:val="false"/>
          <w:i w:val="false"/>
          <w:color w:val="000000"/>
          <w:sz w:val="28"/>
        </w:rPr>
        <w:t>
      улица Желтоқсан;</w:t>
      </w:r>
    </w:p>
    <w:bookmarkEnd w:id="262"/>
    <w:bookmarkStart w:name="z274" w:id="263"/>
    <w:p>
      <w:pPr>
        <w:spacing w:after="0"/>
        <w:ind w:left="0"/>
        <w:jc w:val="both"/>
      </w:pPr>
      <w:r>
        <w:rPr>
          <w:rFonts w:ascii="Times New Roman"/>
          <w:b w:val="false"/>
          <w:i w:val="false"/>
          <w:color w:val="000000"/>
          <w:sz w:val="28"/>
        </w:rPr>
        <w:t>
      улица Қ. Байқадамқызы;</w:t>
      </w:r>
    </w:p>
    <w:bookmarkEnd w:id="263"/>
    <w:bookmarkStart w:name="z275" w:id="264"/>
    <w:p>
      <w:pPr>
        <w:spacing w:after="0"/>
        <w:ind w:left="0"/>
        <w:jc w:val="both"/>
      </w:pPr>
      <w:r>
        <w:rPr>
          <w:rFonts w:ascii="Times New Roman"/>
          <w:b w:val="false"/>
          <w:i w:val="false"/>
          <w:color w:val="000000"/>
          <w:sz w:val="28"/>
        </w:rPr>
        <w:t>
      улица Сарсембек Асубеков;</w:t>
      </w:r>
    </w:p>
    <w:bookmarkEnd w:id="264"/>
    <w:bookmarkStart w:name="z276" w:id="265"/>
    <w:p>
      <w:pPr>
        <w:spacing w:after="0"/>
        <w:ind w:left="0"/>
        <w:jc w:val="both"/>
      </w:pPr>
      <w:r>
        <w:rPr>
          <w:rFonts w:ascii="Times New Roman"/>
          <w:b w:val="false"/>
          <w:i w:val="false"/>
          <w:color w:val="000000"/>
          <w:sz w:val="28"/>
        </w:rPr>
        <w:t>
      улица Мұқан Төлебаев;</w:t>
      </w:r>
    </w:p>
    <w:bookmarkEnd w:id="265"/>
    <w:bookmarkStart w:name="z277" w:id="266"/>
    <w:p>
      <w:pPr>
        <w:spacing w:after="0"/>
        <w:ind w:left="0"/>
        <w:jc w:val="both"/>
      </w:pPr>
      <w:r>
        <w:rPr>
          <w:rFonts w:ascii="Times New Roman"/>
          <w:b w:val="false"/>
          <w:i w:val="false"/>
          <w:color w:val="000000"/>
          <w:sz w:val="28"/>
        </w:rPr>
        <w:t>
      улица Нұрлы;</w:t>
      </w:r>
    </w:p>
    <w:bookmarkEnd w:id="266"/>
    <w:bookmarkStart w:name="z278" w:id="267"/>
    <w:p>
      <w:pPr>
        <w:spacing w:after="0"/>
        <w:ind w:left="0"/>
        <w:jc w:val="both"/>
      </w:pPr>
      <w:r>
        <w:rPr>
          <w:rFonts w:ascii="Times New Roman"/>
          <w:b w:val="false"/>
          <w:i w:val="false"/>
          <w:color w:val="000000"/>
          <w:sz w:val="28"/>
        </w:rPr>
        <w:t>
      улица Шоқан Уәлиханов;</w:t>
      </w:r>
    </w:p>
    <w:bookmarkEnd w:id="267"/>
    <w:bookmarkStart w:name="z279" w:id="268"/>
    <w:p>
      <w:pPr>
        <w:spacing w:after="0"/>
        <w:ind w:left="0"/>
        <w:jc w:val="both"/>
      </w:pPr>
      <w:r>
        <w:rPr>
          <w:rFonts w:ascii="Times New Roman"/>
          <w:b w:val="false"/>
          <w:i w:val="false"/>
          <w:color w:val="000000"/>
          <w:sz w:val="28"/>
        </w:rPr>
        <w:t>
      улица 7;</w:t>
      </w:r>
    </w:p>
    <w:bookmarkEnd w:id="268"/>
    <w:bookmarkStart w:name="z280" w:id="269"/>
    <w:p>
      <w:pPr>
        <w:spacing w:after="0"/>
        <w:ind w:left="0"/>
        <w:jc w:val="both"/>
      </w:pPr>
      <w:r>
        <w:rPr>
          <w:rFonts w:ascii="Times New Roman"/>
          <w:b w:val="false"/>
          <w:i w:val="false"/>
          <w:color w:val="000000"/>
          <w:sz w:val="28"/>
        </w:rPr>
        <w:t>
      улица 8;</w:t>
      </w:r>
    </w:p>
    <w:bookmarkEnd w:id="269"/>
    <w:bookmarkStart w:name="z281" w:id="270"/>
    <w:p>
      <w:pPr>
        <w:spacing w:after="0"/>
        <w:ind w:left="0"/>
        <w:jc w:val="both"/>
      </w:pPr>
      <w:r>
        <w:rPr>
          <w:rFonts w:ascii="Times New Roman"/>
          <w:b w:val="false"/>
          <w:i w:val="false"/>
          <w:color w:val="000000"/>
          <w:sz w:val="28"/>
        </w:rPr>
        <w:t>
      улица 9.</w:t>
      </w:r>
    </w:p>
    <w:bookmarkEnd w:id="270"/>
    <w:bookmarkStart w:name="z282" w:id="271"/>
    <w:p>
      <w:pPr>
        <w:spacing w:after="0"/>
        <w:ind w:left="0"/>
        <w:jc w:val="both"/>
      </w:pPr>
      <w:r>
        <w:rPr>
          <w:rFonts w:ascii="Times New Roman"/>
          <w:b w:val="false"/>
          <w:i w:val="false"/>
          <w:color w:val="000000"/>
          <w:sz w:val="28"/>
        </w:rPr>
        <w:t>
      Избирательный участок № 397.</w:t>
      </w:r>
    </w:p>
    <w:bookmarkEnd w:id="271"/>
    <w:bookmarkStart w:name="z283" w:id="272"/>
    <w:p>
      <w:pPr>
        <w:spacing w:after="0"/>
        <w:ind w:left="0"/>
        <w:jc w:val="both"/>
      </w:pPr>
      <w:r>
        <w:rPr>
          <w:rFonts w:ascii="Times New Roman"/>
          <w:b w:val="false"/>
          <w:i w:val="false"/>
          <w:color w:val="000000"/>
          <w:sz w:val="28"/>
        </w:rPr>
        <w:t>
      Место нахождение избирательного участка: село Комсомол, улица Школьная дом № 4, Государственное коммунальное учреждение "Средняя школа № 31" государственного учреждения "Отдел образования по Илийскому району управление образования Алматинской области", фойе школы.</w:t>
      </w:r>
    </w:p>
    <w:bookmarkEnd w:id="272"/>
    <w:bookmarkStart w:name="z284" w:id="273"/>
    <w:p>
      <w:pPr>
        <w:spacing w:after="0"/>
        <w:ind w:left="0"/>
        <w:jc w:val="both"/>
      </w:pPr>
      <w:r>
        <w:rPr>
          <w:rFonts w:ascii="Times New Roman"/>
          <w:b w:val="false"/>
          <w:i w:val="false"/>
          <w:color w:val="000000"/>
          <w:sz w:val="28"/>
        </w:rPr>
        <w:t>
      Границы избирательного участка:село Комсомол:</w:t>
      </w:r>
    </w:p>
    <w:bookmarkEnd w:id="273"/>
    <w:bookmarkStart w:name="z285" w:id="274"/>
    <w:p>
      <w:pPr>
        <w:spacing w:after="0"/>
        <w:ind w:left="0"/>
        <w:jc w:val="both"/>
      </w:pPr>
      <w:r>
        <w:rPr>
          <w:rFonts w:ascii="Times New Roman"/>
          <w:b w:val="false"/>
          <w:i w:val="false"/>
          <w:color w:val="000000"/>
          <w:sz w:val="28"/>
        </w:rPr>
        <w:t>
      улица Абай Құнанбаев;</w:t>
      </w:r>
    </w:p>
    <w:bookmarkEnd w:id="274"/>
    <w:bookmarkStart w:name="z286" w:id="275"/>
    <w:p>
      <w:pPr>
        <w:spacing w:after="0"/>
        <w:ind w:left="0"/>
        <w:jc w:val="both"/>
      </w:pPr>
      <w:r>
        <w:rPr>
          <w:rFonts w:ascii="Times New Roman"/>
          <w:b w:val="false"/>
          <w:i w:val="false"/>
          <w:color w:val="000000"/>
          <w:sz w:val="28"/>
        </w:rPr>
        <w:t>
      улица Жамбыл Жабаев;</w:t>
      </w:r>
    </w:p>
    <w:bookmarkEnd w:id="275"/>
    <w:bookmarkStart w:name="z287" w:id="276"/>
    <w:p>
      <w:pPr>
        <w:spacing w:after="0"/>
        <w:ind w:left="0"/>
        <w:jc w:val="both"/>
      </w:pPr>
      <w:r>
        <w:rPr>
          <w:rFonts w:ascii="Times New Roman"/>
          <w:b w:val="false"/>
          <w:i w:val="false"/>
          <w:color w:val="000000"/>
          <w:sz w:val="28"/>
        </w:rPr>
        <w:t>
      улица Исмайл Ахмедов;</w:t>
      </w:r>
    </w:p>
    <w:bookmarkEnd w:id="276"/>
    <w:bookmarkStart w:name="z288" w:id="277"/>
    <w:p>
      <w:pPr>
        <w:spacing w:after="0"/>
        <w:ind w:left="0"/>
        <w:jc w:val="both"/>
      </w:pPr>
      <w:r>
        <w:rPr>
          <w:rFonts w:ascii="Times New Roman"/>
          <w:b w:val="false"/>
          <w:i w:val="false"/>
          <w:color w:val="000000"/>
          <w:sz w:val="28"/>
        </w:rPr>
        <w:t>
      улица Қасым Күшелеков;</w:t>
      </w:r>
    </w:p>
    <w:bookmarkEnd w:id="277"/>
    <w:bookmarkStart w:name="z289" w:id="278"/>
    <w:p>
      <w:pPr>
        <w:spacing w:after="0"/>
        <w:ind w:left="0"/>
        <w:jc w:val="both"/>
      </w:pPr>
      <w:r>
        <w:rPr>
          <w:rFonts w:ascii="Times New Roman"/>
          <w:b w:val="false"/>
          <w:i w:val="false"/>
          <w:color w:val="000000"/>
          <w:sz w:val="28"/>
        </w:rPr>
        <w:t>
      улица Қаби Үскембаев;</w:t>
      </w:r>
    </w:p>
    <w:bookmarkEnd w:id="278"/>
    <w:bookmarkStart w:name="z290" w:id="279"/>
    <w:p>
      <w:pPr>
        <w:spacing w:after="0"/>
        <w:ind w:left="0"/>
        <w:jc w:val="both"/>
      </w:pPr>
      <w:r>
        <w:rPr>
          <w:rFonts w:ascii="Times New Roman"/>
          <w:b w:val="false"/>
          <w:i w:val="false"/>
          <w:color w:val="000000"/>
          <w:sz w:val="28"/>
        </w:rPr>
        <w:t>
      улица Луговая;</w:t>
      </w:r>
    </w:p>
    <w:bookmarkEnd w:id="279"/>
    <w:bookmarkStart w:name="z291" w:id="280"/>
    <w:p>
      <w:pPr>
        <w:spacing w:after="0"/>
        <w:ind w:left="0"/>
        <w:jc w:val="both"/>
      </w:pPr>
      <w:r>
        <w:rPr>
          <w:rFonts w:ascii="Times New Roman"/>
          <w:b w:val="false"/>
          <w:i w:val="false"/>
          <w:color w:val="000000"/>
          <w:sz w:val="28"/>
        </w:rPr>
        <w:t>
      потребительский кооператив садоводческих товариществ: Ақбұлақ;</w:t>
      </w:r>
    </w:p>
    <w:bookmarkEnd w:id="280"/>
    <w:bookmarkStart w:name="z292" w:id="281"/>
    <w:p>
      <w:pPr>
        <w:spacing w:after="0"/>
        <w:ind w:left="0"/>
        <w:jc w:val="both"/>
      </w:pPr>
      <w:r>
        <w:rPr>
          <w:rFonts w:ascii="Times New Roman"/>
          <w:b w:val="false"/>
          <w:i w:val="false"/>
          <w:color w:val="000000"/>
          <w:sz w:val="28"/>
        </w:rPr>
        <w:t>
      потребительский кооператив садоводческих товариществ: Ветеран-13;</w:t>
      </w:r>
    </w:p>
    <w:bookmarkEnd w:id="281"/>
    <w:bookmarkStart w:name="z293" w:id="282"/>
    <w:p>
      <w:pPr>
        <w:spacing w:after="0"/>
        <w:ind w:left="0"/>
        <w:jc w:val="both"/>
      </w:pPr>
      <w:r>
        <w:rPr>
          <w:rFonts w:ascii="Times New Roman"/>
          <w:b w:val="false"/>
          <w:i w:val="false"/>
          <w:color w:val="000000"/>
          <w:sz w:val="28"/>
        </w:rPr>
        <w:t>
      потребительский кооператив садоводческих товариществ: Жас-асар.</w:t>
      </w:r>
    </w:p>
    <w:bookmarkEnd w:id="282"/>
    <w:bookmarkStart w:name="z294" w:id="283"/>
    <w:p>
      <w:pPr>
        <w:spacing w:after="0"/>
        <w:ind w:left="0"/>
        <w:jc w:val="both"/>
      </w:pPr>
      <w:r>
        <w:rPr>
          <w:rFonts w:ascii="Times New Roman"/>
          <w:b w:val="false"/>
          <w:i w:val="false"/>
          <w:color w:val="000000"/>
          <w:sz w:val="28"/>
        </w:rPr>
        <w:t>
      Избирательный участок № 400.</w:t>
      </w:r>
    </w:p>
    <w:bookmarkEnd w:id="283"/>
    <w:bookmarkStart w:name="z295" w:id="284"/>
    <w:p>
      <w:pPr>
        <w:spacing w:after="0"/>
        <w:ind w:left="0"/>
        <w:jc w:val="both"/>
      </w:pPr>
      <w:r>
        <w:rPr>
          <w:rFonts w:ascii="Times New Roman"/>
          <w:b w:val="false"/>
          <w:i w:val="false"/>
          <w:color w:val="000000"/>
          <w:sz w:val="28"/>
        </w:rPr>
        <w:t>
      Место нахождение избирательного участка: село КазЦИК, улица Айтова дом № 44, детский садик "Бал бөбек", зал для танца.</w:t>
      </w:r>
    </w:p>
    <w:bookmarkEnd w:id="284"/>
    <w:bookmarkStart w:name="z296" w:id="285"/>
    <w:p>
      <w:pPr>
        <w:spacing w:after="0"/>
        <w:ind w:left="0"/>
        <w:jc w:val="both"/>
      </w:pPr>
      <w:r>
        <w:rPr>
          <w:rFonts w:ascii="Times New Roman"/>
          <w:b w:val="false"/>
          <w:i w:val="false"/>
          <w:color w:val="000000"/>
          <w:sz w:val="28"/>
        </w:rPr>
        <w:t>
      Границы избирательного участка:село КазЦИК:</w:t>
      </w:r>
    </w:p>
    <w:bookmarkEnd w:id="285"/>
    <w:bookmarkStart w:name="z297" w:id="286"/>
    <w:p>
      <w:pPr>
        <w:spacing w:after="0"/>
        <w:ind w:left="0"/>
        <w:jc w:val="both"/>
      </w:pPr>
      <w:r>
        <w:rPr>
          <w:rFonts w:ascii="Times New Roman"/>
          <w:b w:val="false"/>
          <w:i w:val="false"/>
          <w:color w:val="000000"/>
          <w:sz w:val="28"/>
        </w:rPr>
        <w:t>
      улица Абылай хан;</w:t>
      </w:r>
    </w:p>
    <w:bookmarkEnd w:id="286"/>
    <w:bookmarkStart w:name="z298" w:id="287"/>
    <w:p>
      <w:pPr>
        <w:spacing w:after="0"/>
        <w:ind w:left="0"/>
        <w:jc w:val="both"/>
      </w:pPr>
      <w:r>
        <w:rPr>
          <w:rFonts w:ascii="Times New Roman"/>
          <w:b w:val="false"/>
          <w:i w:val="false"/>
          <w:color w:val="000000"/>
          <w:sz w:val="28"/>
        </w:rPr>
        <w:t>
      улица Атымтай Қисанов;</w:t>
      </w:r>
    </w:p>
    <w:bookmarkEnd w:id="287"/>
    <w:bookmarkStart w:name="z299" w:id="288"/>
    <w:p>
      <w:pPr>
        <w:spacing w:after="0"/>
        <w:ind w:left="0"/>
        <w:jc w:val="both"/>
      </w:pPr>
      <w:r>
        <w:rPr>
          <w:rFonts w:ascii="Times New Roman"/>
          <w:b w:val="false"/>
          <w:i w:val="false"/>
          <w:color w:val="000000"/>
          <w:sz w:val="28"/>
        </w:rPr>
        <w:t>
      улица Әсет Бейсеуов;</w:t>
      </w:r>
    </w:p>
    <w:bookmarkEnd w:id="288"/>
    <w:bookmarkStart w:name="z300" w:id="289"/>
    <w:p>
      <w:pPr>
        <w:spacing w:after="0"/>
        <w:ind w:left="0"/>
        <w:jc w:val="both"/>
      </w:pPr>
      <w:r>
        <w:rPr>
          <w:rFonts w:ascii="Times New Roman"/>
          <w:b w:val="false"/>
          <w:i w:val="false"/>
          <w:color w:val="000000"/>
          <w:sz w:val="28"/>
        </w:rPr>
        <w:t>
      улица Балта Сейдалиев;</w:t>
      </w:r>
    </w:p>
    <w:bookmarkEnd w:id="289"/>
    <w:bookmarkStart w:name="z301" w:id="290"/>
    <w:p>
      <w:pPr>
        <w:spacing w:after="0"/>
        <w:ind w:left="0"/>
        <w:jc w:val="both"/>
      </w:pPr>
      <w:r>
        <w:rPr>
          <w:rFonts w:ascii="Times New Roman"/>
          <w:b w:val="false"/>
          <w:i w:val="false"/>
          <w:color w:val="000000"/>
          <w:sz w:val="28"/>
        </w:rPr>
        <w:t>
      улица Белағаш Ақұлы;</w:t>
      </w:r>
    </w:p>
    <w:bookmarkEnd w:id="290"/>
    <w:bookmarkStart w:name="z302" w:id="291"/>
    <w:p>
      <w:pPr>
        <w:spacing w:after="0"/>
        <w:ind w:left="0"/>
        <w:jc w:val="both"/>
      </w:pPr>
      <w:r>
        <w:rPr>
          <w:rFonts w:ascii="Times New Roman"/>
          <w:b w:val="false"/>
          <w:i w:val="false"/>
          <w:color w:val="000000"/>
          <w:sz w:val="28"/>
        </w:rPr>
        <w:t>
      улица Бережинский Алексей Федоровича;</w:t>
      </w:r>
    </w:p>
    <w:bookmarkEnd w:id="291"/>
    <w:bookmarkStart w:name="z303" w:id="292"/>
    <w:p>
      <w:pPr>
        <w:spacing w:after="0"/>
        <w:ind w:left="0"/>
        <w:jc w:val="both"/>
      </w:pPr>
      <w:r>
        <w:rPr>
          <w:rFonts w:ascii="Times New Roman"/>
          <w:b w:val="false"/>
          <w:i w:val="false"/>
          <w:color w:val="000000"/>
          <w:sz w:val="28"/>
        </w:rPr>
        <w:t>
      улица Жайнақ;</w:t>
      </w:r>
    </w:p>
    <w:bookmarkEnd w:id="292"/>
    <w:bookmarkStart w:name="z304" w:id="293"/>
    <w:p>
      <w:pPr>
        <w:spacing w:after="0"/>
        <w:ind w:left="0"/>
        <w:jc w:val="both"/>
      </w:pPr>
      <w:r>
        <w:rPr>
          <w:rFonts w:ascii="Times New Roman"/>
          <w:b w:val="false"/>
          <w:i w:val="false"/>
          <w:color w:val="000000"/>
          <w:sz w:val="28"/>
        </w:rPr>
        <w:t>
      улица Ескелді би,</w:t>
      </w:r>
    </w:p>
    <w:bookmarkEnd w:id="293"/>
    <w:bookmarkStart w:name="z305" w:id="294"/>
    <w:p>
      <w:pPr>
        <w:spacing w:after="0"/>
        <w:ind w:left="0"/>
        <w:jc w:val="both"/>
      </w:pPr>
      <w:r>
        <w:rPr>
          <w:rFonts w:ascii="Times New Roman"/>
          <w:b w:val="false"/>
          <w:i w:val="false"/>
          <w:color w:val="000000"/>
          <w:sz w:val="28"/>
        </w:rPr>
        <w:t>
      улица Қабанбай батыр;</w:t>
      </w:r>
    </w:p>
    <w:bookmarkEnd w:id="294"/>
    <w:bookmarkStart w:name="z306" w:id="295"/>
    <w:p>
      <w:pPr>
        <w:spacing w:after="0"/>
        <w:ind w:left="0"/>
        <w:jc w:val="both"/>
      </w:pPr>
      <w:r>
        <w:rPr>
          <w:rFonts w:ascii="Times New Roman"/>
          <w:b w:val="false"/>
          <w:i w:val="false"/>
          <w:color w:val="000000"/>
          <w:sz w:val="28"/>
        </w:rPr>
        <w:t>
      улица Менделеев;</w:t>
      </w:r>
    </w:p>
    <w:bookmarkEnd w:id="295"/>
    <w:bookmarkStart w:name="z307" w:id="296"/>
    <w:p>
      <w:pPr>
        <w:spacing w:after="0"/>
        <w:ind w:left="0"/>
        <w:jc w:val="both"/>
      </w:pPr>
      <w:r>
        <w:rPr>
          <w:rFonts w:ascii="Times New Roman"/>
          <w:b w:val="false"/>
          <w:i w:val="false"/>
          <w:color w:val="000000"/>
          <w:sz w:val="28"/>
        </w:rPr>
        <w:t>
      улица Ы. Алтынсарин;</w:t>
      </w:r>
    </w:p>
    <w:bookmarkEnd w:id="296"/>
    <w:bookmarkStart w:name="z308" w:id="297"/>
    <w:p>
      <w:pPr>
        <w:spacing w:after="0"/>
        <w:ind w:left="0"/>
        <w:jc w:val="both"/>
      </w:pPr>
      <w:r>
        <w:rPr>
          <w:rFonts w:ascii="Times New Roman"/>
          <w:b w:val="false"/>
          <w:i w:val="false"/>
          <w:color w:val="000000"/>
          <w:sz w:val="28"/>
        </w:rPr>
        <w:t>
      Промышленная зона.</w:t>
      </w:r>
    </w:p>
    <w:bookmarkEnd w:id="297"/>
    <w:bookmarkStart w:name="z309" w:id="298"/>
    <w:p>
      <w:pPr>
        <w:spacing w:after="0"/>
        <w:ind w:left="0"/>
        <w:jc w:val="both"/>
      </w:pPr>
      <w:r>
        <w:rPr>
          <w:rFonts w:ascii="Times New Roman"/>
          <w:b w:val="false"/>
          <w:i w:val="false"/>
          <w:color w:val="000000"/>
          <w:sz w:val="28"/>
        </w:rPr>
        <w:t>
      Избирательный участок № 401</w:t>
      </w:r>
    </w:p>
    <w:bookmarkEnd w:id="298"/>
    <w:bookmarkStart w:name="z310" w:id="299"/>
    <w:p>
      <w:pPr>
        <w:spacing w:after="0"/>
        <w:ind w:left="0"/>
        <w:jc w:val="both"/>
      </w:pPr>
      <w:r>
        <w:rPr>
          <w:rFonts w:ascii="Times New Roman"/>
          <w:b w:val="false"/>
          <w:i w:val="false"/>
          <w:color w:val="000000"/>
          <w:sz w:val="28"/>
        </w:rPr>
        <w:t>
      Место нахождение избирательного участка: село КазЦИК, улица Балта Сейдалиев зд.117, Государственное коммунальное учреждение "Средняя школа № 42" государственного учреждения "Отдел образования по Илийскому району управления образования Алматинской области", фойе школы, левое крыло.</w:t>
      </w:r>
    </w:p>
    <w:bookmarkEnd w:id="299"/>
    <w:bookmarkStart w:name="z311" w:id="300"/>
    <w:p>
      <w:pPr>
        <w:spacing w:after="0"/>
        <w:ind w:left="0"/>
        <w:jc w:val="both"/>
      </w:pPr>
      <w:r>
        <w:rPr>
          <w:rFonts w:ascii="Times New Roman"/>
          <w:b w:val="false"/>
          <w:i w:val="false"/>
          <w:color w:val="000000"/>
          <w:sz w:val="28"/>
        </w:rPr>
        <w:t>
      Границы избирательного участка: село КазЦИК:</w:t>
      </w:r>
    </w:p>
    <w:bookmarkEnd w:id="300"/>
    <w:bookmarkStart w:name="z312" w:id="301"/>
    <w:p>
      <w:pPr>
        <w:spacing w:after="0"/>
        <w:ind w:left="0"/>
        <w:jc w:val="both"/>
      </w:pPr>
      <w:r>
        <w:rPr>
          <w:rFonts w:ascii="Times New Roman"/>
          <w:b w:val="false"/>
          <w:i w:val="false"/>
          <w:color w:val="000000"/>
          <w:sz w:val="28"/>
        </w:rPr>
        <w:t>
      улица Астана;</w:t>
      </w:r>
    </w:p>
    <w:bookmarkEnd w:id="301"/>
    <w:bookmarkStart w:name="z313" w:id="302"/>
    <w:p>
      <w:pPr>
        <w:spacing w:after="0"/>
        <w:ind w:left="0"/>
        <w:jc w:val="both"/>
      </w:pPr>
      <w:r>
        <w:rPr>
          <w:rFonts w:ascii="Times New Roman"/>
          <w:b w:val="false"/>
          <w:i w:val="false"/>
          <w:color w:val="000000"/>
          <w:sz w:val="28"/>
        </w:rPr>
        <w:t>
      улица Бәйтерек;</w:t>
      </w:r>
    </w:p>
    <w:bookmarkEnd w:id="302"/>
    <w:bookmarkStart w:name="z314" w:id="303"/>
    <w:p>
      <w:pPr>
        <w:spacing w:after="0"/>
        <w:ind w:left="0"/>
        <w:jc w:val="both"/>
      </w:pPr>
      <w:r>
        <w:rPr>
          <w:rFonts w:ascii="Times New Roman"/>
          <w:b w:val="false"/>
          <w:i w:val="false"/>
          <w:color w:val="000000"/>
          <w:sz w:val="28"/>
        </w:rPr>
        <w:t>
      улица Бірлік;</w:t>
      </w:r>
    </w:p>
    <w:bookmarkEnd w:id="303"/>
    <w:bookmarkStart w:name="z315" w:id="304"/>
    <w:p>
      <w:pPr>
        <w:spacing w:after="0"/>
        <w:ind w:left="0"/>
        <w:jc w:val="both"/>
      </w:pPr>
      <w:r>
        <w:rPr>
          <w:rFonts w:ascii="Times New Roman"/>
          <w:b w:val="false"/>
          <w:i w:val="false"/>
          <w:color w:val="000000"/>
          <w:sz w:val="28"/>
        </w:rPr>
        <w:t>
      улица Жеңіс;</w:t>
      </w:r>
    </w:p>
    <w:bookmarkEnd w:id="304"/>
    <w:bookmarkStart w:name="z316" w:id="305"/>
    <w:p>
      <w:pPr>
        <w:spacing w:after="0"/>
        <w:ind w:left="0"/>
        <w:jc w:val="both"/>
      </w:pPr>
      <w:r>
        <w:rPr>
          <w:rFonts w:ascii="Times New Roman"/>
          <w:b w:val="false"/>
          <w:i w:val="false"/>
          <w:color w:val="000000"/>
          <w:sz w:val="28"/>
        </w:rPr>
        <w:t>
      улица Жетісу;</w:t>
      </w:r>
    </w:p>
    <w:bookmarkEnd w:id="305"/>
    <w:bookmarkStart w:name="z317" w:id="306"/>
    <w:p>
      <w:pPr>
        <w:spacing w:after="0"/>
        <w:ind w:left="0"/>
        <w:jc w:val="both"/>
      </w:pPr>
      <w:r>
        <w:rPr>
          <w:rFonts w:ascii="Times New Roman"/>
          <w:b w:val="false"/>
          <w:i w:val="false"/>
          <w:color w:val="000000"/>
          <w:sz w:val="28"/>
        </w:rPr>
        <w:t>
      улица Жібек жолы;</w:t>
      </w:r>
    </w:p>
    <w:bookmarkEnd w:id="306"/>
    <w:bookmarkStart w:name="z318" w:id="307"/>
    <w:p>
      <w:pPr>
        <w:spacing w:after="0"/>
        <w:ind w:left="0"/>
        <w:jc w:val="both"/>
      </w:pPr>
      <w:r>
        <w:rPr>
          <w:rFonts w:ascii="Times New Roman"/>
          <w:b w:val="false"/>
          <w:i w:val="false"/>
          <w:color w:val="000000"/>
          <w:sz w:val="28"/>
        </w:rPr>
        <w:t>
      улица Тәуелсіздік;</w:t>
      </w:r>
    </w:p>
    <w:bookmarkEnd w:id="307"/>
    <w:bookmarkStart w:name="z319" w:id="308"/>
    <w:p>
      <w:pPr>
        <w:spacing w:after="0"/>
        <w:ind w:left="0"/>
        <w:jc w:val="both"/>
      </w:pPr>
      <w:r>
        <w:rPr>
          <w:rFonts w:ascii="Times New Roman"/>
          <w:b w:val="false"/>
          <w:i w:val="false"/>
          <w:color w:val="000000"/>
          <w:sz w:val="28"/>
        </w:rPr>
        <w:t>
      13 кварталл;</w:t>
      </w:r>
    </w:p>
    <w:bookmarkEnd w:id="308"/>
    <w:bookmarkStart w:name="z320" w:id="309"/>
    <w:p>
      <w:pPr>
        <w:spacing w:after="0"/>
        <w:ind w:left="0"/>
        <w:jc w:val="both"/>
      </w:pPr>
      <w:r>
        <w:rPr>
          <w:rFonts w:ascii="Times New Roman"/>
          <w:b w:val="false"/>
          <w:i w:val="false"/>
          <w:color w:val="000000"/>
          <w:sz w:val="28"/>
        </w:rPr>
        <w:t>
      улица 4;</w:t>
      </w:r>
    </w:p>
    <w:bookmarkEnd w:id="309"/>
    <w:bookmarkStart w:name="z321" w:id="310"/>
    <w:p>
      <w:pPr>
        <w:spacing w:after="0"/>
        <w:ind w:left="0"/>
        <w:jc w:val="both"/>
      </w:pPr>
      <w:r>
        <w:rPr>
          <w:rFonts w:ascii="Times New Roman"/>
          <w:b w:val="false"/>
          <w:i w:val="false"/>
          <w:color w:val="000000"/>
          <w:sz w:val="28"/>
        </w:rPr>
        <w:t>
      улица 5;</w:t>
      </w:r>
    </w:p>
    <w:bookmarkEnd w:id="310"/>
    <w:bookmarkStart w:name="z322" w:id="311"/>
    <w:p>
      <w:pPr>
        <w:spacing w:after="0"/>
        <w:ind w:left="0"/>
        <w:jc w:val="both"/>
      </w:pPr>
      <w:r>
        <w:rPr>
          <w:rFonts w:ascii="Times New Roman"/>
          <w:b w:val="false"/>
          <w:i w:val="false"/>
          <w:color w:val="000000"/>
          <w:sz w:val="28"/>
        </w:rPr>
        <w:t>
      улица 6;</w:t>
      </w:r>
    </w:p>
    <w:bookmarkEnd w:id="311"/>
    <w:bookmarkStart w:name="z323" w:id="312"/>
    <w:p>
      <w:pPr>
        <w:spacing w:after="0"/>
        <w:ind w:left="0"/>
        <w:jc w:val="both"/>
      </w:pPr>
      <w:r>
        <w:rPr>
          <w:rFonts w:ascii="Times New Roman"/>
          <w:b w:val="false"/>
          <w:i w:val="false"/>
          <w:color w:val="000000"/>
          <w:sz w:val="28"/>
        </w:rPr>
        <w:t>
      улица 10;</w:t>
      </w:r>
    </w:p>
    <w:bookmarkEnd w:id="312"/>
    <w:bookmarkStart w:name="z324" w:id="313"/>
    <w:p>
      <w:pPr>
        <w:spacing w:after="0"/>
        <w:ind w:left="0"/>
        <w:jc w:val="both"/>
      </w:pPr>
      <w:r>
        <w:rPr>
          <w:rFonts w:ascii="Times New Roman"/>
          <w:b w:val="false"/>
          <w:i w:val="false"/>
          <w:color w:val="000000"/>
          <w:sz w:val="28"/>
        </w:rPr>
        <w:t>
      улица 11;</w:t>
      </w:r>
    </w:p>
    <w:bookmarkEnd w:id="313"/>
    <w:bookmarkStart w:name="z325" w:id="314"/>
    <w:p>
      <w:pPr>
        <w:spacing w:after="0"/>
        <w:ind w:left="0"/>
        <w:jc w:val="both"/>
      </w:pPr>
      <w:r>
        <w:rPr>
          <w:rFonts w:ascii="Times New Roman"/>
          <w:b w:val="false"/>
          <w:i w:val="false"/>
          <w:color w:val="000000"/>
          <w:sz w:val="28"/>
        </w:rPr>
        <w:t>
      улица 12;</w:t>
      </w:r>
    </w:p>
    <w:bookmarkEnd w:id="314"/>
    <w:bookmarkStart w:name="z326" w:id="315"/>
    <w:p>
      <w:pPr>
        <w:spacing w:after="0"/>
        <w:ind w:left="0"/>
        <w:jc w:val="both"/>
      </w:pPr>
      <w:r>
        <w:rPr>
          <w:rFonts w:ascii="Times New Roman"/>
          <w:b w:val="false"/>
          <w:i w:val="false"/>
          <w:color w:val="000000"/>
          <w:sz w:val="28"/>
        </w:rPr>
        <w:t>
      улица 14;</w:t>
      </w:r>
    </w:p>
    <w:bookmarkEnd w:id="315"/>
    <w:bookmarkStart w:name="z327" w:id="316"/>
    <w:p>
      <w:pPr>
        <w:spacing w:after="0"/>
        <w:ind w:left="0"/>
        <w:jc w:val="both"/>
      </w:pPr>
      <w:r>
        <w:rPr>
          <w:rFonts w:ascii="Times New Roman"/>
          <w:b w:val="false"/>
          <w:i w:val="false"/>
          <w:color w:val="000000"/>
          <w:sz w:val="28"/>
        </w:rPr>
        <w:t>
      потребительский кооператив садоводческих товариществ: Ветеран;</w:t>
      </w:r>
    </w:p>
    <w:bookmarkEnd w:id="316"/>
    <w:bookmarkStart w:name="z328" w:id="317"/>
    <w:p>
      <w:pPr>
        <w:spacing w:after="0"/>
        <w:ind w:left="0"/>
        <w:jc w:val="both"/>
      </w:pPr>
      <w:r>
        <w:rPr>
          <w:rFonts w:ascii="Times New Roman"/>
          <w:b w:val="false"/>
          <w:i w:val="false"/>
          <w:color w:val="000000"/>
          <w:sz w:val="28"/>
        </w:rPr>
        <w:t>
      потребительский кооператив садоводческих товариществ: Ветеран 12;</w:t>
      </w:r>
    </w:p>
    <w:bookmarkEnd w:id="317"/>
    <w:bookmarkStart w:name="z329" w:id="318"/>
    <w:p>
      <w:pPr>
        <w:spacing w:after="0"/>
        <w:ind w:left="0"/>
        <w:jc w:val="both"/>
      </w:pPr>
      <w:r>
        <w:rPr>
          <w:rFonts w:ascii="Times New Roman"/>
          <w:b w:val="false"/>
          <w:i w:val="false"/>
          <w:color w:val="000000"/>
          <w:sz w:val="28"/>
        </w:rPr>
        <w:t>
      потребительский кооператив садоводческих товариществ: Водник;</w:t>
      </w:r>
    </w:p>
    <w:bookmarkEnd w:id="318"/>
    <w:bookmarkStart w:name="z330" w:id="319"/>
    <w:p>
      <w:pPr>
        <w:spacing w:after="0"/>
        <w:ind w:left="0"/>
        <w:jc w:val="both"/>
      </w:pPr>
      <w:r>
        <w:rPr>
          <w:rFonts w:ascii="Times New Roman"/>
          <w:b w:val="false"/>
          <w:i w:val="false"/>
          <w:color w:val="000000"/>
          <w:sz w:val="28"/>
        </w:rPr>
        <w:t>
      потребительский кооператив садоводческих товариществ: Волна;</w:t>
      </w:r>
    </w:p>
    <w:bookmarkEnd w:id="319"/>
    <w:bookmarkStart w:name="z331" w:id="320"/>
    <w:p>
      <w:pPr>
        <w:spacing w:after="0"/>
        <w:ind w:left="0"/>
        <w:jc w:val="both"/>
      </w:pPr>
      <w:r>
        <w:rPr>
          <w:rFonts w:ascii="Times New Roman"/>
          <w:b w:val="false"/>
          <w:i w:val="false"/>
          <w:color w:val="000000"/>
          <w:sz w:val="28"/>
        </w:rPr>
        <w:t>
      потребительский кооператив садоводческих товариществ: Гранит;</w:t>
      </w:r>
    </w:p>
    <w:bookmarkEnd w:id="320"/>
    <w:bookmarkStart w:name="z332" w:id="321"/>
    <w:p>
      <w:pPr>
        <w:spacing w:after="0"/>
        <w:ind w:left="0"/>
        <w:jc w:val="both"/>
      </w:pPr>
      <w:r>
        <w:rPr>
          <w:rFonts w:ascii="Times New Roman"/>
          <w:b w:val="false"/>
          <w:i w:val="false"/>
          <w:color w:val="000000"/>
          <w:sz w:val="28"/>
        </w:rPr>
        <w:t>
      потребительский кооператив садоводческих товариществ: Еңбек;</w:t>
      </w:r>
    </w:p>
    <w:bookmarkEnd w:id="321"/>
    <w:bookmarkStart w:name="z333" w:id="322"/>
    <w:p>
      <w:pPr>
        <w:spacing w:after="0"/>
        <w:ind w:left="0"/>
        <w:jc w:val="both"/>
      </w:pPr>
      <w:r>
        <w:rPr>
          <w:rFonts w:ascii="Times New Roman"/>
          <w:b w:val="false"/>
          <w:i w:val="false"/>
          <w:color w:val="000000"/>
          <w:sz w:val="28"/>
        </w:rPr>
        <w:t>
      потребительский кооператив садоводческих товариществ: Оптимист;</w:t>
      </w:r>
    </w:p>
    <w:bookmarkEnd w:id="322"/>
    <w:bookmarkStart w:name="z334" w:id="323"/>
    <w:p>
      <w:pPr>
        <w:spacing w:after="0"/>
        <w:ind w:left="0"/>
        <w:jc w:val="both"/>
      </w:pPr>
      <w:r>
        <w:rPr>
          <w:rFonts w:ascii="Times New Roman"/>
          <w:b w:val="false"/>
          <w:i w:val="false"/>
          <w:color w:val="000000"/>
          <w:sz w:val="28"/>
        </w:rPr>
        <w:t>
      потребительский кооператив садоводческих товариществ: Приозерная;</w:t>
      </w:r>
    </w:p>
    <w:bookmarkEnd w:id="323"/>
    <w:bookmarkStart w:name="z335" w:id="324"/>
    <w:p>
      <w:pPr>
        <w:spacing w:after="0"/>
        <w:ind w:left="0"/>
        <w:jc w:val="both"/>
      </w:pPr>
      <w:r>
        <w:rPr>
          <w:rFonts w:ascii="Times New Roman"/>
          <w:b w:val="false"/>
          <w:i w:val="false"/>
          <w:color w:val="000000"/>
          <w:sz w:val="28"/>
        </w:rPr>
        <w:t>
      потребительский кооператив садоводческих товариществ: Су-шар.7;</w:t>
      </w:r>
    </w:p>
    <w:bookmarkEnd w:id="324"/>
    <w:bookmarkStart w:name="z336" w:id="325"/>
    <w:p>
      <w:pPr>
        <w:spacing w:after="0"/>
        <w:ind w:left="0"/>
        <w:jc w:val="both"/>
      </w:pPr>
      <w:r>
        <w:rPr>
          <w:rFonts w:ascii="Times New Roman"/>
          <w:b w:val="false"/>
          <w:i w:val="false"/>
          <w:color w:val="000000"/>
          <w:sz w:val="28"/>
        </w:rPr>
        <w:t>
      потребительский кооператив садоводческих товариществ: Крылья;</w:t>
      </w:r>
    </w:p>
    <w:bookmarkEnd w:id="325"/>
    <w:bookmarkStart w:name="z337" w:id="326"/>
    <w:p>
      <w:pPr>
        <w:spacing w:after="0"/>
        <w:ind w:left="0"/>
        <w:jc w:val="both"/>
      </w:pPr>
      <w:r>
        <w:rPr>
          <w:rFonts w:ascii="Times New Roman"/>
          <w:b w:val="false"/>
          <w:i w:val="false"/>
          <w:color w:val="000000"/>
          <w:sz w:val="28"/>
        </w:rPr>
        <w:t>
      потребительский кооператив садоводческих товариществ: Мелиоратор;</w:t>
      </w:r>
    </w:p>
    <w:bookmarkEnd w:id="326"/>
    <w:bookmarkStart w:name="z338" w:id="327"/>
    <w:p>
      <w:pPr>
        <w:spacing w:after="0"/>
        <w:ind w:left="0"/>
        <w:jc w:val="both"/>
      </w:pPr>
      <w:r>
        <w:rPr>
          <w:rFonts w:ascii="Times New Roman"/>
          <w:b w:val="false"/>
          <w:i w:val="false"/>
          <w:color w:val="000000"/>
          <w:sz w:val="28"/>
        </w:rPr>
        <w:t>
      потребительский кооператив садоводческих товариществ: Ягодка;</w:t>
      </w:r>
    </w:p>
    <w:bookmarkEnd w:id="327"/>
    <w:bookmarkStart w:name="z339" w:id="328"/>
    <w:p>
      <w:pPr>
        <w:spacing w:after="0"/>
        <w:ind w:left="0"/>
        <w:jc w:val="both"/>
      </w:pPr>
      <w:r>
        <w:rPr>
          <w:rFonts w:ascii="Times New Roman"/>
          <w:b w:val="false"/>
          <w:i w:val="false"/>
          <w:color w:val="000000"/>
          <w:sz w:val="28"/>
        </w:rPr>
        <w:t>
      потребительский кооператив садоводческих товариществ: Ветеран-2 Надежда.</w:t>
      </w:r>
    </w:p>
    <w:bookmarkEnd w:id="328"/>
    <w:bookmarkStart w:name="z340" w:id="329"/>
    <w:p>
      <w:pPr>
        <w:spacing w:after="0"/>
        <w:ind w:left="0"/>
        <w:jc w:val="both"/>
      </w:pPr>
      <w:r>
        <w:rPr>
          <w:rFonts w:ascii="Times New Roman"/>
          <w:b w:val="false"/>
          <w:i w:val="false"/>
          <w:color w:val="000000"/>
          <w:sz w:val="28"/>
        </w:rPr>
        <w:t>
      Избирательный участок № 404</w:t>
      </w:r>
    </w:p>
    <w:bookmarkEnd w:id="329"/>
    <w:bookmarkStart w:name="z341" w:id="330"/>
    <w:p>
      <w:pPr>
        <w:spacing w:after="0"/>
        <w:ind w:left="0"/>
        <w:jc w:val="both"/>
      </w:pPr>
      <w:r>
        <w:rPr>
          <w:rFonts w:ascii="Times New Roman"/>
          <w:b w:val="false"/>
          <w:i w:val="false"/>
          <w:color w:val="000000"/>
          <w:sz w:val="28"/>
        </w:rPr>
        <w:t>
      Местонахождение избирательного участка: село Мухаметжан Туймебаев, улица Алматинская № 189 А, Государственное коммунальное учреждение "Средняя школа № 20" государственного учреждения "Отдел образования по Илийскому району управления образования Алматинской области".</w:t>
      </w:r>
    </w:p>
    <w:bookmarkEnd w:id="330"/>
    <w:bookmarkStart w:name="z342" w:id="331"/>
    <w:p>
      <w:pPr>
        <w:spacing w:after="0"/>
        <w:ind w:left="0"/>
        <w:jc w:val="both"/>
      </w:pPr>
      <w:r>
        <w:rPr>
          <w:rFonts w:ascii="Times New Roman"/>
          <w:b w:val="false"/>
          <w:i w:val="false"/>
          <w:color w:val="000000"/>
          <w:sz w:val="28"/>
        </w:rPr>
        <w:t>
      Границы избирательного участка: село Мухаметжан Туймебаев:</w:t>
      </w:r>
    </w:p>
    <w:bookmarkEnd w:id="331"/>
    <w:bookmarkStart w:name="z343" w:id="332"/>
    <w:p>
      <w:pPr>
        <w:spacing w:after="0"/>
        <w:ind w:left="0"/>
        <w:jc w:val="both"/>
      </w:pPr>
      <w:r>
        <w:rPr>
          <w:rFonts w:ascii="Times New Roman"/>
          <w:b w:val="false"/>
          <w:i w:val="false"/>
          <w:color w:val="000000"/>
          <w:sz w:val="28"/>
        </w:rPr>
        <w:t>
      улица Әсет Бейсеуов;</w:t>
      </w:r>
    </w:p>
    <w:bookmarkEnd w:id="332"/>
    <w:bookmarkStart w:name="z344" w:id="333"/>
    <w:p>
      <w:pPr>
        <w:spacing w:after="0"/>
        <w:ind w:left="0"/>
        <w:jc w:val="both"/>
      </w:pPr>
      <w:r>
        <w:rPr>
          <w:rFonts w:ascii="Times New Roman"/>
          <w:b w:val="false"/>
          <w:i w:val="false"/>
          <w:color w:val="000000"/>
          <w:sz w:val="28"/>
        </w:rPr>
        <w:t>
      улица Есім Хан;</w:t>
      </w:r>
    </w:p>
    <w:bookmarkEnd w:id="333"/>
    <w:bookmarkStart w:name="z345" w:id="334"/>
    <w:p>
      <w:pPr>
        <w:spacing w:after="0"/>
        <w:ind w:left="0"/>
        <w:jc w:val="both"/>
      </w:pPr>
      <w:r>
        <w:rPr>
          <w:rFonts w:ascii="Times New Roman"/>
          <w:b w:val="false"/>
          <w:i w:val="false"/>
          <w:color w:val="000000"/>
          <w:sz w:val="28"/>
        </w:rPr>
        <w:t>
      улица Е. Сыпатаева;</w:t>
      </w:r>
    </w:p>
    <w:bookmarkEnd w:id="334"/>
    <w:bookmarkStart w:name="z346" w:id="335"/>
    <w:p>
      <w:pPr>
        <w:spacing w:after="0"/>
        <w:ind w:left="0"/>
        <w:jc w:val="both"/>
      </w:pPr>
      <w:r>
        <w:rPr>
          <w:rFonts w:ascii="Times New Roman"/>
          <w:b w:val="false"/>
          <w:i w:val="false"/>
          <w:color w:val="000000"/>
          <w:sz w:val="28"/>
        </w:rPr>
        <w:t>
      улица Жаңқожа батыр;</w:t>
      </w:r>
    </w:p>
    <w:bookmarkEnd w:id="335"/>
    <w:bookmarkStart w:name="z347" w:id="336"/>
    <w:p>
      <w:pPr>
        <w:spacing w:after="0"/>
        <w:ind w:left="0"/>
        <w:jc w:val="both"/>
      </w:pPr>
      <w:r>
        <w:rPr>
          <w:rFonts w:ascii="Times New Roman"/>
          <w:b w:val="false"/>
          <w:i w:val="false"/>
          <w:color w:val="000000"/>
          <w:sz w:val="28"/>
        </w:rPr>
        <w:t>
      улица Жетісу;</w:t>
      </w:r>
    </w:p>
    <w:bookmarkEnd w:id="336"/>
    <w:bookmarkStart w:name="z348" w:id="337"/>
    <w:p>
      <w:pPr>
        <w:spacing w:after="0"/>
        <w:ind w:left="0"/>
        <w:jc w:val="both"/>
      </w:pPr>
      <w:r>
        <w:rPr>
          <w:rFonts w:ascii="Times New Roman"/>
          <w:b w:val="false"/>
          <w:i w:val="false"/>
          <w:color w:val="000000"/>
          <w:sz w:val="28"/>
        </w:rPr>
        <w:t>
      улица Жуаныш Барибаев;</w:t>
      </w:r>
    </w:p>
    <w:bookmarkEnd w:id="337"/>
    <w:bookmarkStart w:name="z349" w:id="338"/>
    <w:p>
      <w:pPr>
        <w:spacing w:after="0"/>
        <w:ind w:left="0"/>
        <w:jc w:val="both"/>
      </w:pPr>
      <w:r>
        <w:rPr>
          <w:rFonts w:ascii="Times New Roman"/>
          <w:b w:val="false"/>
          <w:i w:val="false"/>
          <w:color w:val="000000"/>
          <w:sz w:val="28"/>
        </w:rPr>
        <w:t>
      улица Қасым Хан;</w:t>
      </w:r>
    </w:p>
    <w:bookmarkEnd w:id="338"/>
    <w:bookmarkStart w:name="z350" w:id="339"/>
    <w:p>
      <w:pPr>
        <w:spacing w:after="0"/>
        <w:ind w:left="0"/>
        <w:jc w:val="both"/>
      </w:pPr>
      <w:r>
        <w:rPr>
          <w:rFonts w:ascii="Times New Roman"/>
          <w:b w:val="false"/>
          <w:i w:val="false"/>
          <w:color w:val="000000"/>
          <w:sz w:val="28"/>
        </w:rPr>
        <w:t>
      улица Қадырғали Жалайри;</w:t>
      </w:r>
    </w:p>
    <w:bookmarkEnd w:id="339"/>
    <w:bookmarkStart w:name="z351" w:id="340"/>
    <w:p>
      <w:pPr>
        <w:spacing w:after="0"/>
        <w:ind w:left="0"/>
        <w:jc w:val="both"/>
      </w:pPr>
      <w:r>
        <w:rPr>
          <w:rFonts w:ascii="Times New Roman"/>
          <w:b w:val="false"/>
          <w:i w:val="false"/>
          <w:color w:val="000000"/>
          <w:sz w:val="28"/>
        </w:rPr>
        <w:t>
      улица Қайрат Рысқұлбеков;</w:t>
      </w:r>
    </w:p>
    <w:bookmarkEnd w:id="340"/>
    <w:bookmarkStart w:name="z352" w:id="341"/>
    <w:p>
      <w:pPr>
        <w:spacing w:after="0"/>
        <w:ind w:left="0"/>
        <w:jc w:val="both"/>
      </w:pPr>
      <w:r>
        <w:rPr>
          <w:rFonts w:ascii="Times New Roman"/>
          <w:b w:val="false"/>
          <w:i w:val="false"/>
          <w:color w:val="000000"/>
          <w:sz w:val="28"/>
        </w:rPr>
        <w:t>
      село Коккайнар:</w:t>
      </w:r>
    </w:p>
    <w:bookmarkEnd w:id="341"/>
    <w:bookmarkStart w:name="z353" w:id="342"/>
    <w:p>
      <w:pPr>
        <w:spacing w:after="0"/>
        <w:ind w:left="0"/>
        <w:jc w:val="both"/>
      </w:pPr>
      <w:r>
        <w:rPr>
          <w:rFonts w:ascii="Times New Roman"/>
          <w:b w:val="false"/>
          <w:i w:val="false"/>
          <w:color w:val="000000"/>
          <w:sz w:val="28"/>
        </w:rPr>
        <w:t>
      улица Алпамыс батыр;</w:t>
      </w:r>
    </w:p>
    <w:bookmarkEnd w:id="342"/>
    <w:bookmarkStart w:name="z354" w:id="343"/>
    <w:p>
      <w:pPr>
        <w:spacing w:after="0"/>
        <w:ind w:left="0"/>
        <w:jc w:val="both"/>
      </w:pPr>
      <w:r>
        <w:rPr>
          <w:rFonts w:ascii="Times New Roman"/>
          <w:b w:val="false"/>
          <w:i w:val="false"/>
          <w:color w:val="000000"/>
          <w:sz w:val="28"/>
        </w:rPr>
        <w:t>
      улица Ер Тарғын;</w:t>
      </w:r>
    </w:p>
    <w:bookmarkEnd w:id="343"/>
    <w:bookmarkStart w:name="z355" w:id="344"/>
    <w:p>
      <w:pPr>
        <w:spacing w:after="0"/>
        <w:ind w:left="0"/>
        <w:jc w:val="both"/>
      </w:pPr>
      <w:r>
        <w:rPr>
          <w:rFonts w:ascii="Times New Roman"/>
          <w:b w:val="false"/>
          <w:i w:val="false"/>
          <w:color w:val="000000"/>
          <w:sz w:val="28"/>
        </w:rPr>
        <w:t>
      улица Қызылқұм;</w:t>
      </w:r>
    </w:p>
    <w:bookmarkEnd w:id="344"/>
    <w:bookmarkStart w:name="z356" w:id="345"/>
    <w:p>
      <w:pPr>
        <w:spacing w:after="0"/>
        <w:ind w:left="0"/>
        <w:jc w:val="both"/>
      </w:pPr>
      <w:r>
        <w:rPr>
          <w:rFonts w:ascii="Times New Roman"/>
          <w:b w:val="false"/>
          <w:i w:val="false"/>
          <w:color w:val="000000"/>
          <w:sz w:val="28"/>
        </w:rPr>
        <w:t>
      улица Қарақұм;</w:t>
      </w:r>
    </w:p>
    <w:bookmarkEnd w:id="345"/>
    <w:bookmarkStart w:name="z357" w:id="346"/>
    <w:p>
      <w:pPr>
        <w:spacing w:after="0"/>
        <w:ind w:left="0"/>
        <w:jc w:val="both"/>
      </w:pPr>
      <w:r>
        <w:rPr>
          <w:rFonts w:ascii="Times New Roman"/>
          <w:b w:val="false"/>
          <w:i w:val="false"/>
          <w:color w:val="000000"/>
          <w:sz w:val="28"/>
        </w:rPr>
        <w:t>
      улица Қобыланды батыр;</w:t>
      </w:r>
    </w:p>
    <w:bookmarkEnd w:id="346"/>
    <w:bookmarkStart w:name="z358" w:id="347"/>
    <w:p>
      <w:pPr>
        <w:spacing w:after="0"/>
        <w:ind w:left="0"/>
        <w:jc w:val="both"/>
      </w:pPr>
      <w:r>
        <w:rPr>
          <w:rFonts w:ascii="Times New Roman"/>
          <w:b w:val="false"/>
          <w:i w:val="false"/>
          <w:color w:val="000000"/>
          <w:sz w:val="28"/>
        </w:rPr>
        <w:t>
      улица О. Жандосов;</w:t>
      </w:r>
    </w:p>
    <w:bookmarkEnd w:id="347"/>
    <w:bookmarkStart w:name="z359" w:id="348"/>
    <w:p>
      <w:pPr>
        <w:spacing w:after="0"/>
        <w:ind w:left="0"/>
        <w:jc w:val="both"/>
      </w:pPr>
      <w:r>
        <w:rPr>
          <w:rFonts w:ascii="Times New Roman"/>
          <w:b w:val="false"/>
          <w:i w:val="false"/>
          <w:color w:val="000000"/>
          <w:sz w:val="28"/>
        </w:rPr>
        <w:t>
      улица Салқам Жәңгір;</w:t>
      </w:r>
    </w:p>
    <w:bookmarkEnd w:id="348"/>
    <w:bookmarkStart w:name="z360" w:id="349"/>
    <w:p>
      <w:pPr>
        <w:spacing w:after="0"/>
        <w:ind w:left="0"/>
        <w:jc w:val="both"/>
      </w:pPr>
      <w:r>
        <w:rPr>
          <w:rFonts w:ascii="Times New Roman"/>
          <w:b w:val="false"/>
          <w:i w:val="false"/>
          <w:color w:val="000000"/>
          <w:sz w:val="28"/>
        </w:rPr>
        <w:t>
      улица С. Мұқанов.</w:t>
      </w:r>
    </w:p>
    <w:bookmarkEnd w:id="349"/>
    <w:bookmarkStart w:name="z361" w:id="350"/>
    <w:p>
      <w:pPr>
        <w:spacing w:after="0"/>
        <w:ind w:left="0"/>
        <w:jc w:val="both"/>
      </w:pPr>
      <w:r>
        <w:rPr>
          <w:rFonts w:ascii="Times New Roman"/>
          <w:b w:val="false"/>
          <w:i w:val="false"/>
          <w:color w:val="000000"/>
          <w:sz w:val="28"/>
        </w:rPr>
        <w:t>
      Избирательный участок № 410</w:t>
      </w:r>
    </w:p>
    <w:bookmarkEnd w:id="350"/>
    <w:bookmarkStart w:name="z362" w:id="351"/>
    <w:p>
      <w:pPr>
        <w:spacing w:after="0"/>
        <w:ind w:left="0"/>
        <w:jc w:val="both"/>
      </w:pPr>
      <w:r>
        <w:rPr>
          <w:rFonts w:ascii="Times New Roman"/>
          <w:b w:val="false"/>
          <w:i w:val="false"/>
          <w:color w:val="000000"/>
          <w:sz w:val="28"/>
        </w:rPr>
        <w:t>
      Местонахождение избирательного участка: село Мухаметжан Туймебаев, 2-линия № 17, Государственное казенное предприятие Ясли-сад "Куншуак государственного учреждения "Отдел образования по Илийскому району управления образования Алматинской области".</w:t>
      </w:r>
    </w:p>
    <w:bookmarkEnd w:id="351"/>
    <w:bookmarkStart w:name="z363" w:id="352"/>
    <w:p>
      <w:pPr>
        <w:spacing w:after="0"/>
        <w:ind w:left="0"/>
        <w:jc w:val="both"/>
      </w:pPr>
      <w:r>
        <w:rPr>
          <w:rFonts w:ascii="Times New Roman"/>
          <w:b w:val="false"/>
          <w:i w:val="false"/>
          <w:color w:val="000000"/>
          <w:sz w:val="28"/>
        </w:rPr>
        <w:t>
      Границы избирательного участка: село Мухаметжан Туймебаев:</w:t>
      </w:r>
    </w:p>
    <w:bookmarkEnd w:id="352"/>
    <w:bookmarkStart w:name="z364" w:id="353"/>
    <w:p>
      <w:pPr>
        <w:spacing w:after="0"/>
        <w:ind w:left="0"/>
        <w:jc w:val="both"/>
      </w:pPr>
      <w:r>
        <w:rPr>
          <w:rFonts w:ascii="Times New Roman"/>
          <w:b w:val="false"/>
          <w:i w:val="false"/>
          <w:color w:val="000000"/>
          <w:sz w:val="28"/>
        </w:rPr>
        <w:t>
      1-линия,</w:t>
      </w:r>
    </w:p>
    <w:bookmarkEnd w:id="353"/>
    <w:bookmarkStart w:name="z365" w:id="354"/>
    <w:p>
      <w:pPr>
        <w:spacing w:after="0"/>
        <w:ind w:left="0"/>
        <w:jc w:val="both"/>
      </w:pPr>
      <w:r>
        <w:rPr>
          <w:rFonts w:ascii="Times New Roman"/>
          <w:b w:val="false"/>
          <w:i w:val="false"/>
          <w:color w:val="000000"/>
          <w:sz w:val="28"/>
        </w:rPr>
        <w:t>
      2-линия,</w:t>
      </w:r>
    </w:p>
    <w:bookmarkEnd w:id="354"/>
    <w:bookmarkStart w:name="z366" w:id="355"/>
    <w:p>
      <w:pPr>
        <w:spacing w:after="0"/>
        <w:ind w:left="0"/>
        <w:jc w:val="both"/>
      </w:pPr>
      <w:r>
        <w:rPr>
          <w:rFonts w:ascii="Times New Roman"/>
          <w:b w:val="false"/>
          <w:i w:val="false"/>
          <w:color w:val="000000"/>
          <w:sz w:val="28"/>
        </w:rPr>
        <w:t>
      улица Абай;</w:t>
      </w:r>
    </w:p>
    <w:bookmarkEnd w:id="355"/>
    <w:bookmarkStart w:name="z367" w:id="356"/>
    <w:p>
      <w:pPr>
        <w:spacing w:after="0"/>
        <w:ind w:left="0"/>
        <w:jc w:val="both"/>
      </w:pPr>
      <w:r>
        <w:rPr>
          <w:rFonts w:ascii="Times New Roman"/>
          <w:b w:val="false"/>
          <w:i w:val="false"/>
          <w:color w:val="000000"/>
          <w:sz w:val="28"/>
        </w:rPr>
        <w:t>
      улица Алматинская 131, 133, 135,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273, 275;</w:t>
      </w:r>
    </w:p>
    <w:bookmarkEnd w:id="356"/>
    <w:bookmarkStart w:name="z368" w:id="357"/>
    <w:p>
      <w:pPr>
        <w:spacing w:after="0"/>
        <w:ind w:left="0"/>
        <w:jc w:val="both"/>
      </w:pPr>
      <w:r>
        <w:rPr>
          <w:rFonts w:ascii="Times New Roman"/>
          <w:b w:val="false"/>
          <w:i w:val="false"/>
          <w:color w:val="000000"/>
          <w:sz w:val="28"/>
        </w:rPr>
        <w:t>
      улица Бейбарыс Сұлтан;</w:t>
      </w:r>
    </w:p>
    <w:bookmarkEnd w:id="357"/>
    <w:bookmarkStart w:name="z369" w:id="358"/>
    <w:p>
      <w:pPr>
        <w:spacing w:after="0"/>
        <w:ind w:left="0"/>
        <w:jc w:val="both"/>
      </w:pPr>
      <w:r>
        <w:rPr>
          <w:rFonts w:ascii="Times New Roman"/>
          <w:b w:val="false"/>
          <w:i w:val="false"/>
          <w:color w:val="000000"/>
          <w:sz w:val="28"/>
        </w:rPr>
        <w:t>
      улица Д. Қонаев;</w:t>
      </w:r>
    </w:p>
    <w:bookmarkEnd w:id="358"/>
    <w:bookmarkStart w:name="z370" w:id="359"/>
    <w:p>
      <w:pPr>
        <w:spacing w:after="0"/>
        <w:ind w:left="0"/>
        <w:jc w:val="both"/>
      </w:pPr>
      <w:r>
        <w:rPr>
          <w:rFonts w:ascii="Times New Roman"/>
          <w:b w:val="false"/>
          <w:i w:val="false"/>
          <w:color w:val="000000"/>
          <w:sz w:val="28"/>
        </w:rPr>
        <w:t>
      улица 50 Лет Победы 201, 203, 204, 205, 206, 207, 208, 209, 210, 211, 212, 213, 214, 215, 216, 217, 218, 219, 220, 221, 222, 223, 224, 225, 226, 227, 228, 229, 230, 231, 232, 233, 234, 235, 236, 237, 238, 239, 240, 241, 242, 243, 244, 245, 246, 247;</w:t>
      </w:r>
    </w:p>
    <w:bookmarkEnd w:id="359"/>
    <w:bookmarkStart w:name="z371" w:id="360"/>
    <w:p>
      <w:pPr>
        <w:spacing w:after="0"/>
        <w:ind w:left="0"/>
        <w:jc w:val="both"/>
      </w:pPr>
      <w:r>
        <w:rPr>
          <w:rFonts w:ascii="Times New Roman"/>
          <w:b w:val="false"/>
          <w:i w:val="false"/>
          <w:color w:val="000000"/>
          <w:sz w:val="28"/>
        </w:rPr>
        <w:t>
      улица Кенесары хан;</w:t>
      </w:r>
    </w:p>
    <w:bookmarkEnd w:id="360"/>
    <w:bookmarkStart w:name="z372" w:id="361"/>
    <w:p>
      <w:pPr>
        <w:spacing w:after="0"/>
        <w:ind w:left="0"/>
        <w:jc w:val="both"/>
      </w:pPr>
      <w:r>
        <w:rPr>
          <w:rFonts w:ascii="Times New Roman"/>
          <w:b w:val="false"/>
          <w:i w:val="false"/>
          <w:color w:val="000000"/>
          <w:sz w:val="28"/>
        </w:rPr>
        <w:t>
      улица Мәлік Ғабдуллин;</w:t>
      </w:r>
    </w:p>
    <w:bookmarkEnd w:id="361"/>
    <w:bookmarkStart w:name="z373" w:id="362"/>
    <w:p>
      <w:pPr>
        <w:spacing w:after="0"/>
        <w:ind w:left="0"/>
        <w:jc w:val="both"/>
      </w:pPr>
      <w:r>
        <w:rPr>
          <w:rFonts w:ascii="Times New Roman"/>
          <w:b w:val="false"/>
          <w:i w:val="false"/>
          <w:color w:val="000000"/>
          <w:sz w:val="28"/>
        </w:rPr>
        <w:t>
      улица Нүркен Абдиров;</w:t>
      </w:r>
    </w:p>
    <w:bookmarkEnd w:id="362"/>
    <w:bookmarkStart w:name="z374" w:id="363"/>
    <w:p>
      <w:pPr>
        <w:spacing w:after="0"/>
        <w:ind w:left="0"/>
        <w:jc w:val="both"/>
      </w:pPr>
      <w:r>
        <w:rPr>
          <w:rFonts w:ascii="Times New Roman"/>
          <w:b w:val="false"/>
          <w:i w:val="false"/>
          <w:color w:val="000000"/>
          <w:sz w:val="28"/>
        </w:rPr>
        <w:t>
      улица Сырым Датұлы;</w:t>
      </w:r>
    </w:p>
    <w:bookmarkEnd w:id="363"/>
    <w:bookmarkStart w:name="z375" w:id="364"/>
    <w:p>
      <w:pPr>
        <w:spacing w:after="0"/>
        <w:ind w:left="0"/>
        <w:jc w:val="both"/>
      </w:pPr>
      <w:r>
        <w:rPr>
          <w:rFonts w:ascii="Times New Roman"/>
          <w:b w:val="false"/>
          <w:i w:val="false"/>
          <w:color w:val="000000"/>
          <w:sz w:val="28"/>
        </w:rPr>
        <w:t>
      улица Рақымжан Қошқарбаев;</w:t>
      </w:r>
    </w:p>
    <w:bookmarkEnd w:id="364"/>
    <w:bookmarkStart w:name="z376" w:id="365"/>
    <w:p>
      <w:pPr>
        <w:spacing w:after="0"/>
        <w:ind w:left="0"/>
        <w:jc w:val="both"/>
      </w:pPr>
      <w:r>
        <w:rPr>
          <w:rFonts w:ascii="Times New Roman"/>
          <w:b w:val="false"/>
          <w:i w:val="false"/>
          <w:color w:val="000000"/>
          <w:sz w:val="28"/>
        </w:rPr>
        <w:t>
      улица Тәуеліздік 209, 210, 211, 212, 213, 214, 215, 216, 217, 218, 219, 220, 221, 222, 223, 224, 225, 226, 227, 228, 229, 230, 231, 232, 233, 234, 235, 236, 237, 238, 239, 240, 241, 242, 243, 244, 245, 246, 247, 248, 249, 250, 251, 252, 253, 254, 255, 256, 257, 258, 259, 260, 261, 262, 263, 264, 266, 268, 270;</w:t>
      </w:r>
    </w:p>
    <w:bookmarkEnd w:id="365"/>
    <w:bookmarkStart w:name="z377" w:id="366"/>
    <w:p>
      <w:pPr>
        <w:spacing w:after="0"/>
        <w:ind w:left="0"/>
        <w:jc w:val="both"/>
      </w:pPr>
      <w:r>
        <w:rPr>
          <w:rFonts w:ascii="Times New Roman"/>
          <w:b w:val="false"/>
          <w:i w:val="false"/>
          <w:color w:val="000000"/>
          <w:sz w:val="28"/>
        </w:rPr>
        <w:t>
      улица Төлеген Тоқтаров;</w:t>
      </w:r>
    </w:p>
    <w:bookmarkEnd w:id="366"/>
    <w:bookmarkStart w:name="z378" w:id="367"/>
    <w:p>
      <w:pPr>
        <w:spacing w:after="0"/>
        <w:ind w:left="0"/>
        <w:jc w:val="both"/>
      </w:pPr>
      <w:r>
        <w:rPr>
          <w:rFonts w:ascii="Times New Roman"/>
          <w:b w:val="false"/>
          <w:i w:val="false"/>
          <w:color w:val="000000"/>
          <w:sz w:val="28"/>
        </w:rPr>
        <w:t>
      улица Төле би;</w:t>
      </w:r>
    </w:p>
    <w:bookmarkEnd w:id="367"/>
    <w:bookmarkStart w:name="z379" w:id="368"/>
    <w:p>
      <w:pPr>
        <w:spacing w:after="0"/>
        <w:ind w:left="0"/>
        <w:jc w:val="both"/>
      </w:pPr>
      <w:r>
        <w:rPr>
          <w:rFonts w:ascii="Times New Roman"/>
          <w:b w:val="false"/>
          <w:i w:val="false"/>
          <w:color w:val="000000"/>
          <w:sz w:val="28"/>
        </w:rPr>
        <w:t>
      улица Ы. Алтынсарин;</w:t>
      </w:r>
    </w:p>
    <w:bookmarkEnd w:id="368"/>
    <w:bookmarkStart w:name="z380" w:id="369"/>
    <w:p>
      <w:pPr>
        <w:spacing w:after="0"/>
        <w:ind w:left="0"/>
        <w:jc w:val="both"/>
      </w:pPr>
      <w:r>
        <w:rPr>
          <w:rFonts w:ascii="Times New Roman"/>
          <w:b w:val="false"/>
          <w:i w:val="false"/>
          <w:color w:val="000000"/>
          <w:sz w:val="28"/>
        </w:rPr>
        <w:t>
      улица Ю. Гагарин 185, 186, 187, 188, 189, 190, 191, 192, 193, 194, 195, 196, 197, 198, 199, 200, 201, 202, 203, 204, 205, 206, 207, 208, 209, 210, 211, 212, 213, 214, 215, 216, 217, 218, 219, 220, 221, 222, 223, 225, 227, 229, 231, 233, 235, 237.</w:t>
      </w:r>
    </w:p>
    <w:bookmarkEnd w:id="369"/>
    <w:bookmarkStart w:name="z381" w:id="370"/>
    <w:p>
      <w:pPr>
        <w:spacing w:after="0"/>
        <w:ind w:left="0"/>
        <w:jc w:val="both"/>
      </w:pPr>
      <w:r>
        <w:rPr>
          <w:rFonts w:ascii="Times New Roman"/>
          <w:b w:val="false"/>
          <w:i w:val="false"/>
          <w:color w:val="000000"/>
          <w:sz w:val="28"/>
        </w:rPr>
        <w:t>
      Избирательный участок № 413</w:t>
      </w:r>
    </w:p>
    <w:bookmarkEnd w:id="370"/>
    <w:bookmarkStart w:name="z382" w:id="371"/>
    <w:p>
      <w:pPr>
        <w:spacing w:after="0"/>
        <w:ind w:left="0"/>
        <w:jc w:val="both"/>
      </w:pPr>
      <w:r>
        <w:rPr>
          <w:rFonts w:ascii="Times New Roman"/>
          <w:b w:val="false"/>
          <w:i w:val="false"/>
          <w:color w:val="000000"/>
          <w:sz w:val="28"/>
        </w:rPr>
        <w:t>
      Местонахождение избирательного участка: село Коккайнар, улица Байтерек № 97 А, Государственное коммунальное учреждение "Средняя школа № 44" государственного учреждения "Отдел образования по Илийскому району управления образования Алматинской области", правое крыло.</w:t>
      </w:r>
    </w:p>
    <w:bookmarkEnd w:id="371"/>
    <w:bookmarkStart w:name="z383" w:id="372"/>
    <w:p>
      <w:pPr>
        <w:spacing w:after="0"/>
        <w:ind w:left="0"/>
        <w:jc w:val="both"/>
      </w:pPr>
      <w:r>
        <w:rPr>
          <w:rFonts w:ascii="Times New Roman"/>
          <w:b w:val="false"/>
          <w:i w:val="false"/>
          <w:color w:val="000000"/>
          <w:sz w:val="28"/>
        </w:rPr>
        <w:t>
      Границы избирательного участка: село Коккайнар:</w:t>
      </w:r>
    </w:p>
    <w:bookmarkEnd w:id="372"/>
    <w:bookmarkStart w:name="z384" w:id="373"/>
    <w:p>
      <w:pPr>
        <w:spacing w:after="0"/>
        <w:ind w:left="0"/>
        <w:jc w:val="both"/>
      </w:pPr>
      <w:r>
        <w:rPr>
          <w:rFonts w:ascii="Times New Roman"/>
          <w:b w:val="false"/>
          <w:i w:val="false"/>
          <w:color w:val="000000"/>
          <w:sz w:val="28"/>
        </w:rPr>
        <w:t>
      улица Атырау;</w:t>
      </w:r>
    </w:p>
    <w:bookmarkEnd w:id="373"/>
    <w:bookmarkStart w:name="z385" w:id="374"/>
    <w:p>
      <w:pPr>
        <w:spacing w:after="0"/>
        <w:ind w:left="0"/>
        <w:jc w:val="both"/>
      </w:pPr>
      <w:r>
        <w:rPr>
          <w:rFonts w:ascii="Times New Roman"/>
          <w:b w:val="false"/>
          <w:i w:val="false"/>
          <w:color w:val="000000"/>
          <w:sz w:val="28"/>
        </w:rPr>
        <w:t>
      улица Банная;</w:t>
      </w:r>
    </w:p>
    <w:bookmarkEnd w:id="374"/>
    <w:bookmarkStart w:name="z386" w:id="375"/>
    <w:p>
      <w:pPr>
        <w:spacing w:after="0"/>
        <w:ind w:left="0"/>
        <w:jc w:val="both"/>
      </w:pPr>
      <w:r>
        <w:rPr>
          <w:rFonts w:ascii="Times New Roman"/>
          <w:b w:val="false"/>
          <w:i w:val="false"/>
          <w:color w:val="000000"/>
          <w:sz w:val="28"/>
        </w:rPr>
        <w:t>
      улица Бәйтерек;</w:t>
      </w:r>
    </w:p>
    <w:bookmarkEnd w:id="375"/>
    <w:bookmarkStart w:name="z387" w:id="376"/>
    <w:p>
      <w:pPr>
        <w:spacing w:after="0"/>
        <w:ind w:left="0"/>
        <w:jc w:val="both"/>
      </w:pPr>
      <w:r>
        <w:rPr>
          <w:rFonts w:ascii="Times New Roman"/>
          <w:b w:val="false"/>
          <w:i w:val="false"/>
          <w:color w:val="000000"/>
          <w:sz w:val="28"/>
        </w:rPr>
        <w:t>
      улица Строительная;</w:t>
      </w:r>
    </w:p>
    <w:bookmarkEnd w:id="376"/>
    <w:bookmarkStart w:name="z388" w:id="377"/>
    <w:p>
      <w:pPr>
        <w:spacing w:after="0"/>
        <w:ind w:left="0"/>
        <w:jc w:val="both"/>
      </w:pPr>
      <w:r>
        <w:rPr>
          <w:rFonts w:ascii="Times New Roman"/>
          <w:b w:val="false"/>
          <w:i w:val="false"/>
          <w:color w:val="000000"/>
          <w:sz w:val="28"/>
        </w:rPr>
        <w:t>
      улица Т. Бокина;</w:t>
      </w:r>
    </w:p>
    <w:bookmarkEnd w:id="377"/>
    <w:bookmarkStart w:name="z389" w:id="378"/>
    <w:p>
      <w:pPr>
        <w:spacing w:after="0"/>
        <w:ind w:left="0"/>
        <w:jc w:val="both"/>
      </w:pPr>
      <w:r>
        <w:rPr>
          <w:rFonts w:ascii="Times New Roman"/>
          <w:b w:val="false"/>
          <w:i w:val="false"/>
          <w:color w:val="000000"/>
          <w:sz w:val="28"/>
        </w:rPr>
        <w:t>
      улица Цветочная;</w:t>
      </w:r>
    </w:p>
    <w:bookmarkEnd w:id="378"/>
    <w:bookmarkStart w:name="z390" w:id="379"/>
    <w:p>
      <w:pPr>
        <w:spacing w:after="0"/>
        <w:ind w:left="0"/>
        <w:jc w:val="both"/>
      </w:pPr>
      <w:r>
        <w:rPr>
          <w:rFonts w:ascii="Times New Roman"/>
          <w:b w:val="false"/>
          <w:i w:val="false"/>
          <w:color w:val="000000"/>
          <w:sz w:val="28"/>
        </w:rPr>
        <w:t>
      улица Ш. Құдайбердіұлы;</w:t>
      </w:r>
    </w:p>
    <w:bookmarkEnd w:id="379"/>
    <w:bookmarkStart w:name="z391" w:id="380"/>
    <w:p>
      <w:pPr>
        <w:spacing w:after="0"/>
        <w:ind w:left="0"/>
        <w:jc w:val="both"/>
      </w:pPr>
      <w:r>
        <w:rPr>
          <w:rFonts w:ascii="Times New Roman"/>
          <w:b w:val="false"/>
          <w:i w:val="false"/>
          <w:color w:val="000000"/>
          <w:sz w:val="28"/>
        </w:rPr>
        <w:t>
      улица Ы. Ноғайбаев;</w:t>
      </w:r>
    </w:p>
    <w:bookmarkEnd w:id="380"/>
    <w:bookmarkStart w:name="z392" w:id="381"/>
    <w:p>
      <w:pPr>
        <w:spacing w:after="0"/>
        <w:ind w:left="0"/>
        <w:jc w:val="both"/>
      </w:pPr>
      <w:r>
        <w:rPr>
          <w:rFonts w:ascii="Times New Roman"/>
          <w:b w:val="false"/>
          <w:i w:val="false"/>
          <w:color w:val="000000"/>
          <w:sz w:val="28"/>
        </w:rPr>
        <w:t>
      потребительский кооператив садоводческих товариществ: Акжол садовод;</w:t>
      </w:r>
    </w:p>
    <w:bookmarkEnd w:id="381"/>
    <w:bookmarkStart w:name="z393" w:id="382"/>
    <w:p>
      <w:pPr>
        <w:spacing w:after="0"/>
        <w:ind w:left="0"/>
        <w:jc w:val="both"/>
      </w:pPr>
      <w:r>
        <w:rPr>
          <w:rFonts w:ascii="Times New Roman"/>
          <w:b w:val="false"/>
          <w:i w:val="false"/>
          <w:color w:val="000000"/>
          <w:sz w:val="28"/>
        </w:rPr>
        <w:t>
      потребительский кооператив садоводческих товариществ: Батыр.</w:t>
      </w:r>
    </w:p>
    <w:bookmarkEnd w:id="382"/>
    <w:bookmarkStart w:name="z394" w:id="383"/>
    <w:p>
      <w:pPr>
        <w:spacing w:after="0"/>
        <w:ind w:left="0"/>
        <w:jc w:val="both"/>
      </w:pPr>
      <w:r>
        <w:rPr>
          <w:rFonts w:ascii="Times New Roman"/>
          <w:b w:val="false"/>
          <w:i w:val="false"/>
          <w:color w:val="000000"/>
          <w:sz w:val="28"/>
        </w:rPr>
        <w:t>
      Избирательный участок № 416</w:t>
      </w:r>
    </w:p>
    <w:bookmarkEnd w:id="383"/>
    <w:bookmarkStart w:name="z395" w:id="384"/>
    <w:p>
      <w:pPr>
        <w:spacing w:after="0"/>
        <w:ind w:left="0"/>
        <w:jc w:val="both"/>
      </w:pPr>
      <w:r>
        <w:rPr>
          <w:rFonts w:ascii="Times New Roman"/>
          <w:b w:val="false"/>
          <w:i w:val="false"/>
          <w:color w:val="000000"/>
          <w:sz w:val="28"/>
        </w:rPr>
        <w:t>
      Место нахождение избирательного участка: село Чапаев, микрорайон Доскеева № 170, товарищество с ограниченной ответсвенностью "NOVA INVEST", фойе здании.</w:t>
      </w:r>
    </w:p>
    <w:bookmarkEnd w:id="384"/>
    <w:bookmarkStart w:name="z396" w:id="385"/>
    <w:p>
      <w:pPr>
        <w:spacing w:after="0"/>
        <w:ind w:left="0"/>
        <w:jc w:val="both"/>
      </w:pPr>
      <w:r>
        <w:rPr>
          <w:rFonts w:ascii="Times New Roman"/>
          <w:b w:val="false"/>
          <w:i w:val="false"/>
          <w:color w:val="000000"/>
          <w:sz w:val="28"/>
        </w:rPr>
        <w:t>
      Границы избирательного участка: села Чапаев:</w:t>
      </w:r>
    </w:p>
    <w:bookmarkEnd w:id="385"/>
    <w:bookmarkStart w:name="z397" w:id="386"/>
    <w:p>
      <w:pPr>
        <w:spacing w:after="0"/>
        <w:ind w:left="0"/>
        <w:jc w:val="both"/>
      </w:pPr>
      <w:r>
        <w:rPr>
          <w:rFonts w:ascii="Times New Roman"/>
          <w:b w:val="false"/>
          <w:i w:val="false"/>
          <w:color w:val="000000"/>
          <w:sz w:val="28"/>
        </w:rPr>
        <w:t>
      микрорайон Доскеева;</w:t>
      </w:r>
    </w:p>
    <w:bookmarkEnd w:id="386"/>
    <w:bookmarkStart w:name="z398" w:id="387"/>
    <w:p>
      <w:pPr>
        <w:spacing w:after="0"/>
        <w:ind w:left="0"/>
        <w:jc w:val="both"/>
      </w:pPr>
      <w:r>
        <w:rPr>
          <w:rFonts w:ascii="Times New Roman"/>
          <w:b w:val="false"/>
          <w:i w:val="false"/>
          <w:color w:val="000000"/>
          <w:sz w:val="28"/>
        </w:rPr>
        <w:t>
      улица Жібек жолы;</w:t>
      </w:r>
    </w:p>
    <w:bookmarkEnd w:id="387"/>
    <w:bookmarkStart w:name="z399" w:id="388"/>
    <w:p>
      <w:pPr>
        <w:spacing w:after="0"/>
        <w:ind w:left="0"/>
        <w:jc w:val="both"/>
      </w:pPr>
      <w:r>
        <w:rPr>
          <w:rFonts w:ascii="Times New Roman"/>
          <w:b w:val="false"/>
          <w:i w:val="false"/>
          <w:color w:val="000000"/>
          <w:sz w:val="28"/>
        </w:rPr>
        <w:t>
      улица Жолбарысты;</w:t>
      </w:r>
    </w:p>
    <w:bookmarkEnd w:id="388"/>
    <w:bookmarkStart w:name="z400" w:id="389"/>
    <w:p>
      <w:pPr>
        <w:spacing w:after="0"/>
        <w:ind w:left="0"/>
        <w:jc w:val="both"/>
      </w:pPr>
      <w:r>
        <w:rPr>
          <w:rFonts w:ascii="Times New Roman"/>
          <w:b w:val="false"/>
          <w:i w:val="false"/>
          <w:color w:val="000000"/>
          <w:sz w:val="28"/>
        </w:rPr>
        <w:t>
      улица К. Цеткин;</w:t>
      </w:r>
    </w:p>
    <w:bookmarkEnd w:id="389"/>
    <w:bookmarkStart w:name="z401" w:id="390"/>
    <w:p>
      <w:pPr>
        <w:spacing w:after="0"/>
        <w:ind w:left="0"/>
        <w:jc w:val="both"/>
      </w:pPr>
      <w:r>
        <w:rPr>
          <w:rFonts w:ascii="Times New Roman"/>
          <w:b w:val="false"/>
          <w:i w:val="false"/>
          <w:color w:val="000000"/>
          <w:sz w:val="28"/>
        </w:rPr>
        <w:t>
      улица Шоқан Уалиханов;</w:t>
      </w:r>
    </w:p>
    <w:bookmarkEnd w:id="390"/>
    <w:bookmarkStart w:name="z402" w:id="391"/>
    <w:p>
      <w:pPr>
        <w:spacing w:after="0"/>
        <w:ind w:left="0"/>
        <w:jc w:val="both"/>
      </w:pPr>
      <w:r>
        <w:rPr>
          <w:rFonts w:ascii="Times New Roman"/>
          <w:b w:val="false"/>
          <w:i w:val="false"/>
          <w:color w:val="000000"/>
          <w:sz w:val="28"/>
        </w:rPr>
        <w:t>
      улица Іле;</w:t>
      </w:r>
    </w:p>
    <w:bookmarkEnd w:id="391"/>
    <w:bookmarkStart w:name="z403" w:id="392"/>
    <w:p>
      <w:pPr>
        <w:spacing w:after="0"/>
        <w:ind w:left="0"/>
        <w:jc w:val="both"/>
      </w:pPr>
      <w:r>
        <w:rPr>
          <w:rFonts w:ascii="Times New Roman"/>
          <w:b w:val="false"/>
          <w:i w:val="false"/>
          <w:color w:val="000000"/>
          <w:sz w:val="28"/>
        </w:rPr>
        <w:t>
      потребительский кооператив садоводческих товариществ: Виктория;</w:t>
      </w:r>
    </w:p>
    <w:bookmarkEnd w:id="392"/>
    <w:bookmarkStart w:name="z404" w:id="393"/>
    <w:p>
      <w:pPr>
        <w:spacing w:after="0"/>
        <w:ind w:left="0"/>
        <w:jc w:val="both"/>
      </w:pPr>
      <w:r>
        <w:rPr>
          <w:rFonts w:ascii="Times New Roman"/>
          <w:b w:val="false"/>
          <w:i w:val="false"/>
          <w:color w:val="000000"/>
          <w:sz w:val="28"/>
        </w:rPr>
        <w:t>
      потребительский кооператив садоводческих товариществ: Дружба;</w:t>
      </w:r>
    </w:p>
    <w:bookmarkEnd w:id="393"/>
    <w:bookmarkStart w:name="z405" w:id="394"/>
    <w:p>
      <w:pPr>
        <w:spacing w:after="0"/>
        <w:ind w:left="0"/>
        <w:jc w:val="both"/>
      </w:pPr>
      <w:r>
        <w:rPr>
          <w:rFonts w:ascii="Times New Roman"/>
          <w:b w:val="false"/>
          <w:i w:val="false"/>
          <w:color w:val="000000"/>
          <w:sz w:val="28"/>
        </w:rPr>
        <w:t>
      потребительский кооператив садоводческих товариществ: Көктем;</w:t>
      </w:r>
    </w:p>
    <w:bookmarkEnd w:id="394"/>
    <w:bookmarkStart w:name="z406" w:id="395"/>
    <w:p>
      <w:pPr>
        <w:spacing w:after="0"/>
        <w:ind w:left="0"/>
        <w:jc w:val="both"/>
      </w:pPr>
      <w:r>
        <w:rPr>
          <w:rFonts w:ascii="Times New Roman"/>
          <w:b w:val="false"/>
          <w:i w:val="false"/>
          <w:color w:val="000000"/>
          <w:sz w:val="28"/>
        </w:rPr>
        <w:t>
      потребительский кооператив садоводческих товариществ: Черемушки.</w:t>
      </w:r>
    </w:p>
    <w:bookmarkEnd w:id="395"/>
    <w:bookmarkStart w:name="z407" w:id="396"/>
    <w:p>
      <w:pPr>
        <w:spacing w:after="0"/>
        <w:ind w:left="0"/>
        <w:jc w:val="both"/>
      </w:pPr>
      <w:r>
        <w:rPr>
          <w:rFonts w:ascii="Times New Roman"/>
          <w:b w:val="false"/>
          <w:i w:val="false"/>
          <w:color w:val="000000"/>
          <w:sz w:val="28"/>
        </w:rPr>
        <w:t>
      Избирательный участок № 970</w:t>
      </w:r>
    </w:p>
    <w:bookmarkEnd w:id="396"/>
    <w:bookmarkStart w:name="z408" w:id="397"/>
    <w:p>
      <w:pPr>
        <w:spacing w:after="0"/>
        <w:ind w:left="0"/>
        <w:jc w:val="both"/>
      </w:pPr>
      <w:r>
        <w:rPr>
          <w:rFonts w:ascii="Times New Roman"/>
          <w:b w:val="false"/>
          <w:i w:val="false"/>
          <w:color w:val="000000"/>
          <w:sz w:val="28"/>
        </w:rPr>
        <w:t>
      Местонахождение избирательного участка: село Жапек батыр, микрорайон "Школьный", Государственное коммунальное учреждение "Средняя школа № 51" государственного учреждения "Отдел образования по Илийскому району Управления образования Алматинской области".</w:t>
      </w:r>
    </w:p>
    <w:bookmarkEnd w:id="397"/>
    <w:bookmarkStart w:name="z409" w:id="398"/>
    <w:p>
      <w:pPr>
        <w:spacing w:after="0"/>
        <w:ind w:left="0"/>
        <w:jc w:val="both"/>
      </w:pPr>
      <w:r>
        <w:rPr>
          <w:rFonts w:ascii="Times New Roman"/>
          <w:b w:val="false"/>
          <w:i w:val="false"/>
          <w:color w:val="000000"/>
          <w:sz w:val="28"/>
        </w:rPr>
        <w:t>
      Границы избирательного участка: село Жапек батыр:</w:t>
      </w:r>
    </w:p>
    <w:bookmarkEnd w:id="398"/>
    <w:bookmarkStart w:name="z410" w:id="399"/>
    <w:p>
      <w:pPr>
        <w:spacing w:after="0"/>
        <w:ind w:left="0"/>
        <w:jc w:val="both"/>
      </w:pPr>
      <w:r>
        <w:rPr>
          <w:rFonts w:ascii="Times New Roman"/>
          <w:b w:val="false"/>
          <w:i w:val="false"/>
          <w:color w:val="000000"/>
          <w:sz w:val="28"/>
        </w:rPr>
        <w:t>
      потребительский кооператив садоводческих товариществ: Жомарт;</w:t>
      </w:r>
    </w:p>
    <w:bookmarkEnd w:id="399"/>
    <w:bookmarkStart w:name="z411" w:id="400"/>
    <w:p>
      <w:pPr>
        <w:spacing w:after="0"/>
        <w:ind w:left="0"/>
        <w:jc w:val="both"/>
      </w:pPr>
      <w:r>
        <w:rPr>
          <w:rFonts w:ascii="Times New Roman"/>
          <w:b w:val="false"/>
          <w:i w:val="false"/>
          <w:color w:val="000000"/>
          <w:sz w:val="28"/>
        </w:rPr>
        <w:t>
      потребительский кооператив садоводческих товариществ: Ветеран;</w:t>
      </w:r>
    </w:p>
    <w:bookmarkEnd w:id="400"/>
    <w:bookmarkStart w:name="z412" w:id="401"/>
    <w:p>
      <w:pPr>
        <w:spacing w:after="0"/>
        <w:ind w:left="0"/>
        <w:jc w:val="both"/>
      </w:pPr>
      <w:r>
        <w:rPr>
          <w:rFonts w:ascii="Times New Roman"/>
          <w:b w:val="false"/>
          <w:i w:val="false"/>
          <w:color w:val="000000"/>
          <w:sz w:val="28"/>
        </w:rPr>
        <w:t>
      потребительский кооператив садоводческих товариществ: Мекен-жай;</w:t>
      </w:r>
    </w:p>
    <w:bookmarkEnd w:id="401"/>
    <w:bookmarkStart w:name="z413" w:id="402"/>
    <w:p>
      <w:pPr>
        <w:spacing w:after="0"/>
        <w:ind w:left="0"/>
        <w:jc w:val="both"/>
      </w:pPr>
      <w:r>
        <w:rPr>
          <w:rFonts w:ascii="Times New Roman"/>
          <w:b w:val="false"/>
          <w:i w:val="false"/>
          <w:color w:val="000000"/>
          <w:sz w:val="28"/>
        </w:rPr>
        <w:t>
      потребительский кооператив садоводческих товариществ: Нурахын;</w:t>
      </w:r>
    </w:p>
    <w:bookmarkEnd w:id="402"/>
    <w:bookmarkStart w:name="z414" w:id="403"/>
    <w:p>
      <w:pPr>
        <w:spacing w:after="0"/>
        <w:ind w:left="0"/>
        <w:jc w:val="both"/>
      </w:pPr>
      <w:r>
        <w:rPr>
          <w:rFonts w:ascii="Times New Roman"/>
          <w:b w:val="false"/>
          <w:i w:val="false"/>
          <w:color w:val="000000"/>
          <w:sz w:val="28"/>
        </w:rPr>
        <w:t>
      потребительский кооператив садоводческих товариществ: Куншуак-Агро;</w:t>
      </w:r>
    </w:p>
    <w:bookmarkEnd w:id="403"/>
    <w:bookmarkStart w:name="z415" w:id="404"/>
    <w:p>
      <w:pPr>
        <w:spacing w:after="0"/>
        <w:ind w:left="0"/>
        <w:jc w:val="both"/>
      </w:pPr>
      <w:r>
        <w:rPr>
          <w:rFonts w:ascii="Times New Roman"/>
          <w:b w:val="false"/>
          <w:i w:val="false"/>
          <w:color w:val="000000"/>
          <w:sz w:val="28"/>
        </w:rPr>
        <w:t>
      микрорайон Школьный.</w:t>
      </w:r>
    </w:p>
    <w:bookmarkEnd w:id="404"/>
    <w:bookmarkStart w:name="z416" w:id="405"/>
    <w:p>
      <w:pPr>
        <w:spacing w:after="0"/>
        <w:ind w:left="0"/>
        <w:jc w:val="both"/>
      </w:pPr>
      <w:r>
        <w:rPr>
          <w:rFonts w:ascii="Times New Roman"/>
          <w:b w:val="false"/>
          <w:i w:val="false"/>
          <w:color w:val="000000"/>
          <w:sz w:val="28"/>
        </w:rPr>
        <w:t>
      Новый избирательный участок № 993.</w:t>
      </w:r>
    </w:p>
    <w:bookmarkEnd w:id="405"/>
    <w:bookmarkStart w:name="z417" w:id="406"/>
    <w:p>
      <w:pPr>
        <w:spacing w:after="0"/>
        <w:ind w:left="0"/>
        <w:jc w:val="both"/>
      </w:pPr>
      <w:r>
        <w:rPr>
          <w:rFonts w:ascii="Times New Roman"/>
          <w:b w:val="false"/>
          <w:i w:val="false"/>
          <w:color w:val="000000"/>
          <w:sz w:val="28"/>
        </w:rPr>
        <w:t>
      Местонахождение избирательного участка: село Караой, улица Каратал № 50, Государственное коммунальное учреждение "Средняя школа № 49" государственного учреждения "Отдел образования по Илийскому району управления образования Алматинской области".</w:t>
      </w:r>
    </w:p>
    <w:bookmarkEnd w:id="406"/>
    <w:bookmarkStart w:name="z418" w:id="407"/>
    <w:p>
      <w:pPr>
        <w:spacing w:after="0"/>
        <w:ind w:left="0"/>
        <w:jc w:val="both"/>
      </w:pPr>
      <w:r>
        <w:rPr>
          <w:rFonts w:ascii="Times New Roman"/>
          <w:b w:val="false"/>
          <w:i w:val="false"/>
          <w:color w:val="000000"/>
          <w:sz w:val="28"/>
        </w:rPr>
        <w:t>
      Границы избирательного участка: село Караой:</w:t>
      </w:r>
    </w:p>
    <w:bookmarkEnd w:id="407"/>
    <w:bookmarkStart w:name="z419" w:id="408"/>
    <w:p>
      <w:pPr>
        <w:spacing w:after="0"/>
        <w:ind w:left="0"/>
        <w:jc w:val="both"/>
      </w:pPr>
      <w:r>
        <w:rPr>
          <w:rFonts w:ascii="Times New Roman"/>
          <w:b w:val="false"/>
          <w:i w:val="false"/>
          <w:color w:val="000000"/>
          <w:sz w:val="28"/>
        </w:rPr>
        <w:t>
      улица Азаматтық;</w:t>
      </w:r>
    </w:p>
    <w:bookmarkEnd w:id="408"/>
    <w:bookmarkStart w:name="z420" w:id="409"/>
    <w:p>
      <w:pPr>
        <w:spacing w:after="0"/>
        <w:ind w:left="0"/>
        <w:jc w:val="both"/>
      </w:pPr>
      <w:r>
        <w:rPr>
          <w:rFonts w:ascii="Times New Roman"/>
          <w:b w:val="false"/>
          <w:i w:val="false"/>
          <w:color w:val="000000"/>
          <w:sz w:val="28"/>
        </w:rPr>
        <w:t>
      улица Алатау;</w:t>
      </w:r>
    </w:p>
    <w:bookmarkEnd w:id="409"/>
    <w:bookmarkStart w:name="z421" w:id="410"/>
    <w:p>
      <w:pPr>
        <w:spacing w:after="0"/>
        <w:ind w:left="0"/>
        <w:jc w:val="both"/>
      </w:pPr>
      <w:r>
        <w:rPr>
          <w:rFonts w:ascii="Times New Roman"/>
          <w:b w:val="false"/>
          <w:i w:val="false"/>
          <w:color w:val="000000"/>
          <w:sz w:val="28"/>
        </w:rPr>
        <w:t>
      улица Алматы;</w:t>
      </w:r>
    </w:p>
    <w:bookmarkEnd w:id="410"/>
    <w:bookmarkStart w:name="z422" w:id="411"/>
    <w:p>
      <w:pPr>
        <w:spacing w:after="0"/>
        <w:ind w:left="0"/>
        <w:jc w:val="both"/>
      </w:pPr>
      <w:r>
        <w:rPr>
          <w:rFonts w:ascii="Times New Roman"/>
          <w:b w:val="false"/>
          <w:i w:val="false"/>
          <w:color w:val="000000"/>
          <w:sz w:val="28"/>
        </w:rPr>
        <w:t>
      улица Алға;</w:t>
      </w:r>
    </w:p>
    <w:bookmarkEnd w:id="411"/>
    <w:bookmarkStart w:name="z423" w:id="412"/>
    <w:p>
      <w:pPr>
        <w:spacing w:after="0"/>
        <w:ind w:left="0"/>
        <w:jc w:val="both"/>
      </w:pPr>
      <w:r>
        <w:rPr>
          <w:rFonts w:ascii="Times New Roman"/>
          <w:b w:val="false"/>
          <w:i w:val="false"/>
          <w:color w:val="000000"/>
          <w:sz w:val="28"/>
        </w:rPr>
        <w:t>
      улица Алтын дала;</w:t>
      </w:r>
    </w:p>
    <w:bookmarkEnd w:id="412"/>
    <w:bookmarkStart w:name="z424" w:id="413"/>
    <w:p>
      <w:pPr>
        <w:spacing w:after="0"/>
        <w:ind w:left="0"/>
        <w:jc w:val="both"/>
      </w:pPr>
      <w:r>
        <w:rPr>
          <w:rFonts w:ascii="Times New Roman"/>
          <w:b w:val="false"/>
          <w:i w:val="false"/>
          <w:color w:val="000000"/>
          <w:sz w:val="28"/>
        </w:rPr>
        <w:t>
      улица Астана;</w:t>
      </w:r>
    </w:p>
    <w:bookmarkEnd w:id="413"/>
    <w:bookmarkStart w:name="z425" w:id="414"/>
    <w:p>
      <w:pPr>
        <w:spacing w:after="0"/>
        <w:ind w:left="0"/>
        <w:jc w:val="both"/>
      </w:pPr>
      <w:r>
        <w:rPr>
          <w:rFonts w:ascii="Times New Roman"/>
          <w:b w:val="false"/>
          <w:i w:val="false"/>
          <w:color w:val="000000"/>
          <w:sz w:val="28"/>
        </w:rPr>
        <w:t>
      улица Арай;</w:t>
      </w:r>
    </w:p>
    <w:bookmarkEnd w:id="414"/>
    <w:bookmarkStart w:name="z426" w:id="415"/>
    <w:p>
      <w:pPr>
        <w:spacing w:after="0"/>
        <w:ind w:left="0"/>
        <w:jc w:val="both"/>
      </w:pPr>
      <w:r>
        <w:rPr>
          <w:rFonts w:ascii="Times New Roman"/>
          <w:b w:val="false"/>
          <w:i w:val="false"/>
          <w:color w:val="000000"/>
          <w:sz w:val="28"/>
        </w:rPr>
        <w:t>
      улица Бастау;</w:t>
      </w:r>
    </w:p>
    <w:bookmarkEnd w:id="415"/>
    <w:bookmarkStart w:name="z427" w:id="416"/>
    <w:p>
      <w:pPr>
        <w:spacing w:after="0"/>
        <w:ind w:left="0"/>
        <w:jc w:val="both"/>
      </w:pPr>
      <w:r>
        <w:rPr>
          <w:rFonts w:ascii="Times New Roman"/>
          <w:b w:val="false"/>
          <w:i w:val="false"/>
          <w:color w:val="000000"/>
          <w:sz w:val="28"/>
        </w:rPr>
        <w:t>
      улица Береке;</w:t>
      </w:r>
    </w:p>
    <w:bookmarkEnd w:id="416"/>
    <w:bookmarkStart w:name="z428" w:id="417"/>
    <w:p>
      <w:pPr>
        <w:spacing w:after="0"/>
        <w:ind w:left="0"/>
        <w:jc w:val="both"/>
      </w:pPr>
      <w:r>
        <w:rPr>
          <w:rFonts w:ascii="Times New Roman"/>
          <w:b w:val="false"/>
          <w:i w:val="false"/>
          <w:color w:val="000000"/>
          <w:sz w:val="28"/>
        </w:rPr>
        <w:t>
      улица Достық;</w:t>
      </w:r>
    </w:p>
    <w:bookmarkEnd w:id="417"/>
    <w:bookmarkStart w:name="z429" w:id="418"/>
    <w:p>
      <w:pPr>
        <w:spacing w:after="0"/>
        <w:ind w:left="0"/>
        <w:jc w:val="both"/>
      </w:pPr>
      <w:r>
        <w:rPr>
          <w:rFonts w:ascii="Times New Roman"/>
          <w:b w:val="false"/>
          <w:i w:val="false"/>
          <w:color w:val="000000"/>
          <w:sz w:val="28"/>
        </w:rPr>
        <w:t>
      улица Игілік;</w:t>
      </w:r>
    </w:p>
    <w:bookmarkEnd w:id="418"/>
    <w:bookmarkStart w:name="z430" w:id="419"/>
    <w:p>
      <w:pPr>
        <w:spacing w:after="0"/>
        <w:ind w:left="0"/>
        <w:jc w:val="both"/>
      </w:pPr>
      <w:r>
        <w:rPr>
          <w:rFonts w:ascii="Times New Roman"/>
          <w:b w:val="false"/>
          <w:i w:val="false"/>
          <w:color w:val="000000"/>
          <w:sz w:val="28"/>
        </w:rPr>
        <w:t>
      улица Кең дала;</w:t>
      </w:r>
    </w:p>
    <w:bookmarkEnd w:id="419"/>
    <w:bookmarkStart w:name="z431" w:id="420"/>
    <w:p>
      <w:pPr>
        <w:spacing w:after="0"/>
        <w:ind w:left="0"/>
        <w:jc w:val="both"/>
      </w:pPr>
      <w:r>
        <w:rPr>
          <w:rFonts w:ascii="Times New Roman"/>
          <w:b w:val="false"/>
          <w:i w:val="false"/>
          <w:color w:val="000000"/>
          <w:sz w:val="28"/>
        </w:rPr>
        <w:t>
      улица Қаратал;</w:t>
      </w:r>
    </w:p>
    <w:bookmarkEnd w:id="420"/>
    <w:bookmarkStart w:name="z432" w:id="421"/>
    <w:p>
      <w:pPr>
        <w:spacing w:after="0"/>
        <w:ind w:left="0"/>
        <w:jc w:val="both"/>
      </w:pPr>
      <w:r>
        <w:rPr>
          <w:rFonts w:ascii="Times New Roman"/>
          <w:b w:val="false"/>
          <w:i w:val="false"/>
          <w:color w:val="000000"/>
          <w:sz w:val="28"/>
        </w:rPr>
        <w:t>
      улица Қаскелең;</w:t>
      </w:r>
    </w:p>
    <w:bookmarkEnd w:id="421"/>
    <w:bookmarkStart w:name="z433" w:id="422"/>
    <w:p>
      <w:pPr>
        <w:spacing w:after="0"/>
        <w:ind w:left="0"/>
        <w:jc w:val="both"/>
      </w:pPr>
      <w:r>
        <w:rPr>
          <w:rFonts w:ascii="Times New Roman"/>
          <w:b w:val="false"/>
          <w:i w:val="false"/>
          <w:color w:val="000000"/>
          <w:sz w:val="28"/>
        </w:rPr>
        <w:t>
      улица Түркістан;</w:t>
      </w:r>
    </w:p>
    <w:bookmarkEnd w:id="422"/>
    <w:bookmarkStart w:name="z434" w:id="423"/>
    <w:p>
      <w:pPr>
        <w:spacing w:after="0"/>
        <w:ind w:left="0"/>
        <w:jc w:val="both"/>
      </w:pPr>
      <w:r>
        <w:rPr>
          <w:rFonts w:ascii="Times New Roman"/>
          <w:b w:val="false"/>
          <w:i w:val="false"/>
          <w:color w:val="000000"/>
          <w:sz w:val="28"/>
        </w:rPr>
        <w:t>
      улица Нұр Отан;</w:t>
      </w:r>
    </w:p>
    <w:bookmarkEnd w:id="423"/>
    <w:bookmarkStart w:name="z435" w:id="424"/>
    <w:p>
      <w:pPr>
        <w:spacing w:after="0"/>
        <w:ind w:left="0"/>
        <w:jc w:val="both"/>
      </w:pPr>
      <w:r>
        <w:rPr>
          <w:rFonts w:ascii="Times New Roman"/>
          <w:b w:val="false"/>
          <w:i w:val="false"/>
          <w:color w:val="000000"/>
          <w:sz w:val="28"/>
        </w:rPr>
        <w:t>
      улица Өркен;</w:t>
      </w:r>
    </w:p>
    <w:bookmarkEnd w:id="424"/>
    <w:bookmarkStart w:name="z436" w:id="425"/>
    <w:p>
      <w:pPr>
        <w:spacing w:after="0"/>
        <w:ind w:left="0"/>
        <w:jc w:val="both"/>
      </w:pPr>
      <w:r>
        <w:rPr>
          <w:rFonts w:ascii="Times New Roman"/>
          <w:b w:val="false"/>
          <w:i w:val="false"/>
          <w:color w:val="000000"/>
          <w:sz w:val="28"/>
        </w:rPr>
        <w:t>
      улица Сайран;</w:t>
      </w:r>
    </w:p>
    <w:bookmarkEnd w:id="425"/>
    <w:bookmarkStart w:name="z437" w:id="426"/>
    <w:p>
      <w:pPr>
        <w:spacing w:after="0"/>
        <w:ind w:left="0"/>
        <w:jc w:val="both"/>
      </w:pPr>
      <w:r>
        <w:rPr>
          <w:rFonts w:ascii="Times New Roman"/>
          <w:b w:val="false"/>
          <w:i w:val="false"/>
          <w:color w:val="000000"/>
          <w:sz w:val="28"/>
        </w:rPr>
        <w:t>
      улица Саяхат;</w:t>
      </w:r>
    </w:p>
    <w:bookmarkEnd w:id="426"/>
    <w:bookmarkStart w:name="z438" w:id="427"/>
    <w:p>
      <w:pPr>
        <w:spacing w:after="0"/>
        <w:ind w:left="0"/>
        <w:jc w:val="both"/>
      </w:pPr>
      <w:r>
        <w:rPr>
          <w:rFonts w:ascii="Times New Roman"/>
          <w:b w:val="false"/>
          <w:i w:val="false"/>
          <w:color w:val="000000"/>
          <w:sz w:val="28"/>
        </w:rPr>
        <w:t>
      улица Сарыарқа.</w:t>
      </w:r>
    </w:p>
    <w:bookmarkEnd w:id="427"/>
    <w:bookmarkStart w:name="z439" w:id="428"/>
    <w:p>
      <w:pPr>
        <w:spacing w:after="0"/>
        <w:ind w:left="0"/>
        <w:jc w:val="both"/>
      </w:pPr>
      <w:r>
        <w:rPr>
          <w:rFonts w:ascii="Times New Roman"/>
          <w:b w:val="false"/>
          <w:i w:val="false"/>
          <w:color w:val="000000"/>
          <w:sz w:val="28"/>
        </w:rPr>
        <w:t>
      Новый избирательный участок № 994</w:t>
      </w:r>
    </w:p>
    <w:bookmarkEnd w:id="428"/>
    <w:bookmarkStart w:name="z440" w:id="429"/>
    <w:p>
      <w:pPr>
        <w:spacing w:after="0"/>
        <w:ind w:left="0"/>
        <w:jc w:val="both"/>
      </w:pPr>
      <w:r>
        <w:rPr>
          <w:rFonts w:ascii="Times New Roman"/>
          <w:b w:val="false"/>
          <w:i w:val="false"/>
          <w:color w:val="000000"/>
          <w:sz w:val="28"/>
        </w:rPr>
        <w:t>
      Место нахождение избирательного участка: село Екпинды, улица Қобыланды батыр № 54, Государственное коммунальное учреждение "Средняя школа № 48 имени Толегена Айбергенова" государственного учреждения "Отдел образования по Илийскому району управления образования Алматинской области", левое крыло, фойе.</w:t>
      </w:r>
    </w:p>
    <w:bookmarkEnd w:id="429"/>
    <w:bookmarkStart w:name="z441" w:id="430"/>
    <w:p>
      <w:pPr>
        <w:spacing w:after="0"/>
        <w:ind w:left="0"/>
        <w:jc w:val="both"/>
      </w:pPr>
      <w:r>
        <w:rPr>
          <w:rFonts w:ascii="Times New Roman"/>
          <w:b w:val="false"/>
          <w:i w:val="false"/>
          <w:color w:val="000000"/>
          <w:sz w:val="28"/>
        </w:rPr>
        <w:t>
      Границы избирательного участка: село Екпинды:</w:t>
      </w:r>
    </w:p>
    <w:bookmarkEnd w:id="430"/>
    <w:bookmarkStart w:name="z442" w:id="431"/>
    <w:p>
      <w:pPr>
        <w:spacing w:after="0"/>
        <w:ind w:left="0"/>
        <w:jc w:val="both"/>
      </w:pPr>
      <w:r>
        <w:rPr>
          <w:rFonts w:ascii="Times New Roman"/>
          <w:b w:val="false"/>
          <w:i w:val="false"/>
          <w:color w:val="000000"/>
          <w:sz w:val="28"/>
        </w:rPr>
        <w:t>
      улица Бикен Римова;</w:t>
      </w:r>
    </w:p>
    <w:bookmarkEnd w:id="431"/>
    <w:bookmarkStart w:name="z443" w:id="432"/>
    <w:p>
      <w:pPr>
        <w:spacing w:after="0"/>
        <w:ind w:left="0"/>
        <w:jc w:val="both"/>
      </w:pPr>
      <w:r>
        <w:rPr>
          <w:rFonts w:ascii="Times New Roman"/>
          <w:b w:val="false"/>
          <w:i w:val="false"/>
          <w:color w:val="000000"/>
          <w:sz w:val="28"/>
        </w:rPr>
        <w:t>
      улица Қобыланды батыр;</w:t>
      </w:r>
    </w:p>
    <w:bookmarkEnd w:id="432"/>
    <w:bookmarkStart w:name="z444" w:id="433"/>
    <w:p>
      <w:pPr>
        <w:spacing w:after="0"/>
        <w:ind w:left="0"/>
        <w:jc w:val="both"/>
      </w:pPr>
      <w:r>
        <w:rPr>
          <w:rFonts w:ascii="Times New Roman"/>
          <w:b w:val="false"/>
          <w:i w:val="false"/>
          <w:color w:val="000000"/>
          <w:sz w:val="28"/>
        </w:rPr>
        <w:t>
      улица Мәншүк Маметова;</w:t>
      </w:r>
    </w:p>
    <w:bookmarkEnd w:id="433"/>
    <w:bookmarkStart w:name="z445" w:id="434"/>
    <w:p>
      <w:pPr>
        <w:spacing w:after="0"/>
        <w:ind w:left="0"/>
        <w:jc w:val="both"/>
      </w:pPr>
      <w:r>
        <w:rPr>
          <w:rFonts w:ascii="Times New Roman"/>
          <w:b w:val="false"/>
          <w:i w:val="false"/>
          <w:color w:val="000000"/>
          <w:sz w:val="28"/>
        </w:rPr>
        <w:t>
      улица Шоқан Уәлиханов;</w:t>
      </w:r>
    </w:p>
    <w:bookmarkEnd w:id="434"/>
    <w:bookmarkStart w:name="z446" w:id="435"/>
    <w:p>
      <w:pPr>
        <w:spacing w:after="0"/>
        <w:ind w:left="0"/>
        <w:jc w:val="both"/>
      </w:pPr>
      <w:r>
        <w:rPr>
          <w:rFonts w:ascii="Times New Roman"/>
          <w:b w:val="false"/>
          <w:i w:val="false"/>
          <w:color w:val="000000"/>
          <w:sz w:val="28"/>
        </w:rPr>
        <w:t>
      потребительский кооператив садоводческих товариществ: Ақсай;</w:t>
      </w:r>
    </w:p>
    <w:bookmarkEnd w:id="435"/>
    <w:bookmarkStart w:name="z447" w:id="436"/>
    <w:p>
      <w:pPr>
        <w:spacing w:after="0"/>
        <w:ind w:left="0"/>
        <w:jc w:val="both"/>
      </w:pPr>
      <w:r>
        <w:rPr>
          <w:rFonts w:ascii="Times New Roman"/>
          <w:b w:val="false"/>
          <w:i w:val="false"/>
          <w:color w:val="000000"/>
          <w:sz w:val="28"/>
        </w:rPr>
        <w:t>
      потребительский кооператив садоводческих товариществ: Балтакөл;</w:t>
      </w:r>
    </w:p>
    <w:bookmarkEnd w:id="436"/>
    <w:bookmarkStart w:name="z448" w:id="437"/>
    <w:p>
      <w:pPr>
        <w:spacing w:after="0"/>
        <w:ind w:left="0"/>
        <w:jc w:val="both"/>
      </w:pPr>
      <w:r>
        <w:rPr>
          <w:rFonts w:ascii="Times New Roman"/>
          <w:b w:val="false"/>
          <w:i w:val="false"/>
          <w:color w:val="000000"/>
          <w:sz w:val="28"/>
        </w:rPr>
        <w:t>
      потребительский кооператив садоводческих товариществ: Белес;</w:t>
      </w:r>
    </w:p>
    <w:bookmarkEnd w:id="437"/>
    <w:bookmarkStart w:name="z449" w:id="438"/>
    <w:p>
      <w:pPr>
        <w:spacing w:after="0"/>
        <w:ind w:left="0"/>
        <w:jc w:val="both"/>
      </w:pPr>
      <w:r>
        <w:rPr>
          <w:rFonts w:ascii="Times New Roman"/>
          <w:b w:val="false"/>
          <w:i w:val="false"/>
          <w:color w:val="000000"/>
          <w:sz w:val="28"/>
        </w:rPr>
        <w:t>
      потребительский кооператив садоводческих товариществ: Вишня;</w:t>
      </w:r>
    </w:p>
    <w:bookmarkEnd w:id="438"/>
    <w:bookmarkStart w:name="z450" w:id="439"/>
    <w:p>
      <w:pPr>
        <w:spacing w:after="0"/>
        <w:ind w:left="0"/>
        <w:jc w:val="both"/>
      </w:pPr>
      <w:r>
        <w:rPr>
          <w:rFonts w:ascii="Times New Roman"/>
          <w:b w:val="false"/>
          <w:i w:val="false"/>
          <w:color w:val="000000"/>
          <w:sz w:val="28"/>
        </w:rPr>
        <w:t>
      потребительский кооператив садоводческих товариществ: Көк-Жиек;</w:t>
      </w:r>
    </w:p>
    <w:bookmarkEnd w:id="439"/>
    <w:bookmarkStart w:name="z451" w:id="440"/>
    <w:p>
      <w:pPr>
        <w:spacing w:after="0"/>
        <w:ind w:left="0"/>
        <w:jc w:val="both"/>
      </w:pPr>
      <w:r>
        <w:rPr>
          <w:rFonts w:ascii="Times New Roman"/>
          <w:b w:val="false"/>
          <w:i w:val="false"/>
          <w:color w:val="000000"/>
          <w:sz w:val="28"/>
        </w:rPr>
        <w:t>
      потребительский кооператив садоводческих товариществ: Көк-Жиек-1;</w:t>
      </w:r>
    </w:p>
    <w:bookmarkEnd w:id="440"/>
    <w:bookmarkStart w:name="z452" w:id="441"/>
    <w:p>
      <w:pPr>
        <w:spacing w:after="0"/>
        <w:ind w:left="0"/>
        <w:jc w:val="both"/>
      </w:pPr>
      <w:r>
        <w:rPr>
          <w:rFonts w:ascii="Times New Roman"/>
          <w:b w:val="false"/>
          <w:i w:val="false"/>
          <w:color w:val="000000"/>
          <w:sz w:val="28"/>
        </w:rPr>
        <w:t>
      потребительский кооператив садоводческих товариществ: Мерей;</w:t>
      </w:r>
    </w:p>
    <w:bookmarkEnd w:id="441"/>
    <w:bookmarkStart w:name="z453" w:id="442"/>
    <w:p>
      <w:pPr>
        <w:spacing w:after="0"/>
        <w:ind w:left="0"/>
        <w:jc w:val="both"/>
      </w:pPr>
      <w:r>
        <w:rPr>
          <w:rFonts w:ascii="Times New Roman"/>
          <w:b w:val="false"/>
          <w:i w:val="false"/>
          <w:color w:val="000000"/>
          <w:sz w:val="28"/>
        </w:rPr>
        <w:t>
      потребительский кооператив садоводческих товариществ: Мечта ветерана;</w:t>
      </w:r>
    </w:p>
    <w:bookmarkEnd w:id="442"/>
    <w:bookmarkStart w:name="z454" w:id="443"/>
    <w:p>
      <w:pPr>
        <w:spacing w:after="0"/>
        <w:ind w:left="0"/>
        <w:jc w:val="both"/>
      </w:pPr>
      <w:r>
        <w:rPr>
          <w:rFonts w:ascii="Times New Roman"/>
          <w:b w:val="false"/>
          <w:i w:val="false"/>
          <w:color w:val="000000"/>
          <w:sz w:val="28"/>
        </w:rPr>
        <w:t>
      потребительский кооператив садоводческих товариществ: Самал;</w:t>
      </w:r>
    </w:p>
    <w:bookmarkEnd w:id="443"/>
    <w:bookmarkStart w:name="z455" w:id="444"/>
    <w:p>
      <w:pPr>
        <w:spacing w:after="0"/>
        <w:ind w:left="0"/>
        <w:jc w:val="both"/>
      </w:pPr>
      <w:r>
        <w:rPr>
          <w:rFonts w:ascii="Times New Roman"/>
          <w:b w:val="false"/>
          <w:i w:val="false"/>
          <w:color w:val="000000"/>
          <w:sz w:val="28"/>
        </w:rPr>
        <w:t>
      потребительский кооператив садоводческих товариществ: Содружество;</w:t>
      </w:r>
    </w:p>
    <w:bookmarkEnd w:id="444"/>
    <w:bookmarkStart w:name="z456" w:id="445"/>
    <w:p>
      <w:pPr>
        <w:spacing w:after="0"/>
        <w:ind w:left="0"/>
        <w:jc w:val="both"/>
      </w:pPr>
      <w:r>
        <w:rPr>
          <w:rFonts w:ascii="Times New Roman"/>
          <w:b w:val="false"/>
          <w:i w:val="false"/>
          <w:color w:val="000000"/>
          <w:sz w:val="28"/>
        </w:rPr>
        <w:t>
      потребительский кооператив садоводческих товариществ: Сокол;</w:t>
      </w:r>
    </w:p>
    <w:bookmarkEnd w:id="445"/>
    <w:bookmarkStart w:name="z457" w:id="446"/>
    <w:p>
      <w:pPr>
        <w:spacing w:after="0"/>
        <w:ind w:left="0"/>
        <w:jc w:val="both"/>
      </w:pPr>
      <w:r>
        <w:rPr>
          <w:rFonts w:ascii="Times New Roman"/>
          <w:b w:val="false"/>
          <w:i w:val="false"/>
          <w:color w:val="000000"/>
          <w:sz w:val="28"/>
        </w:rPr>
        <w:t>
      потребительский кооператив садоводческих товариществ: Энтузиаст.</w:t>
      </w:r>
    </w:p>
    <w:bookmarkEnd w:id="446"/>
    <w:bookmarkStart w:name="z458" w:id="447"/>
    <w:p>
      <w:pPr>
        <w:spacing w:after="0"/>
        <w:ind w:left="0"/>
        <w:jc w:val="both"/>
      </w:pPr>
      <w:r>
        <w:rPr>
          <w:rFonts w:ascii="Times New Roman"/>
          <w:b w:val="false"/>
          <w:i w:val="false"/>
          <w:color w:val="000000"/>
          <w:sz w:val="28"/>
        </w:rPr>
        <w:t>
      Новый избирательный участок № 995</w:t>
      </w:r>
    </w:p>
    <w:bookmarkEnd w:id="447"/>
    <w:bookmarkStart w:name="z459" w:id="448"/>
    <w:p>
      <w:pPr>
        <w:spacing w:after="0"/>
        <w:ind w:left="0"/>
        <w:jc w:val="both"/>
      </w:pPr>
      <w:r>
        <w:rPr>
          <w:rFonts w:ascii="Times New Roman"/>
          <w:b w:val="false"/>
          <w:i w:val="false"/>
          <w:color w:val="000000"/>
          <w:sz w:val="28"/>
        </w:rPr>
        <w:t>
      Место нахождение избирательного участка: микрорайон "Шабыт", улица Ақдала № 84, Государственное коммунальное учреждение "Средняя школа № 55" государственного учреждения "Отдел образования по Илийскому району управления образования Алматинской области", малый спортивный зал.</w:t>
      </w:r>
    </w:p>
    <w:bookmarkEnd w:id="448"/>
    <w:bookmarkStart w:name="z460" w:id="449"/>
    <w:p>
      <w:pPr>
        <w:spacing w:after="0"/>
        <w:ind w:left="0"/>
        <w:jc w:val="both"/>
      </w:pPr>
      <w:r>
        <w:rPr>
          <w:rFonts w:ascii="Times New Roman"/>
          <w:b w:val="false"/>
          <w:i w:val="false"/>
          <w:color w:val="000000"/>
          <w:sz w:val="28"/>
        </w:rPr>
        <w:t>
      Границы избирательного участка: микрорайон "Шабыт":</w:t>
      </w:r>
    </w:p>
    <w:bookmarkEnd w:id="449"/>
    <w:bookmarkStart w:name="z461" w:id="450"/>
    <w:p>
      <w:pPr>
        <w:spacing w:after="0"/>
        <w:ind w:left="0"/>
        <w:jc w:val="both"/>
      </w:pPr>
      <w:r>
        <w:rPr>
          <w:rFonts w:ascii="Times New Roman"/>
          <w:b w:val="false"/>
          <w:i w:val="false"/>
          <w:color w:val="000000"/>
          <w:sz w:val="28"/>
        </w:rPr>
        <w:t>
      улица Алматы;</w:t>
      </w:r>
    </w:p>
    <w:bookmarkEnd w:id="450"/>
    <w:bookmarkStart w:name="z462" w:id="451"/>
    <w:p>
      <w:pPr>
        <w:spacing w:after="0"/>
        <w:ind w:left="0"/>
        <w:jc w:val="both"/>
      </w:pPr>
      <w:r>
        <w:rPr>
          <w:rFonts w:ascii="Times New Roman"/>
          <w:b w:val="false"/>
          <w:i w:val="false"/>
          <w:color w:val="000000"/>
          <w:sz w:val="28"/>
        </w:rPr>
        <w:t>
      улица Алакөл;</w:t>
      </w:r>
    </w:p>
    <w:bookmarkEnd w:id="451"/>
    <w:bookmarkStart w:name="z463" w:id="452"/>
    <w:p>
      <w:pPr>
        <w:spacing w:after="0"/>
        <w:ind w:left="0"/>
        <w:jc w:val="both"/>
      </w:pPr>
      <w:r>
        <w:rPr>
          <w:rFonts w:ascii="Times New Roman"/>
          <w:b w:val="false"/>
          <w:i w:val="false"/>
          <w:color w:val="000000"/>
          <w:sz w:val="28"/>
        </w:rPr>
        <w:t>
      улица Алтынемел;</w:t>
      </w:r>
    </w:p>
    <w:bookmarkEnd w:id="452"/>
    <w:bookmarkStart w:name="z464" w:id="453"/>
    <w:p>
      <w:pPr>
        <w:spacing w:after="0"/>
        <w:ind w:left="0"/>
        <w:jc w:val="both"/>
      </w:pPr>
      <w:r>
        <w:rPr>
          <w:rFonts w:ascii="Times New Roman"/>
          <w:b w:val="false"/>
          <w:i w:val="false"/>
          <w:color w:val="000000"/>
          <w:sz w:val="28"/>
        </w:rPr>
        <w:t>
      улица Ақдала;</w:t>
      </w:r>
    </w:p>
    <w:bookmarkEnd w:id="453"/>
    <w:bookmarkStart w:name="z465" w:id="454"/>
    <w:p>
      <w:pPr>
        <w:spacing w:after="0"/>
        <w:ind w:left="0"/>
        <w:jc w:val="both"/>
      </w:pPr>
      <w:r>
        <w:rPr>
          <w:rFonts w:ascii="Times New Roman"/>
          <w:b w:val="false"/>
          <w:i w:val="false"/>
          <w:color w:val="000000"/>
          <w:sz w:val="28"/>
        </w:rPr>
        <w:t>
      улица Аққорған;</w:t>
      </w:r>
    </w:p>
    <w:bookmarkEnd w:id="454"/>
    <w:bookmarkStart w:name="z466" w:id="455"/>
    <w:p>
      <w:pPr>
        <w:spacing w:after="0"/>
        <w:ind w:left="0"/>
        <w:jc w:val="both"/>
      </w:pPr>
      <w:r>
        <w:rPr>
          <w:rFonts w:ascii="Times New Roman"/>
          <w:b w:val="false"/>
          <w:i w:val="false"/>
          <w:color w:val="000000"/>
          <w:sz w:val="28"/>
        </w:rPr>
        <w:t>
      улица Ақсай;</w:t>
      </w:r>
    </w:p>
    <w:bookmarkEnd w:id="455"/>
    <w:bookmarkStart w:name="z467" w:id="456"/>
    <w:p>
      <w:pPr>
        <w:spacing w:after="0"/>
        <w:ind w:left="0"/>
        <w:jc w:val="both"/>
      </w:pPr>
      <w:r>
        <w:rPr>
          <w:rFonts w:ascii="Times New Roman"/>
          <w:b w:val="false"/>
          <w:i w:val="false"/>
          <w:color w:val="000000"/>
          <w:sz w:val="28"/>
        </w:rPr>
        <w:t>
      улица Ақсу;</w:t>
      </w:r>
    </w:p>
    <w:bookmarkEnd w:id="456"/>
    <w:bookmarkStart w:name="z468" w:id="457"/>
    <w:p>
      <w:pPr>
        <w:spacing w:after="0"/>
        <w:ind w:left="0"/>
        <w:jc w:val="both"/>
      </w:pPr>
      <w:r>
        <w:rPr>
          <w:rFonts w:ascii="Times New Roman"/>
          <w:b w:val="false"/>
          <w:i w:val="false"/>
          <w:color w:val="000000"/>
          <w:sz w:val="28"/>
        </w:rPr>
        <w:t>
      улица Ақсуат;</w:t>
      </w:r>
    </w:p>
    <w:bookmarkEnd w:id="457"/>
    <w:bookmarkStart w:name="z469" w:id="458"/>
    <w:p>
      <w:pPr>
        <w:spacing w:after="0"/>
        <w:ind w:left="0"/>
        <w:jc w:val="both"/>
      </w:pPr>
      <w:r>
        <w:rPr>
          <w:rFonts w:ascii="Times New Roman"/>
          <w:b w:val="false"/>
          <w:i w:val="false"/>
          <w:color w:val="000000"/>
          <w:sz w:val="28"/>
        </w:rPr>
        <w:t>
      улица Ақсүмбе;</w:t>
      </w:r>
    </w:p>
    <w:bookmarkEnd w:id="458"/>
    <w:bookmarkStart w:name="z470" w:id="459"/>
    <w:p>
      <w:pPr>
        <w:spacing w:after="0"/>
        <w:ind w:left="0"/>
        <w:jc w:val="both"/>
      </w:pPr>
      <w:r>
        <w:rPr>
          <w:rFonts w:ascii="Times New Roman"/>
          <w:b w:val="false"/>
          <w:i w:val="false"/>
          <w:color w:val="000000"/>
          <w:sz w:val="28"/>
        </w:rPr>
        <w:t>
      улица Ақтөбе;</w:t>
      </w:r>
    </w:p>
    <w:bookmarkEnd w:id="459"/>
    <w:bookmarkStart w:name="z471" w:id="460"/>
    <w:p>
      <w:pPr>
        <w:spacing w:after="0"/>
        <w:ind w:left="0"/>
        <w:jc w:val="both"/>
      </w:pPr>
      <w:r>
        <w:rPr>
          <w:rFonts w:ascii="Times New Roman"/>
          <w:b w:val="false"/>
          <w:i w:val="false"/>
          <w:color w:val="000000"/>
          <w:sz w:val="28"/>
        </w:rPr>
        <w:t>
      улица Анырақай;</w:t>
      </w:r>
    </w:p>
    <w:bookmarkEnd w:id="460"/>
    <w:bookmarkStart w:name="z472" w:id="461"/>
    <w:p>
      <w:pPr>
        <w:spacing w:after="0"/>
        <w:ind w:left="0"/>
        <w:jc w:val="both"/>
      </w:pPr>
      <w:r>
        <w:rPr>
          <w:rFonts w:ascii="Times New Roman"/>
          <w:b w:val="false"/>
          <w:i w:val="false"/>
          <w:color w:val="000000"/>
          <w:sz w:val="28"/>
        </w:rPr>
        <w:t>
      улица Ардагерлер;</w:t>
      </w:r>
    </w:p>
    <w:bookmarkEnd w:id="461"/>
    <w:bookmarkStart w:name="z473" w:id="462"/>
    <w:p>
      <w:pPr>
        <w:spacing w:after="0"/>
        <w:ind w:left="0"/>
        <w:jc w:val="both"/>
      </w:pPr>
      <w:r>
        <w:rPr>
          <w:rFonts w:ascii="Times New Roman"/>
          <w:b w:val="false"/>
          <w:i w:val="false"/>
          <w:color w:val="000000"/>
          <w:sz w:val="28"/>
        </w:rPr>
        <w:t>
      улица Арқарлы;</w:t>
      </w:r>
    </w:p>
    <w:bookmarkEnd w:id="462"/>
    <w:bookmarkStart w:name="z474" w:id="463"/>
    <w:p>
      <w:pPr>
        <w:spacing w:after="0"/>
        <w:ind w:left="0"/>
        <w:jc w:val="both"/>
      </w:pPr>
      <w:r>
        <w:rPr>
          <w:rFonts w:ascii="Times New Roman"/>
          <w:b w:val="false"/>
          <w:i w:val="false"/>
          <w:color w:val="000000"/>
          <w:sz w:val="28"/>
        </w:rPr>
        <w:t>
      улица Арыс;</w:t>
      </w:r>
    </w:p>
    <w:bookmarkEnd w:id="463"/>
    <w:bookmarkStart w:name="z475" w:id="464"/>
    <w:p>
      <w:pPr>
        <w:spacing w:after="0"/>
        <w:ind w:left="0"/>
        <w:jc w:val="both"/>
      </w:pPr>
      <w:r>
        <w:rPr>
          <w:rFonts w:ascii="Times New Roman"/>
          <w:b w:val="false"/>
          <w:i w:val="false"/>
          <w:color w:val="000000"/>
          <w:sz w:val="28"/>
        </w:rPr>
        <w:t>
      улица Атбасар;</w:t>
      </w:r>
    </w:p>
    <w:bookmarkEnd w:id="464"/>
    <w:bookmarkStart w:name="z476" w:id="465"/>
    <w:p>
      <w:pPr>
        <w:spacing w:after="0"/>
        <w:ind w:left="0"/>
        <w:jc w:val="both"/>
      </w:pPr>
      <w:r>
        <w:rPr>
          <w:rFonts w:ascii="Times New Roman"/>
          <w:b w:val="false"/>
          <w:i w:val="false"/>
          <w:color w:val="000000"/>
          <w:sz w:val="28"/>
        </w:rPr>
        <w:t>
      улица Атамекен;</w:t>
      </w:r>
    </w:p>
    <w:bookmarkEnd w:id="465"/>
    <w:bookmarkStart w:name="z477" w:id="466"/>
    <w:p>
      <w:pPr>
        <w:spacing w:after="0"/>
        <w:ind w:left="0"/>
        <w:jc w:val="both"/>
      </w:pPr>
      <w:r>
        <w:rPr>
          <w:rFonts w:ascii="Times New Roman"/>
          <w:b w:val="false"/>
          <w:i w:val="false"/>
          <w:color w:val="000000"/>
          <w:sz w:val="28"/>
        </w:rPr>
        <w:t>
      улица Аякөз;</w:t>
      </w:r>
    </w:p>
    <w:bookmarkEnd w:id="466"/>
    <w:bookmarkStart w:name="z478" w:id="467"/>
    <w:p>
      <w:pPr>
        <w:spacing w:after="0"/>
        <w:ind w:left="0"/>
        <w:jc w:val="both"/>
      </w:pPr>
      <w:r>
        <w:rPr>
          <w:rFonts w:ascii="Times New Roman"/>
          <w:b w:val="false"/>
          <w:i w:val="false"/>
          <w:color w:val="000000"/>
          <w:sz w:val="28"/>
        </w:rPr>
        <w:t>
      улица Балтабай;</w:t>
      </w:r>
    </w:p>
    <w:bookmarkEnd w:id="467"/>
    <w:bookmarkStart w:name="z479" w:id="468"/>
    <w:p>
      <w:pPr>
        <w:spacing w:after="0"/>
        <w:ind w:left="0"/>
        <w:jc w:val="both"/>
      </w:pPr>
      <w:r>
        <w:rPr>
          <w:rFonts w:ascii="Times New Roman"/>
          <w:b w:val="false"/>
          <w:i w:val="false"/>
          <w:color w:val="000000"/>
          <w:sz w:val="28"/>
        </w:rPr>
        <w:t>
      улица Балқаш;</w:t>
      </w:r>
    </w:p>
    <w:bookmarkEnd w:id="468"/>
    <w:bookmarkStart w:name="z480" w:id="469"/>
    <w:p>
      <w:pPr>
        <w:spacing w:after="0"/>
        <w:ind w:left="0"/>
        <w:jc w:val="both"/>
      </w:pPr>
      <w:r>
        <w:rPr>
          <w:rFonts w:ascii="Times New Roman"/>
          <w:b w:val="false"/>
          <w:i w:val="false"/>
          <w:color w:val="000000"/>
          <w:sz w:val="28"/>
        </w:rPr>
        <w:t>
      улица Баянауыл;</w:t>
      </w:r>
    </w:p>
    <w:bookmarkEnd w:id="469"/>
    <w:bookmarkStart w:name="z481" w:id="470"/>
    <w:p>
      <w:pPr>
        <w:spacing w:after="0"/>
        <w:ind w:left="0"/>
        <w:jc w:val="both"/>
      </w:pPr>
      <w:r>
        <w:rPr>
          <w:rFonts w:ascii="Times New Roman"/>
          <w:b w:val="false"/>
          <w:i w:val="false"/>
          <w:color w:val="000000"/>
          <w:sz w:val="28"/>
        </w:rPr>
        <w:t>
      улица Бурабай;</w:t>
      </w:r>
    </w:p>
    <w:bookmarkEnd w:id="470"/>
    <w:bookmarkStart w:name="z482" w:id="471"/>
    <w:p>
      <w:pPr>
        <w:spacing w:after="0"/>
        <w:ind w:left="0"/>
        <w:jc w:val="both"/>
      </w:pPr>
      <w:r>
        <w:rPr>
          <w:rFonts w:ascii="Times New Roman"/>
          <w:b w:val="false"/>
          <w:i w:val="false"/>
          <w:color w:val="000000"/>
          <w:sz w:val="28"/>
        </w:rPr>
        <w:t>
      улица Бұқтырма;</w:t>
      </w:r>
    </w:p>
    <w:bookmarkEnd w:id="471"/>
    <w:bookmarkStart w:name="z483" w:id="472"/>
    <w:p>
      <w:pPr>
        <w:spacing w:after="0"/>
        <w:ind w:left="0"/>
        <w:jc w:val="both"/>
      </w:pPr>
      <w:r>
        <w:rPr>
          <w:rFonts w:ascii="Times New Roman"/>
          <w:b w:val="false"/>
          <w:i w:val="false"/>
          <w:color w:val="000000"/>
          <w:sz w:val="28"/>
        </w:rPr>
        <w:t>
      улица Кұрметі;</w:t>
      </w:r>
    </w:p>
    <w:bookmarkEnd w:id="472"/>
    <w:bookmarkStart w:name="z484" w:id="473"/>
    <w:p>
      <w:pPr>
        <w:spacing w:after="0"/>
        <w:ind w:left="0"/>
        <w:jc w:val="both"/>
      </w:pPr>
      <w:r>
        <w:rPr>
          <w:rFonts w:ascii="Times New Roman"/>
          <w:b w:val="false"/>
          <w:i w:val="false"/>
          <w:color w:val="000000"/>
          <w:sz w:val="28"/>
        </w:rPr>
        <w:t>
      улица Күрті;</w:t>
      </w:r>
    </w:p>
    <w:bookmarkEnd w:id="473"/>
    <w:bookmarkStart w:name="z485" w:id="474"/>
    <w:p>
      <w:pPr>
        <w:spacing w:after="0"/>
        <w:ind w:left="0"/>
        <w:jc w:val="both"/>
      </w:pPr>
      <w:r>
        <w:rPr>
          <w:rFonts w:ascii="Times New Roman"/>
          <w:b w:val="false"/>
          <w:i w:val="false"/>
          <w:color w:val="000000"/>
          <w:sz w:val="28"/>
        </w:rPr>
        <w:t>
      улица Қаскелең.</w:t>
      </w:r>
    </w:p>
    <w:bookmarkEnd w:id="474"/>
    <w:bookmarkStart w:name="z486" w:id="475"/>
    <w:p>
      <w:pPr>
        <w:spacing w:after="0"/>
        <w:ind w:left="0"/>
        <w:jc w:val="both"/>
      </w:pPr>
      <w:r>
        <w:rPr>
          <w:rFonts w:ascii="Times New Roman"/>
          <w:b w:val="false"/>
          <w:i w:val="false"/>
          <w:color w:val="000000"/>
          <w:sz w:val="28"/>
        </w:rPr>
        <w:t>
      Новый избирательный участок № 996</w:t>
      </w:r>
    </w:p>
    <w:bookmarkEnd w:id="475"/>
    <w:bookmarkStart w:name="z487" w:id="476"/>
    <w:p>
      <w:pPr>
        <w:spacing w:after="0"/>
        <w:ind w:left="0"/>
        <w:jc w:val="both"/>
      </w:pPr>
      <w:r>
        <w:rPr>
          <w:rFonts w:ascii="Times New Roman"/>
          <w:b w:val="false"/>
          <w:i w:val="false"/>
          <w:color w:val="000000"/>
          <w:sz w:val="28"/>
        </w:rPr>
        <w:t>
      Место нахождение избирательного участка: село КазЦИК, улица Балта Сейдалиев зд. 117, Государственное коммунальное учреждение "Средняя школа № 42" государственного учреждения "Отдел образования по Илийскому району управления образования Алматинской области", фойе школы, правое крыло.</w:t>
      </w:r>
    </w:p>
    <w:bookmarkEnd w:id="476"/>
    <w:bookmarkStart w:name="z488" w:id="477"/>
    <w:p>
      <w:pPr>
        <w:spacing w:after="0"/>
        <w:ind w:left="0"/>
        <w:jc w:val="both"/>
      </w:pPr>
      <w:r>
        <w:rPr>
          <w:rFonts w:ascii="Times New Roman"/>
          <w:b w:val="false"/>
          <w:i w:val="false"/>
          <w:color w:val="000000"/>
          <w:sz w:val="28"/>
        </w:rPr>
        <w:t>
      Границы избирательного участка: село КазЦИК:</w:t>
      </w:r>
    </w:p>
    <w:bookmarkEnd w:id="477"/>
    <w:bookmarkStart w:name="z489" w:id="478"/>
    <w:p>
      <w:pPr>
        <w:spacing w:after="0"/>
        <w:ind w:left="0"/>
        <w:jc w:val="both"/>
      </w:pPr>
      <w:r>
        <w:rPr>
          <w:rFonts w:ascii="Times New Roman"/>
          <w:b w:val="false"/>
          <w:i w:val="false"/>
          <w:color w:val="000000"/>
          <w:sz w:val="28"/>
        </w:rPr>
        <w:t>
      улица Атамекен;</w:t>
      </w:r>
    </w:p>
    <w:bookmarkEnd w:id="478"/>
    <w:bookmarkStart w:name="z490" w:id="479"/>
    <w:p>
      <w:pPr>
        <w:spacing w:after="0"/>
        <w:ind w:left="0"/>
        <w:jc w:val="both"/>
      </w:pPr>
      <w:r>
        <w:rPr>
          <w:rFonts w:ascii="Times New Roman"/>
          <w:b w:val="false"/>
          <w:i w:val="false"/>
          <w:color w:val="000000"/>
          <w:sz w:val="28"/>
        </w:rPr>
        <w:t>
      улица Балпық би;</w:t>
      </w:r>
    </w:p>
    <w:bookmarkEnd w:id="479"/>
    <w:bookmarkStart w:name="z491" w:id="480"/>
    <w:p>
      <w:pPr>
        <w:spacing w:after="0"/>
        <w:ind w:left="0"/>
        <w:jc w:val="both"/>
      </w:pPr>
      <w:r>
        <w:rPr>
          <w:rFonts w:ascii="Times New Roman"/>
          <w:b w:val="false"/>
          <w:i w:val="false"/>
          <w:color w:val="000000"/>
          <w:sz w:val="28"/>
        </w:rPr>
        <w:t>
      улица Бейбітшілік;</w:t>
      </w:r>
    </w:p>
    <w:bookmarkEnd w:id="480"/>
    <w:bookmarkStart w:name="z492" w:id="481"/>
    <w:p>
      <w:pPr>
        <w:spacing w:after="0"/>
        <w:ind w:left="0"/>
        <w:jc w:val="both"/>
      </w:pPr>
      <w:r>
        <w:rPr>
          <w:rFonts w:ascii="Times New Roman"/>
          <w:b w:val="false"/>
          <w:i w:val="false"/>
          <w:color w:val="000000"/>
          <w:sz w:val="28"/>
        </w:rPr>
        <w:t>
      улица Береке;</w:t>
      </w:r>
    </w:p>
    <w:bookmarkEnd w:id="481"/>
    <w:bookmarkStart w:name="z493" w:id="482"/>
    <w:p>
      <w:pPr>
        <w:spacing w:after="0"/>
        <w:ind w:left="0"/>
        <w:jc w:val="both"/>
      </w:pPr>
      <w:r>
        <w:rPr>
          <w:rFonts w:ascii="Times New Roman"/>
          <w:b w:val="false"/>
          <w:i w:val="false"/>
          <w:color w:val="000000"/>
          <w:sz w:val="28"/>
        </w:rPr>
        <w:t>
      улица Бекет Ата;</w:t>
      </w:r>
    </w:p>
    <w:bookmarkEnd w:id="482"/>
    <w:bookmarkStart w:name="z494" w:id="483"/>
    <w:p>
      <w:pPr>
        <w:spacing w:after="0"/>
        <w:ind w:left="0"/>
        <w:jc w:val="both"/>
      </w:pPr>
      <w:r>
        <w:rPr>
          <w:rFonts w:ascii="Times New Roman"/>
          <w:b w:val="false"/>
          <w:i w:val="false"/>
          <w:color w:val="000000"/>
          <w:sz w:val="28"/>
        </w:rPr>
        <w:t>
      улица Ербол Сыпатаев;</w:t>
      </w:r>
    </w:p>
    <w:bookmarkEnd w:id="483"/>
    <w:bookmarkStart w:name="z495" w:id="484"/>
    <w:p>
      <w:pPr>
        <w:spacing w:after="0"/>
        <w:ind w:left="0"/>
        <w:jc w:val="both"/>
      </w:pPr>
      <w:r>
        <w:rPr>
          <w:rFonts w:ascii="Times New Roman"/>
          <w:b w:val="false"/>
          <w:i w:val="false"/>
          <w:color w:val="000000"/>
          <w:sz w:val="28"/>
        </w:rPr>
        <w:t>
      улица Күләш Байсейітова;</w:t>
      </w:r>
    </w:p>
    <w:bookmarkEnd w:id="484"/>
    <w:bookmarkStart w:name="z496" w:id="485"/>
    <w:p>
      <w:pPr>
        <w:spacing w:after="0"/>
        <w:ind w:left="0"/>
        <w:jc w:val="both"/>
      </w:pPr>
      <w:r>
        <w:rPr>
          <w:rFonts w:ascii="Times New Roman"/>
          <w:b w:val="false"/>
          <w:i w:val="false"/>
          <w:color w:val="000000"/>
          <w:sz w:val="28"/>
        </w:rPr>
        <w:t>
      улица Нұркен Әбдіров;</w:t>
      </w:r>
    </w:p>
    <w:bookmarkEnd w:id="485"/>
    <w:bookmarkStart w:name="z497" w:id="486"/>
    <w:p>
      <w:pPr>
        <w:spacing w:after="0"/>
        <w:ind w:left="0"/>
        <w:jc w:val="both"/>
      </w:pPr>
      <w:r>
        <w:rPr>
          <w:rFonts w:ascii="Times New Roman"/>
          <w:b w:val="false"/>
          <w:i w:val="false"/>
          <w:color w:val="000000"/>
          <w:sz w:val="28"/>
        </w:rPr>
        <w:t>
      улица Наурызбай батыр;</w:t>
      </w:r>
    </w:p>
    <w:bookmarkEnd w:id="486"/>
    <w:bookmarkStart w:name="z498" w:id="487"/>
    <w:p>
      <w:pPr>
        <w:spacing w:after="0"/>
        <w:ind w:left="0"/>
        <w:jc w:val="both"/>
      </w:pPr>
      <w:r>
        <w:rPr>
          <w:rFonts w:ascii="Times New Roman"/>
          <w:b w:val="false"/>
          <w:i w:val="false"/>
          <w:color w:val="000000"/>
          <w:sz w:val="28"/>
        </w:rPr>
        <w:t>
      улица Новостройка;</w:t>
      </w:r>
    </w:p>
    <w:bookmarkEnd w:id="487"/>
    <w:bookmarkStart w:name="z499" w:id="488"/>
    <w:p>
      <w:pPr>
        <w:spacing w:after="0"/>
        <w:ind w:left="0"/>
        <w:jc w:val="both"/>
      </w:pPr>
      <w:r>
        <w:rPr>
          <w:rFonts w:ascii="Times New Roman"/>
          <w:b w:val="false"/>
          <w:i w:val="false"/>
          <w:color w:val="000000"/>
          <w:sz w:val="28"/>
        </w:rPr>
        <w:t>
      улица 1;</w:t>
      </w:r>
    </w:p>
    <w:bookmarkEnd w:id="488"/>
    <w:bookmarkStart w:name="z500" w:id="489"/>
    <w:p>
      <w:pPr>
        <w:spacing w:after="0"/>
        <w:ind w:left="0"/>
        <w:jc w:val="both"/>
      </w:pPr>
      <w:r>
        <w:rPr>
          <w:rFonts w:ascii="Times New Roman"/>
          <w:b w:val="false"/>
          <w:i w:val="false"/>
          <w:color w:val="000000"/>
          <w:sz w:val="28"/>
        </w:rPr>
        <w:t>
      улица 2;</w:t>
      </w:r>
    </w:p>
    <w:bookmarkEnd w:id="489"/>
    <w:bookmarkStart w:name="z501" w:id="490"/>
    <w:p>
      <w:pPr>
        <w:spacing w:after="0"/>
        <w:ind w:left="0"/>
        <w:jc w:val="both"/>
      </w:pPr>
      <w:r>
        <w:rPr>
          <w:rFonts w:ascii="Times New Roman"/>
          <w:b w:val="false"/>
          <w:i w:val="false"/>
          <w:color w:val="000000"/>
          <w:sz w:val="28"/>
        </w:rPr>
        <w:t>
      улица 3;</w:t>
      </w:r>
    </w:p>
    <w:bookmarkEnd w:id="490"/>
    <w:bookmarkStart w:name="z502" w:id="491"/>
    <w:p>
      <w:pPr>
        <w:spacing w:after="0"/>
        <w:ind w:left="0"/>
        <w:jc w:val="both"/>
      </w:pPr>
      <w:r>
        <w:rPr>
          <w:rFonts w:ascii="Times New Roman"/>
          <w:b w:val="false"/>
          <w:i w:val="false"/>
          <w:color w:val="000000"/>
          <w:sz w:val="28"/>
        </w:rPr>
        <w:t>
      потребительский кооператив садоводческих товариществ: Достық;</w:t>
      </w:r>
    </w:p>
    <w:bookmarkEnd w:id="491"/>
    <w:bookmarkStart w:name="z503" w:id="492"/>
    <w:p>
      <w:pPr>
        <w:spacing w:after="0"/>
        <w:ind w:left="0"/>
        <w:jc w:val="both"/>
      </w:pPr>
      <w:r>
        <w:rPr>
          <w:rFonts w:ascii="Times New Roman"/>
          <w:b w:val="false"/>
          <w:i w:val="false"/>
          <w:color w:val="000000"/>
          <w:sz w:val="28"/>
        </w:rPr>
        <w:t>
      потребительский кооператив садоводческих товариществ: Байтал;</w:t>
      </w:r>
    </w:p>
    <w:bookmarkEnd w:id="492"/>
    <w:bookmarkStart w:name="z504" w:id="493"/>
    <w:p>
      <w:pPr>
        <w:spacing w:after="0"/>
        <w:ind w:left="0"/>
        <w:jc w:val="both"/>
      </w:pPr>
      <w:r>
        <w:rPr>
          <w:rFonts w:ascii="Times New Roman"/>
          <w:b w:val="false"/>
          <w:i w:val="false"/>
          <w:color w:val="000000"/>
          <w:sz w:val="28"/>
        </w:rPr>
        <w:t>
      потребительский кооператив садоводческих товариществ: Балтакөл;</w:t>
      </w:r>
    </w:p>
    <w:bookmarkEnd w:id="493"/>
    <w:bookmarkStart w:name="z505" w:id="494"/>
    <w:p>
      <w:pPr>
        <w:spacing w:after="0"/>
        <w:ind w:left="0"/>
        <w:jc w:val="both"/>
      </w:pPr>
      <w:r>
        <w:rPr>
          <w:rFonts w:ascii="Times New Roman"/>
          <w:b w:val="false"/>
          <w:i w:val="false"/>
          <w:color w:val="000000"/>
          <w:sz w:val="28"/>
        </w:rPr>
        <w:t>
      потребительский кооператив садоводческих товариществ: Дружба.</w:t>
      </w:r>
    </w:p>
    <w:bookmarkEnd w:id="494"/>
    <w:bookmarkStart w:name="z506" w:id="495"/>
    <w:p>
      <w:pPr>
        <w:spacing w:after="0"/>
        <w:ind w:left="0"/>
        <w:jc w:val="both"/>
      </w:pPr>
      <w:r>
        <w:rPr>
          <w:rFonts w:ascii="Times New Roman"/>
          <w:b w:val="false"/>
          <w:i w:val="false"/>
          <w:color w:val="000000"/>
          <w:sz w:val="28"/>
        </w:rPr>
        <w:t>
      Новый избирательный участок № 997</w:t>
      </w:r>
    </w:p>
    <w:bookmarkEnd w:id="495"/>
    <w:bookmarkStart w:name="z507" w:id="496"/>
    <w:p>
      <w:pPr>
        <w:spacing w:after="0"/>
        <w:ind w:left="0"/>
        <w:jc w:val="both"/>
      </w:pPr>
      <w:r>
        <w:rPr>
          <w:rFonts w:ascii="Times New Roman"/>
          <w:b w:val="false"/>
          <w:i w:val="false"/>
          <w:color w:val="000000"/>
          <w:sz w:val="28"/>
        </w:rPr>
        <w:t>
      Место нахождение избирательного участка: село Комсомол, улица Школьная дом № 4, Государственное коммунальное учреждение "Средняя школа № 31" государственного учреждения "Отдел образования по Илийскому району управление образования Алматинской области", фойе школы.</w:t>
      </w:r>
    </w:p>
    <w:bookmarkEnd w:id="496"/>
    <w:bookmarkStart w:name="z508" w:id="497"/>
    <w:p>
      <w:pPr>
        <w:spacing w:after="0"/>
        <w:ind w:left="0"/>
        <w:jc w:val="both"/>
      </w:pPr>
      <w:r>
        <w:rPr>
          <w:rFonts w:ascii="Times New Roman"/>
          <w:b w:val="false"/>
          <w:i w:val="false"/>
          <w:color w:val="000000"/>
          <w:sz w:val="28"/>
        </w:rPr>
        <w:t>
      Границы избирательного участка: село Комсомол:</w:t>
      </w:r>
    </w:p>
    <w:bookmarkEnd w:id="497"/>
    <w:bookmarkStart w:name="z509" w:id="498"/>
    <w:p>
      <w:pPr>
        <w:spacing w:after="0"/>
        <w:ind w:left="0"/>
        <w:jc w:val="both"/>
      </w:pPr>
      <w:r>
        <w:rPr>
          <w:rFonts w:ascii="Times New Roman"/>
          <w:b w:val="false"/>
          <w:i w:val="false"/>
          <w:color w:val="000000"/>
          <w:sz w:val="28"/>
        </w:rPr>
        <w:t>
      улица Алтынбек Күлибаев;</w:t>
      </w:r>
    </w:p>
    <w:bookmarkEnd w:id="498"/>
    <w:bookmarkStart w:name="z510" w:id="499"/>
    <w:p>
      <w:pPr>
        <w:spacing w:after="0"/>
        <w:ind w:left="0"/>
        <w:jc w:val="both"/>
      </w:pPr>
      <w:r>
        <w:rPr>
          <w:rFonts w:ascii="Times New Roman"/>
          <w:b w:val="false"/>
          <w:i w:val="false"/>
          <w:color w:val="000000"/>
          <w:sz w:val="28"/>
        </w:rPr>
        <w:t>
      улица Сүйінбай Аронұлы;</w:t>
      </w:r>
    </w:p>
    <w:bookmarkEnd w:id="499"/>
    <w:bookmarkStart w:name="z511" w:id="500"/>
    <w:p>
      <w:pPr>
        <w:spacing w:after="0"/>
        <w:ind w:left="0"/>
        <w:jc w:val="both"/>
      </w:pPr>
      <w:r>
        <w:rPr>
          <w:rFonts w:ascii="Times New Roman"/>
          <w:b w:val="false"/>
          <w:i w:val="false"/>
          <w:color w:val="000000"/>
          <w:sz w:val="28"/>
        </w:rPr>
        <w:t>
      улица Школьная;</w:t>
      </w:r>
    </w:p>
    <w:bookmarkEnd w:id="500"/>
    <w:bookmarkStart w:name="z512" w:id="501"/>
    <w:p>
      <w:pPr>
        <w:spacing w:after="0"/>
        <w:ind w:left="0"/>
        <w:jc w:val="both"/>
      </w:pPr>
      <w:r>
        <w:rPr>
          <w:rFonts w:ascii="Times New Roman"/>
          <w:b w:val="false"/>
          <w:i w:val="false"/>
          <w:color w:val="000000"/>
          <w:sz w:val="28"/>
        </w:rPr>
        <w:t>
      2 квартал;</w:t>
      </w:r>
    </w:p>
    <w:bookmarkEnd w:id="501"/>
    <w:bookmarkStart w:name="z513" w:id="502"/>
    <w:p>
      <w:pPr>
        <w:spacing w:after="0"/>
        <w:ind w:left="0"/>
        <w:jc w:val="both"/>
      </w:pPr>
      <w:r>
        <w:rPr>
          <w:rFonts w:ascii="Times New Roman"/>
          <w:b w:val="false"/>
          <w:i w:val="false"/>
          <w:color w:val="000000"/>
          <w:sz w:val="28"/>
        </w:rPr>
        <w:t>
      военный городок войсковой части № 97617;</w:t>
      </w:r>
    </w:p>
    <w:bookmarkEnd w:id="502"/>
    <w:bookmarkStart w:name="z514" w:id="503"/>
    <w:p>
      <w:pPr>
        <w:spacing w:after="0"/>
        <w:ind w:left="0"/>
        <w:jc w:val="both"/>
      </w:pPr>
      <w:r>
        <w:rPr>
          <w:rFonts w:ascii="Times New Roman"/>
          <w:b w:val="false"/>
          <w:i w:val="false"/>
          <w:color w:val="000000"/>
          <w:sz w:val="28"/>
        </w:rPr>
        <w:t>
      потребительский кооператив садоводческих товариществ: Нұрлы-жол;</w:t>
      </w:r>
    </w:p>
    <w:bookmarkEnd w:id="503"/>
    <w:bookmarkStart w:name="z515" w:id="504"/>
    <w:p>
      <w:pPr>
        <w:spacing w:after="0"/>
        <w:ind w:left="0"/>
        <w:jc w:val="both"/>
      </w:pPr>
      <w:r>
        <w:rPr>
          <w:rFonts w:ascii="Times New Roman"/>
          <w:b w:val="false"/>
          <w:i w:val="false"/>
          <w:color w:val="000000"/>
          <w:sz w:val="28"/>
        </w:rPr>
        <w:t>
      потребительский кооператив садоводческих товариществ: Таскескен.</w:t>
      </w:r>
    </w:p>
    <w:bookmarkEnd w:id="504"/>
    <w:bookmarkStart w:name="z516" w:id="505"/>
    <w:p>
      <w:pPr>
        <w:spacing w:after="0"/>
        <w:ind w:left="0"/>
        <w:jc w:val="both"/>
      </w:pPr>
      <w:r>
        <w:rPr>
          <w:rFonts w:ascii="Times New Roman"/>
          <w:b w:val="false"/>
          <w:i w:val="false"/>
          <w:color w:val="000000"/>
          <w:sz w:val="28"/>
        </w:rPr>
        <w:t>
      Новый избирательный участок № 998</w:t>
      </w:r>
    </w:p>
    <w:bookmarkEnd w:id="505"/>
    <w:bookmarkStart w:name="z517" w:id="506"/>
    <w:p>
      <w:pPr>
        <w:spacing w:after="0"/>
        <w:ind w:left="0"/>
        <w:jc w:val="both"/>
      </w:pPr>
      <w:r>
        <w:rPr>
          <w:rFonts w:ascii="Times New Roman"/>
          <w:b w:val="false"/>
          <w:i w:val="false"/>
          <w:color w:val="000000"/>
          <w:sz w:val="28"/>
        </w:rPr>
        <w:t>
      Местонахождение избирательного участка: село Коккайнар, улица 16 № 17 А участок, Государственное коммунальное учреждение "Средняя школа № 53" государственного учреждения "Отдел образования по Илийскому району управления образования Алматинской области".</w:t>
      </w:r>
    </w:p>
    <w:bookmarkEnd w:id="506"/>
    <w:bookmarkStart w:name="z518" w:id="507"/>
    <w:p>
      <w:pPr>
        <w:spacing w:after="0"/>
        <w:ind w:left="0"/>
        <w:jc w:val="both"/>
      </w:pPr>
      <w:r>
        <w:rPr>
          <w:rFonts w:ascii="Times New Roman"/>
          <w:b w:val="false"/>
          <w:i w:val="false"/>
          <w:color w:val="000000"/>
          <w:sz w:val="28"/>
        </w:rPr>
        <w:t>
      Границы избирательного участка: село Коккайнар:</w:t>
      </w:r>
    </w:p>
    <w:bookmarkEnd w:id="507"/>
    <w:bookmarkStart w:name="z519" w:id="508"/>
    <w:p>
      <w:pPr>
        <w:spacing w:after="0"/>
        <w:ind w:left="0"/>
        <w:jc w:val="both"/>
      </w:pPr>
      <w:r>
        <w:rPr>
          <w:rFonts w:ascii="Times New Roman"/>
          <w:b w:val="false"/>
          <w:i w:val="false"/>
          <w:color w:val="000000"/>
          <w:sz w:val="28"/>
        </w:rPr>
        <w:t>
      улица Қарқара;</w:t>
      </w:r>
    </w:p>
    <w:bookmarkEnd w:id="508"/>
    <w:bookmarkStart w:name="z520" w:id="509"/>
    <w:p>
      <w:pPr>
        <w:spacing w:after="0"/>
        <w:ind w:left="0"/>
        <w:jc w:val="both"/>
      </w:pPr>
      <w:r>
        <w:rPr>
          <w:rFonts w:ascii="Times New Roman"/>
          <w:b w:val="false"/>
          <w:i w:val="false"/>
          <w:color w:val="000000"/>
          <w:sz w:val="28"/>
        </w:rPr>
        <w:t>
      улица Көк Төбе;</w:t>
      </w:r>
    </w:p>
    <w:bookmarkEnd w:id="509"/>
    <w:bookmarkStart w:name="z521" w:id="510"/>
    <w:p>
      <w:pPr>
        <w:spacing w:after="0"/>
        <w:ind w:left="0"/>
        <w:jc w:val="both"/>
      </w:pPr>
      <w:r>
        <w:rPr>
          <w:rFonts w:ascii="Times New Roman"/>
          <w:b w:val="false"/>
          <w:i w:val="false"/>
          <w:color w:val="000000"/>
          <w:sz w:val="28"/>
        </w:rPr>
        <w:t>
      улица Тарази;</w:t>
      </w:r>
    </w:p>
    <w:bookmarkEnd w:id="510"/>
    <w:bookmarkStart w:name="z522" w:id="511"/>
    <w:p>
      <w:pPr>
        <w:spacing w:after="0"/>
        <w:ind w:left="0"/>
        <w:jc w:val="both"/>
      </w:pPr>
      <w:r>
        <w:rPr>
          <w:rFonts w:ascii="Times New Roman"/>
          <w:b w:val="false"/>
          <w:i w:val="false"/>
          <w:color w:val="000000"/>
          <w:sz w:val="28"/>
        </w:rPr>
        <w:t>
      улица Хан Тәңірі;</w:t>
      </w:r>
    </w:p>
    <w:bookmarkEnd w:id="511"/>
    <w:bookmarkStart w:name="z523" w:id="512"/>
    <w:p>
      <w:pPr>
        <w:spacing w:after="0"/>
        <w:ind w:left="0"/>
        <w:jc w:val="both"/>
      </w:pPr>
      <w:r>
        <w:rPr>
          <w:rFonts w:ascii="Times New Roman"/>
          <w:b w:val="false"/>
          <w:i w:val="false"/>
          <w:color w:val="000000"/>
          <w:sz w:val="28"/>
        </w:rPr>
        <w:t>
      потребительский кооператив садоводческих товариществ: Тилектес;</w:t>
      </w:r>
    </w:p>
    <w:bookmarkEnd w:id="512"/>
    <w:bookmarkStart w:name="z524" w:id="513"/>
    <w:p>
      <w:pPr>
        <w:spacing w:after="0"/>
        <w:ind w:left="0"/>
        <w:jc w:val="both"/>
      </w:pPr>
      <w:r>
        <w:rPr>
          <w:rFonts w:ascii="Times New Roman"/>
          <w:b w:val="false"/>
          <w:i w:val="false"/>
          <w:color w:val="000000"/>
          <w:sz w:val="28"/>
        </w:rPr>
        <w:t>
      потребительский кооператив садоводческих товариществ: Болашак;</w:t>
      </w:r>
    </w:p>
    <w:bookmarkEnd w:id="513"/>
    <w:bookmarkStart w:name="z525" w:id="514"/>
    <w:p>
      <w:pPr>
        <w:spacing w:after="0"/>
        <w:ind w:left="0"/>
        <w:jc w:val="both"/>
      </w:pPr>
      <w:r>
        <w:rPr>
          <w:rFonts w:ascii="Times New Roman"/>
          <w:b w:val="false"/>
          <w:i w:val="false"/>
          <w:color w:val="000000"/>
          <w:sz w:val="28"/>
        </w:rPr>
        <w:t>
      потребительский кооператив садоводческих товариществ: Достық-2030;</w:t>
      </w:r>
    </w:p>
    <w:bookmarkEnd w:id="514"/>
    <w:bookmarkStart w:name="z526" w:id="515"/>
    <w:p>
      <w:pPr>
        <w:spacing w:after="0"/>
        <w:ind w:left="0"/>
        <w:jc w:val="both"/>
      </w:pPr>
      <w:r>
        <w:rPr>
          <w:rFonts w:ascii="Times New Roman"/>
          <w:b w:val="false"/>
          <w:i w:val="false"/>
          <w:color w:val="000000"/>
          <w:sz w:val="28"/>
        </w:rPr>
        <w:t>
      потребительский кооператив садоводческих товариществ: Место под солнцем.</w:t>
      </w:r>
    </w:p>
    <w:bookmarkEnd w:id="515"/>
    <w:bookmarkStart w:name="z527" w:id="516"/>
    <w:p>
      <w:pPr>
        <w:spacing w:after="0"/>
        <w:ind w:left="0"/>
        <w:jc w:val="both"/>
      </w:pPr>
      <w:r>
        <w:rPr>
          <w:rFonts w:ascii="Times New Roman"/>
          <w:b w:val="false"/>
          <w:i w:val="false"/>
          <w:color w:val="000000"/>
          <w:sz w:val="28"/>
        </w:rPr>
        <w:t>
      Избирательный участок № 1045</w:t>
      </w:r>
    </w:p>
    <w:bookmarkEnd w:id="516"/>
    <w:bookmarkStart w:name="z528" w:id="517"/>
    <w:p>
      <w:pPr>
        <w:spacing w:after="0"/>
        <w:ind w:left="0"/>
        <w:jc w:val="both"/>
      </w:pPr>
      <w:r>
        <w:rPr>
          <w:rFonts w:ascii="Times New Roman"/>
          <w:b w:val="false"/>
          <w:i w:val="false"/>
          <w:color w:val="000000"/>
          <w:sz w:val="28"/>
        </w:rPr>
        <w:t>
      Место нахождение избирательного участка: село Отеген батыр, улица Қ. Рысқұлбеков № 38, государственное коммунальное учреждение "Лицей № 24" государственного учреждения "Отдел образования по Илийскому району управления образования Алматинской области", левое крыло.</w:t>
      </w:r>
    </w:p>
    <w:bookmarkEnd w:id="517"/>
    <w:bookmarkStart w:name="z529" w:id="518"/>
    <w:p>
      <w:pPr>
        <w:spacing w:after="0"/>
        <w:ind w:left="0"/>
        <w:jc w:val="both"/>
      </w:pPr>
      <w:r>
        <w:rPr>
          <w:rFonts w:ascii="Times New Roman"/>
          <w:b w:val="false"/>
          <w:i w:val="false"/>
          <w:color w:val="000000"/>
          <w:sz w:val="28"/>
        </w:rPr>
        <w:t>
      Границы избирательного участка: село Карасу:</w:t>
      </w:r>
    </w:p>
    <w:bookmarkEnd w:id="518"/>
    <w:bookmarkStart w:name="z530" w:id="519"/>
    <w:p>
      <w:pPr>
        <w:spacing w:after="0"/>
        <w:ind w:left="0"/>
        <w:jc w:val="both"/>
      </w:pPr>
      <w:r>
        <w:rPr>
          <w:rFonts w:ascii="Times New Roman"/>
          <w:b w:val="false"/>
          <w:i w:val="false"/>
          <w:color w:val="000000"/>
          <w:sz w:val="28"/>
        </w:rPr>
        <w:t>
      улица Астана;</w:t>
      </w:r>
    </w:p>
    <w:bookmarkEnd w:id="519"/>
    <w:bookmarkStart w:name="z531" w:id="520"/>
    <w:p>
      <w:pPr>
        <w:spacing w:after="0"/>
        <w:ind w:left="0"/>
        <w:jc w:val="both"/>
      </w:pPr>
      <w:r>
        <w:rPr>
          <w:rFonts w:ascii="Times New Roman"/>
          <w:b w:val="false"/>
          <w:i w:val="false"/>
          <w:color w:val="000000"/>
          <w:sz w:val="28"/>
        </w:rPr>
        <w:t>
      улица Бірлік;</w:t>
      </w:r>
    </w:p>
    <w:bookmarkEnd w:id="520"/>
    <w:bookmarkStart w:name="z532" w:id="521"/>
    <w:p>
      <w:pPr>
        <w:spacing w:after="0"/>
        <w:ind w:left="0"/>
        <w:jc w:val="both"/>
      </w:pPr>
      <w:r>
        <w:rPr>
          <w:rFonts w:ascii="Times New Roman"/>
          <w:b w:val="false"/>
          <w:i w:val="false"/>
          <w:color w:val="000000"/>
          <w:sz w:val="28"/>
        </w:rPr>
        <w:t>
      улица Болашақ;</w:t>
      </w:r>
    </w:p>
    <w:bookmarkEnd w:id="521"/>
    <w:bookmarkStart w:name="z533" w:id="522"/>
    <w:p>
      <w:pPr>
        <w:spacing w:after="0"/>
        <w:ind w:left="0"/>
        <w:jc w:val="both"/>
      </w:pPr>
      <w:r>
        <w:rPr>
          <w:rFonts w:ascii="Times New Roman"/>
          <w:b w:val="false"/>
          <w:i w:val="false"/>
          <w:color w:val="000000"/>
          <w:sz w:val="28"/>
        </w:rPr>
        <w:t>
      улица Д. Қонаев;</w:t>
      </w:r>
    </w:p>
    <w:bookmarkEnd w:id="522"/>
    <w:bookmarkStart w:name="z534" w:id="523"/>
    <w:p>
      <w:pPr>
        <w:spacing w:after="0"/>
        <w:ind w:left="0"/>
        <w:jc w:val="both"/>
      </w:pPr>
      <w:r>
        <w:rPr>
          <w:rFonts w:ascii="Times New Roman"/>
          <w:b w:val="false"/>
          <w:i w:val="false"/>
          <w:color w:val="000000"/>
          <w:sz w:val="28"/>
        </w:rPr>
        <w:t>
      улица Ғ. Мұстафин;</w:t>
      </w:r>
    </w:p>
    <w:bookmarkEnd w:id="523"/>
    <w:bookmarkStart w:name="z535" w:id="524"/>
    <w:p>
      <w:pPr>
        <w:spacing w:after="0"/>
        <w:ind w:left="0"/>
        <w:jc w:val="both"/>
      </w:pPr>
      <w:r>
        <w:rPr>
          <w:rFonts w:ascii="Times New Roman"/>
          <w:b w:val="false"/>
          <w:i w:val="false"/>
          <w:color w:val="000000"/>
          <w:sz w:val="28"/>
        </w:rPr>
        <w:t>
      улица Ғ. Мүсірепов;</w:t>
      </w:r>
    </w:p>
    <w:bookmarkEnd w:id="524"/>
    <w:bookmarkStart w:name="z536" w:id="525"/>
    <w:p>
      <w:pPr>
        <w:spacing w:after="0"/>
        <w:ind w:left="0"/>
        <w:jc w:val="both"/>
      </w:pPr>
      <w:r>
        <w:rPr>
          <w:rFonts w:ascii="Times New Roman"/>
          <w:b w:val="false"/>
          <w:i w:val="false"/>
          <w:color w:val="000000"/>
          <w:sz w:val="28"/>
        </w:rPr>
        <w:t>
      улица Достық;</w:t>
      </w:r>
    </w:p>
    <w:bookmarkEnd w:id="525"/>
    <w:bookmarkStart w:name="z537" w:id="526"/>
    <w:p>
      <w:pPr>
        <w:spacing w:after="0"/>
        <w:ind w:left="0"/>
        <w:jc w:val="both"/>
      </w:pPr>
      <w:r>
        <w:rPr>
          <w:rFonts w:ascii="Times New Roman"/>
          <w:b w:val="false"/>
          <w:i w:val="false"/>
          <w:color w:val="000000"/>
          <w:sz w:val="28"/>
        </w:rPr>
        <w:t>
      улица Жетісу;</w:t>
      </w:r>
    </w:p>
    <w:bookmarkEnd w:id="526"/>
    <w:bookmarkStart w:name="z538" w:id="527"/>
    <w:p>
      <w:pPr>
        <w:spacing w:after="0"/>
        <w:ind w:left="0"/>
        <w:jc w:val="both"/>
      </w:pPr>
      <w:r>
        <w:rPr>
          <w:rFonts w:ascii="Times New Roman"/>
          <w:b w:val="false"/>
          <w:i w:val="false"/>
          <w:color w:val="000000"/>
          <w:sz w:val="28"/>
        </w:rPr>
        <w:t>
      улица Желтоқсан;</w:t>
      </w:r>
    </w:p>
    <w:bookmarkEnd w:id="527"/>
    <w:bookmarkStart w:name="z539" w:id="528"/>
    <w:p>
      <w:pPr>
        <w:spacing w:after="0"/>
        <w:ind w:left="0"/>
        <w:jc w:val="both"/>
      </w:pPr>
      <w:r>
        <w:rPr>
          <w:rFonts w:ascii="Times New Roman"/>
          <w:b w:val="false"/>
          <w:i w:val="false"/>
          <w:color w:val="000000"/>
          <w:sz w:val="28"/>
        </w:rPr>
        <w:t>
      улица Жібек жолы;</w:t>
      </w:r>
    </w:p>
    <w:bookmarkEnd w:id="528"/>
    <w:bookmarkStart w:name="z540" w:id="529"/>
    <w:p>
      <w:pPr>
        <w:spacing w:after="0"/>
        <w:ind w:left="0"/>
        <w:jc w:val="both"/>
      </w:pPr>
      <w:r>
        <w:rPr>
          <w:rFonts w:ascii="Times New Roman"/>
          <w:b w:val="false"/>
          <w:i w:val="false"/>
          <w:color w:val="000000"/>
          <w:sz w:val="28"/>
        </w:rPr>
        <w:t>
      участки 118 А, 415, 419, 436, 531, 533, 534;</w:t>
      </w:r>
    </w:p>
    <w:bookmarkEnd w:id="529"/>
    <w:bookmarkStart w:name="z541" w:id="530"/>
    <w:p>
      <w:pPr>
        <w:spacing w:after="0"/>
        <w:ind w:left="0"/>
        <w:jc w:val="both"/>
      </w:pPr>
      <w:r>
        <w:rPr>
          <w:rFonts w:ascii="Times New Roman"/>
          <w:b w:val="false"/>
          <w:i w:val="false"/>
          <w:color w:val="000000"/>
          <w:sz w:val="28"/>
        </w:rPr>
        <w:t>
      улица Көкқайнар;</w:t>
      </w:r>
    </w:p>
    <w:bookmarkEnd w:id="530"/>
    <w:bookmarkStart w:name="z542" w:id="531"/>
    <w:p>
      <w:pPr>
        <w:spacing w:after="0"/>
        <w:ind w:left="0"/>
        <w:jc w:val="both"/>
      </w:pPr>
      <w:r>
        <w:rPr>
          <w:rFonts w:ascii="Times New Roman"/>
          <w:b w:val="false"/>
          <w:i w:val="false"/>
          <w:color w:val="000000"/>
          <w:sz w:val="28"/>
        </w:rPr>
        <w:t>
      дома без улицы;</w:t>
      </w:r>
    </w:p>
    <w:bookmarkEnd w:id="531"/>
    <w:bookmarkStart w:name="z543" w:id="532"/>
    <w:p>
      <w:pPr>
        <w:spacing w:after="0"/>
        <w:ind w:left="0"/>
        <w:jc w:val="both"/>
      </w:pPr>
      <w:r>
        <w:rPr>
          <w:rFonts w:ascii="Times New Roman"/>
          <w:b w:val="false"/>
          <w:i w:val="false"/>
          <w:color w:val="000000"/>
          <w:sz w:val="28"/>
        </w:rPr>
        <w:t>
      улица Молодежная;</w:t>
      </w:r>
    </w:p>
    <w:bookmarkEnd w:id="532"/>
    <w:bookmarkStart w:name="z544" w:id="533"/>
    <w:p>
      <w:pPr>
        <w:spacing w:after="0"/>
        <w:ind w:left="0"/>
        <w:jc w:val="both"/>
      </w:pPr>
      <w:r>
        <w:rPr>
          <w:rFonts w:ascii="Times New Roman"/>
          <w:b w:val="false"/>
          <w:i w:val="false"/>
          <w:color w:val="000000"/>
          <w:sz w:val="28"/>
        </w:rPr>
        <w:t>
      улица Тәуелсіздік;</w:t>
      </w:r>
    </w:p>
    <w:bookmarkEnd w:id="533"/>
    <w:bookmarkStart w:name="z545" w:id="534"/>
    <w:p>
      <w:pPr>
        <w:spacing w:after="0"/>
        <w:ind w:left="0"/>
        <w:jc w:val="both"/>
      </w:pPr>
      <w:r>
        <w:rPr>
          <w:rFonts w:ascii="Times New Roman"/>
          <w:b w:val="false"/>
          <w:i w:val="false"/>
          <w:color w:val="000000"/>
          <w:sz w:val="28"/>
        </w:rPr>
        <w:t>
      улица Т. Рысқұлов;</w:t>
      </w:r>
    </w:p>
    <w:bookmarkEnd w:id="534"/>
    <w:bookmarkStart w:name="z546" w:id="535"/>
    <w:p>
      <w:pPr>
        <w:spacing w:after="0"/>
        <w:ind w:left="0"/>
        <w:jc w:val="both"/>
      </w:pPr>
      <w:r>
        <w:rPr>
          <w:rFonts w:ascii="Times New Roman"/>
          <w:b w:val="false"/>
          <w:i w:val="false"/>
          <w:color w:val="000000"/>
          <w:sz w:val="28"/>
        </w:rPr>
        <w:t>
      улица Шұғыла;</w:t>
      </w:r>
    </w:p>
    <w:bookmarkEnd w:id="535"/>
    <w:bookmarkStart w:name="z547" w:id="536"/>
    <w:p>
      <w:pPr>
        <w:spacing w:after="0"/>
        <w:ind w:left="0"/>
        <w:jc w:val="both"/>
      </w:pPr>
      <w:r>
        <w:rPr>
          <w:rFonts w:ascii="Times New Roman"/>
          <w:b w:val="false"/>
          <w:i w:val="false"/>
          <w:color w:val="000000"/>
          <w:sz w:val="28"/>
        </w:rPr>
        <w:t>
      улица Ынтымақ;</w:t>
      </w:r>
    </w:p>
    <w:bookmarkEnd w:id="536"/>
    <w:bookmarkStart w:name="z548" w:id="537"/>
    <w:p>
      <w:pPr>
        <w:spacing w:after="0"/>
        <w:ind w:left="0"/>
        <w:jc w:val="both"/>
      </w:pPr>
      <w:r>
        <w:rPr>
          <w:rFonts w:ascii="Times New Roman"/>
          <w:b w:val="false"/>
          <w:i w:val="false"/>
          <w:color w:val="000000"/>
          <w:sz w:val="28"/>
        </w:rPr>
        <w:t>
      потребительский кооператив садоводческих товариществ: Лазурит.</w:t>
      </w:r>
    </w:p>
    <w:bookmarkEnd w:id="537"/>
    <w:bookmarkStart w:name="z549" w:id="538"/>
    <w:p>
      <w:pPr>
        <w:spacing w:after="0"/>
        <w:ind w:left="0"/>
        <w:jc w:val="both"/>
      </w:pPr>
      <w:r>
        <w:rPr>
          <w:rFonts w:ascii="Times New Roman"/>
          <w:b w:val="false"/>
          <w:i w:val="false"/>
          <w:color w:val="000000"/>
          <w:sz w:val="28"/>
        </w:rPr>
        <w:t>
      Избирательный участок № 1055</w:t>
      </w:r>
    </w:p>
    <w:bookmarkEnd w:id="538"/>
    <w:bookmarkStart w:name="z550" w:id="539"/>
    <w:p>
      <w:pPr>
        <w:spacing w:after="0"/>
        <w:ind w:left="0"/>
        <w:jc w:val="both"/>
      </w:pPr>
      <w:r>
        <w:rPr>
          <w:rFonts w:ascii="Times New Roman"/>
          <w:b w:val="false"/>
          <w:i w:val="false"/>
          <w:color w:val="000000"/>
          <w:sz w:val="28"/>
        </w:rPr>
        <w:t>
      Местонахождение избирательного участка: село Коккайнар, улица Бәйтерек, № 97 А, Государственное коммунальное учреждение "Средняя школа № 44" государственного учреждения "Отдел образования по Илийскому району управления образования Алматинской области", левое крыло.</w:t>
      </w:r>
    </w:p>
    <w:bookmarkEnd w:id="539"/>
    <w:bookmarkStart w:name="z551" w:id="540"/>
    <w:p>
      <w:pPr>
        <w:spacing w:after="0"/>
        <w:ind w:left="0"/>
        <w:jc w:val="both"/>
      </w:pPr>
      <w:r>
        <w:rPr>
          <w:rFonts w:ascii="Times New Roman"/>
          <w:b w:val="false"/>
          <w:i w:val="false"/>
          <w:color w:val="000000"/>
          <w:sz w:val="28"/>
        </w:rPr>
        <w:t>
      Границы избирательного участка: село Коккайнар:</w:t>
      </w:r>
    </w:p>
    <w:bookmarkEnd w:id="540"/>
    <w:bookmarkStart w:name="z552" w:id="541"/>
    <w:p>
      <w:pPr>
        <w:spacing w:after="0"/>
        <w:ind w:left="0"/>
        <w:jc w:val="both"/>
      </w:pPr>
      <w:r>
        <w:rPr>
          <w:rFonts w:ascii="Times New Roman"/>
          <w:b w:val="false"/>
          <w:i w:val="false"/>
          <w:color w:val="000000"/>
          <w:sz w:val="28"/>
        </w:rPr>
        <w:t>
      потребительский кооператив садоводческих товариществ: Береке-Д;</w:t>
      </w:r>
    </w:p>
    <w:bookmarkEnd w:id="541"/>
    <w:bookmarkStart w:name="z553" w:id="542"/>
    <w:p>
      <w:pPr>
        <w:spacing w:after="0"/>
        <w:ind w:left="0"/>
        <w:jc w:val="both"/>
      </w:pPr>
      <w:r>
        <w:rPr>
          <w:rFonts w:ascii="Times New Roman"/>
          <w:b w:val="false"/>
          <w:i w:val="false"/>
          <w:color w:val="000000"/>
          <w:sz w:val="28"/>
        </w:rPr>
        <w:t>
      потребительский кооператив садоводческих товариществ: Гулдары;</w:t>
      </w:r>
    </w:p>
    <w:bookmarkEnd w:id="542"/>
    <w:bookmarkStart w:name="z554" w:id="543"/>
    <w:p>
      <w:pPr>
        <w:spacing w:after="0"/>
        <w:ind w:left="0"/>
        <w:jc w:val="both"/>
      </w:pPr>
      <w:r>
        <w:rPr>
          <w:rFonts w:ascii="Times New Roman"/>
          <w:b w:val="false"/>
          <w:i w:val="false"/>
          <w:color w:val="000000"/>
          <w:sz w:val="28"/>
        </w:rPr>
        <w:t>
      потребительский кооператив садоводческих товариществ: Генофонд;</w:t>
      </w:r>
    </w:p>
    <w:bookmarkEnd w:id="543"/>
    <w:bookmarkStart w:name="z555" w:id="544"/>
    <w:p>
      <w:pPr>
        <w:spacing w:after="0"/>
        <w:ind w:left="0"/>
        <w:jc w:val="both"/>
      </w:pPr>
      <w:r>
        <w:rPr>
          <w:rFonts w:ascii="Times New Roman"/>
          <w:b w:val="false"/>
          <w:i w:val="false"/>
          <w:color w:val="000000"/>
          <w:sz w:val="28"/>
        </w:rPr>
        <w:t>
      потребительский кооператив садоводческих товариществ: Жаркын жастар;</w:t>
      </w:r>
    </w:p>
    <w:bookmarkEnd w:id="544"/>
    <w:bookmarkStart w:name="z556" w:id="545"/>
    <w:p>
      <w:pPr>
        <w:spacing w:after="0"/>
        <w:ind w:left="0"/>
        <w:jc w:val="both"/>
      </w:pPr>
      <w:r>
        <w:rPr>
          <w:rFonts w:ascii="Times New Roman"/>
          <w:b w:val="false"/>
          <w:i w:val="false"/>
          <w:color w:val="000000"/>
          <w:sz w:val="28"/>
        </w:rPr>
        <w:t>
      потребительский кооператив садоводческих товариществ: Жер-Ана;</w:t>
      </w:r>
    </w:p>
    <w:bookmarkEnd w:id="545"/>
    <w:bookmarkStart w:name="z557" w:id="546"/>
    <w:p>
      <w:pPr>
        <w:spacing w:after="0"/>
        <w:ind w:left="0"/>
        <w:jc w:val="both"/>
      </w:pPr>
      <w:r>
        <w:rPr>
          <w:rFonts w:ascii="Times New Roman"/>
          <w:b w:val="false"/>
          <w:i w:val="false"/>
          <w:color w:val="000000"/>
          <w:sz w:val="28"/>
        </w:rPr>
        <w:t>
      потребительский кооператив садоводческих товариществ: Жеңістау;</w:t>
      </w:r>
    </w:p>
    <w:bookmarkEnd w:id="546"/>
    <w:bookmarkStart w:name="z558" w:id="547"/>
    <w:p>
      <w:pPr>
        <w:spacing w:after="0"/>
        <w:ind w:left="0"/>
        <w:jc w:val="both"/>
      </w:pPr>
      <w:r>
        <w:rPr>
          <w:rFonts w:ascii="Times New Roman"/>
          <w:b w:val="false"/>
          <w:i w:val="false"/>
          <w:color w:val="000000"/>
          <w:sz w:val="28"/>
        </w:rPr>
        <w:t>
      потребительский кооператив садоводческих товариществ: Көкжайлау;</w:t>
      </w:r>
    </w:p>
    <w:bookmarkEnd w:id="547"/>
    <w:bookmarkStart w:name="z559" w:id="548"/>
    <w:p>
      <w:pPr>
        <w:spacing w:after="0"/>
        <w:ind w:left="0"/>
        <w:jc w:val="both"/>
      </w:pPr>
      <w:r>
        <w:rPr>
          <w:rFonts w:ascii="Times New Roman"/>
          <w:b w:val="false"/>
          <w:i w:val="false"/>
          <w:color w:val="000000"/>
          <w:sz w:val="28"/>
        </w:rPr>
        <w:t>
      потребительский кооператив садоводческих товариществ: Нариман;</w:t>
      </w:r>
    </w:p>
    <w:bookmarkEnd w:id="548"/>
    <w:bookmarkStart w:name="z560" w:id="549"/>
    <w:p>
      <w:pPr>
        <w:spacing w:after="0"/>
        <w:ind w:left="0"/>
        <w:jc w:val="both"/>
      </w:pPr>
      <w:r>
        <w:rPr>
          <w:rFonts w:ascii="Times New Roman"/>
          <w:b w:val="false"/>
          <w:i w:val="false"/>
          <w:color w:val="000000"/>
          <w:sz w:val="28"/>
        </w:rPr>
        <w:t>
      потребительский кооператив садоводческих товариществ: Нариман-2;</w:t>
      </w:r>
    </w:p>
    <w:bookmarkEnd w:id="549"/>
    <w:bookmarkStart w:name="z561" w:id="550"/>
    <w:p>
      <w:pPr>
        <w:spacing w:after="0"/>
        <w:ind w:left="0"/>
        <w:jc w:val="both"/>
      </w:pPr>
      <w:r>
        <w:rPr>
          <w:rFonts w:ascii="Times New Roman"/>
          <w:b w:val="false"/>
          <w:i w:val="false"/>
          <w:color w:val="000000"/>
          <w:sz w:val="28"/>
        </w:rPr>
        <w:t>
      потребительский кооператив садоводческих товариществ: Нұр-Атакент;</w:t>
      </w:r>
    </w:p>
    <w:bookmarkEnd w:id="550"/>
    <w:bookmarkStart w:name="z562" w:id="551"/>
    <w:p>
      <w:pPr>
        <w:spacing w:after="0"/>
        <w:ind w:left="0"/>
        <w:jc w:val="both"/>
      </w:pPr>
      <w:r>
        <w:rPr>
          <w:rFonts w:ascii="Times New Roman"/>
          <w:b w:val="false"/>
          <w:i w:val="false"/>
          <w:color w:val="000000"/>
          <w:sz w:val="28"/>
        </w:rPr>
        <w:t>
      потребительский кооператив садоводческих товариществ: Райымбек батыр;</w:t>
      </w:r>
    </w:p>
    <w:bookmarkEnd w:id="551"/>
    <w:bookmarkStart w:name="z563" w:id="552"/>
    <w:p>
      <w:pPr>
        <w:spacing w:after="0"/>
        <w:ind w:left="0"/>
        <w:jc w:val="both"/>
      </w:pPr>
      <w:r>
        <w:rPr>
          <w:rFonts w:ascii="Times New Roman"/>
          <w:b w:val="false"/>
          <w:i w:val="false"/>
          <w:color w:val="000000"/>
          <w:sz w:val="28"/>
        </w:rPr>
        <w:t>
      потребительский кооператив садоводческих товариществ: Шар-Тас;</w:t>
      </w:r>
    </w:p>
    <w:bookmarkEnd w:id="552"/>
    <w:bookmarkStart w:name="z564" w:id="553"/>
    <w:p>
      <w:pPr>
        <w:spacing w:after="0"/>
        <w:ind w:left="0"/>
        <w:jc w:val="both"/>
      </w:pPr>
      <w:r>
        <w:rPr>
          <w:rFonts w:ascii="Times New Roman"/>
          <w:b w:val="false"/>
          <w:i w:val="false"/>
          <w:color w:val="000000"/>
          <w:sz w:val="28"/>
        </w:rPr>
        <w:t>
      потребительский кооператив садоводческих товариществ: Юрист.</w:t>
      </w:r>
    </w:p>
    <w:bookmarkEnd w:id="5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