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5aecc" w14:textId="3c5ae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по Илийскому району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Илийского районного маслихата Алматинской области от 16 мая 2023 года № 4-13. Зарегистрировано Департаментом юстиции Алматинской области 17 мая 2023 года № 6000-05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 и приказом исполняющего обязанности Министра индустрии и инфраструктурного развития Республики Казахстан от 30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 в Реестре государственной регистрации нормативных правовых актов за № 20284) Илийский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на 2023 год по Илийскому району в сумме 24 (двадцать четыре) тенге за один квадратный метр в месяц.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курирующего заместителя акима Илийского района.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Илийского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