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d970" w14:textId="6f7d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Енбекшиказахского района от 19 декабря 2019 года № 12-06 "Об образовании избирательных участков на территории Енбекшиказахского района"</w:t>
      </w:r>
    </w:p>
    <w:p>
      <w:pPr>
        <w:spacing w:after="0"/>
        <w:ind w:left="0"/>
        <w:jc w:val="both"/>
      </w:pPr>
      <w:r>
        <w:rPr>
          <w:rFonts w:ascii="Times New Roman"/>
          <w:b w:val="false"/>
          <w:i w:val="false"/>
          <w:color w:val="000000"/>
          <w:sz w:val="28"/>
        </w:rPr>
        <w:t>Решение акима Енбекшиказахского района Алматинской области от 14 декабря 2023 года № 08-01. Зарегистрировано Департаментом юстиции Алматинской области 15 декабря 2023 года № 6056-05</w:t>
      </w:r>
    </w:p>
    <w:p>
      <w:pPr>
        <w:spacing w:after="0"/>
        <w:ind w:left="0"/>
        <w:jc w:val="both"/>
      </w:pPr>
      <w:bookmarkStart w:name="z7" w:id="0"/>
      <w:r>
        <w:rPr>
          <w:rFonts w:ascii="Times New Roman"/>
          <w:b w:val="false"/>
          <w:i w:val="false"/>
          <w:color w:val="000000"/>
          <w:sz w:val="28"/>
        </w:rPr>
        <w:t>
      Аким Енбекшиказахского района РЕШИЛ:</w:t>
      </w:r>
    </w:p>
    <w:bookmarkEnd w:id="0"/>
    <w:bookmarkStart w:name="z8" w:id="1"/>
    <w:p>
      <w:pPr>
        <w:spacing w:after="0"/>
        <w:ind w:left="0"/>
        <w:jc w:val="both"/>
      </w:pPr>
      <w:r>
        <w:rPr>
          <w:rFonts w:ascii="Times New Roman"/>
          <w:b w:val="false"/>
          <w:i w:val="false"/>
          <w:color w:val="000000"/>
          <w:sz w:val="28"/>
        </w:rPr>
        <w:t xml:space="preserve">
      1. Внести в решение акима Енбекшиказахского района от 19 декабря 2019 года № 12-06 "Об образовании избирательных участков на территории Енбекшиказахского района" (зарегистрирован в Реестре государственной регистрации нормативных правовых актов </w:t>
      </w:r>
      <w:r>
        <w:rPr>
          <w:rFonts w:ascii="Times New Roman"/>
          <w:b w:val="false"/>
          <w:i w:val="false"/>
          <w:color w:val="000000"/>
          <w:sz w:val="28"/>
        </w:rPr>
        <w:t>№ 5358</w:t>
      </w:r>
      <w:r>
        <w:rPr>
          <w:rFonts w:ascii="Times New Roman"/>
          <w:b w:val="false"/>
          <w:i w:val="false"/>
          <w:color w:val="000000"/>
          <w:sz w:val="28"/>
        </w:rPr>
        <w:t>)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Мемельбекова Маката Темергалиевича.</w:t>
      </w:r>
    </w:p>
    <w:bookmarkEnd w:id="2"/>
    <w:bookmarkStart w:name="z11"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Енбекшиказахского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Досумбаев</w:t>
            </w:r>
            <w:r>
              <w:rPr>
                <w:rFonts w:ascii="Times New Roman"/>
                <w:b w:val="false"/>
                <w:i w:val="false"/>
                <w:color w:val="000000"/>
                <w:sz w:val="20"/>
              </w:rPr>
              <w:t>
</w:t>
            </w:r>
          </w:p>
        </w:tc>
      </w:tr>
    </w:tbl>
    <w:bookmarkStart w:name="z14" w:id="4"/>
    <w:p>
      <w:pPr>
        <w:spacing w:after="0"/>
        <w:ind w:left="0"/>
        <w:jc w:val="both"/>
      </w:pPr>
      <w:r>
        <w:rPr>
          <w:rFonts w:ascii="Times New Roman"/>
          <w:b w:val="false"/>
          <w:i w:val="false"/>
          <w:color w:val="000000"/>
          <w:sz w:val="28"/>
        </w:rPr>
        <w:t>
      "СОГЛАСОВАНО"</w:t>
      </w:r>
    </w:p>
    <w:bookmarkEnd w:id="4"/>
    <w:bookmarkStart w:name="z15" w:id="5"/>
    <w:p>
      <w:pPr>
        <w:spacing w:after="0"/>
        <w:ind w:left="0"/>
        <w:jc w:val="both"/>
      </w:pPr>
      <w:r>
        <w:rPr>
          <w:rFonts w:ascii="Times New Roman"/>
          <w:b w:val="false"/>
          <w:i w:val="false"/>
          <w:color w:val="000000"/>
          <w:sz w:val="28"/>
        </w:rPr>
        <w:t>
      Енбекшиказахской районной</w:t>
      </w:r>
    </w:p>
    <w:bookmarkEnd w:id="5"/>
    <w:bookmarkStart w:name="z16" w:id="6"/>
    <w:p>
      <w:pPr>
        <w:spacing w:after="0"/>
        <w:ind w:left="0"/>
        <w:jc w:val="both"/>
      </w:pPr>
      <w:r>
        <w:rPr>
          <w:rFonts w:ascii="Times New Roman"/>
          <w:b w:val="false"/>
          <w:i w:val="false"/>
          <w:color w:val="000000"/>
          <w:sz w:val="28"/>
        </w:rPr>
        <w:t>
      территориальной</w:t>
      </w:r>
    </w:p>
    <w:bookmarkEnd w:id="6"/>
    <w:bookmarkStart w:name="z17" w:id="7"/>
    <w:p>
      <w:pPr>
        <w:spacing w:after="0"/>
        <w:ind w:left="0"/>
        <w:jc w:val="both"/>
      </w:pPr>
      <w:r>
        <w:rPr>
          <w:rFonts w:ascii="Times New Roman"/>
          <w:b w:val="false"/>
          <w:i w:val="false"/>
          <w:color w:val="000000"/>
          <w:sz w:val="28"/>
        </w:rPr>
        <w:t>
      избирательной комиссия</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Енбекшиказахского района от 14 декабря 2023 года № 08-01</w:t>
            </w:r>
          </w:p>
        </w:tc>
      </w:tr>
    </w:tbl>
    <w:bookmarkStart w:name="z19" w:id="8"/>
    <w:p>
      <w:pPr>
        <w:spacing w:after="0"/>
        <w:ind w:left="0"/>
        <w:jc w:val="left"/>
      </w:pPr>
      <w:r>
        <w:rPr>
          <w:rFonts w:ascii="Times New Roman"/>
          <w:b/>
          <w:i w:val="false"/>
          <w:color w:val="000000"/>
        </w:rPr>
        <w:t xml:space="preserve"> Избирательные участки на территории Енбекшиказахского района</w:t>
      </w:r>
    </w:p>
    <w:bookmarkEnd w:id="8"/>
    <w:bookmarkStart w:name="z20" w:id="9"/>
    <w:p>
      <w:pPr>
        <w:spacing w:after="0"/>
        <w:ind w:left="0"/>
        <w:jc w:val="both"/>
      </w:pPr>
      <w:r>
        <w:rPr>
          <w:rFonts w:ascii="Times New Roman"/>
          <w:b w:val="false"/>
          <w:i w:val="false"/>
          <w:color w:val="000000"/>
          <w:sz w:val="28"/>
        </w:rPr>
        <w:t>
      1. Избирательный участок № 119.</w:t>
      </w:r>
    </w:p>
    <w:bookmarkEnd w:id="9"/>
    <w:bookmarkStart w:name="z21" w:id="1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Райымбек батыра строение № 44, фойе здания коммунального государственного учреждения "Средней школы имени Райымбек батыра" государственного учреждения "Отдел образования по Енбекшиказахскому району управления образования Алматинской области".</w:t>
      </w:r>
    </w:p>
    <w:bookmarkEnd w:id="10"/>
    <w:bookmarkStart w:name="z22" w:id="11"/>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Строительная, Дзержинского, Пархоменко, Целинная, Щорса, Лазо, Фурманова, Победы, Полевая, Ханкелды батыра, Оразбаева; </w:t>
      </w:r>
    </w:p>
    <w:bookmarkEnd w:id="11"/>
    <w:bookmarkStart w:name="z23" w:id="12"/>
    <w:p>
      <w:pPr>
        <w:spacing w:after="0"/>
        <w:ind w:left="0"/>
        <w:jc w:val="both"/>
      </w:pPr>
      <w:r>
        <w:rPr>
          <w:rFonts w:ascii="Times New Roman"/>
          <w:b w:val="false"/>
          <w:i w:val="false"/>
          <w:color w:val="000000"/>
          <w:sz w:val="28"/>
        </w:rPr>
        <w:t xml:space="preserve">
      улица А. Малькеева № 95, 96, 97, 98, 99, 100, 101, 102, 103, 104, 105, 106, 107, 108, 109, 110, 111, 112, 113, 114, 115, 115 А, 115 Б, 115 Г, 116, 116 Б, 116 В, 116 Г, 117, 118,119, 120, 121, 122, 123, 124, 125, 126, 126 А, 126 Б, 127, 128, 129, 130, 131, 132, 133, 134, 134 А, 135, 135 А, 136, 137, 137 В, 138, 138 А, 139, 140, 141, 142, 143, 144, 145, 146, 147, 148, 149, 150, 151, 152, 153, 154 154 А, 155, 155 А, 156, 157, 158, 159,160, 161, 162, 163, 164, 165, 166, 167, 168, 169, 169 А, 170, 171, 172, 173, 174, 175, 176, 177, 178, 179, 180, 180 А, 181, 182, 183, 184, 185, 186, 187, 188; </w:t>
      </w:r>
    </w:p>
    <w:bookmarkEnd w:id="12"/>
    <w:bookmarkStart w:name="z24" w:id="13"/>
    <w:p>
      <w:pPr>
        <w:spacing w:after="0"/>
        <w:ind w:left="0"/>
        <w:jc w:val="both"/>
      </w:pPr>
      <w:r>
        <w:rPr>
          <w:rFonts w:ascii="Times New Roman"/>
          <w:b w:val="false"/>
          <w:i w:val="false"/>
          <w:color w:val="000000"/>
          <w:sz w:val="28"/>
        </w:rPr>
        <w:t>
      улица Абая № 1, 2, 3, 4, 5, 6, 7, 7 А, 8, 9, 9 А, 10, 11, 12, 13, 14, 15, 15 А, 16, 17, 18, 19, 20, 21, 22, 23, 24, 24 А, 25, 26, 26 А, 27, 28, 28 А, 29, 30, 31, 31 А, 32, 33, 33 А, 34, 34 А, 35, 35 А, 36, 37, 38, 39, 40, 41, 42, 43, 44, 45, 46, 47, 48, 49, 50, 51, 52, 52 А, 53, 55, 57;</w:t>
      </w:r>
    </w:p>
    <w:bookmarkEnd w:id="13"/>
    <w:bookmarkStart w:name="z25" w:id="14"/>
    <w:p>
      <w:pPr>
        <w:spacing w:after="0"/>
        <w:ind w:left="0"/>
        <w:jc w:val="both"/>
      </w:pPr>
      <w:r>
        <w:rPr>
          <w:rFonts w:ascii="Times New Roman"/>
          <w:b w:val="false"/>
          <w:i w:val="false"/>
          <w:color w:val="000000"/>
          <w:sz w:val="28"/>
        </w:rPr>
        <w:t>
      улица С. Абдиева № 1, 1 А, 2, 2 А, 3, 4, 5, 6, 6 А, 7, 8, 9, 10, 11, 12, 13, 14, 15, 15 А, 16, 17, 18, 19, 20, 21, 22, 23, 23 А, 24, 25, 26, 27, 28, 29, 30, 31, 32, 33, 33 А, 34, 35, 36, 37, 37 А, 38, 39, 40, 41, 42, 43, 44, 45, 46, 47, 48, 50, 50 А, 52, 54, 54 А;</w:t>
      </w:r>
    </w:p>
    <w:bookmarkEnd w:id="14"/>
    <w:bookmarkStart w:name="z26" w:id="15"/>
    <w:p>
      <w:pPr>
        <w:spacing w:after="0"/>
        <w:ind w:left="0"/>
        <w:jc w:val="both"/>
      </w:pPr>
      <w:r>
        <w:rPr>
          <w:rFonts w:ascii="Times New Roman"/>
          <w:b w:val="false"/>
          <w:i w:val="false"/>
          <w:color w:val="000000"/>
          <w:sz w:val="28"/>
        </w:rPr>
        <w:t xml:space="preserve">
      улица Р. Токатаева № 1, 1 А, 2, 3, 4, 4 А, 4 Б, 5, 6, 6 А, 7, 7 А, 7 Б, 8, 9, 9 А, 10, 11, 11 А, 12, 13, 14, 15, 16, 17, 17 Б, 18, 19, 19 Б, 19 В, 19 Г, 19 Д, 20, 20 А, 20 Б, 21, 21 А, 22, 22 А, 23, 23 А, 24, 25, 26, 26 А, 27, 28, 29, 29 А, 30, 31, 31 А, 32, 33, 34, 35, 35 А, 36, 37, 38, 39, 40, 41, 42, 42 А, 42 Б, 43, 44, 45, 46, 47, 48, 49, 50, 51, 52, 52 А, 53, 54, 55, 56, 57, 58, 59,60, 61, 62, 63, 64, 65, 66, 67, 68, 69, 70, 72; </w:t>
      </w:r>
    </w:p>
    <w:bookmarkEnd w:id="15"/>
    <w:bookmarkStart w:name="z27" w:id="16"/>
    <w:p>
      <w:pPr>
        <w:spacing w:after="0"/>
        <w:ind w:left="0"/>
        <w:jc w:val="both"/>
      </w:pPr>
      <w:r>
        <w:rPr>
          <w:rFonts w:ascii="Times New Roman"/>
          <w:b w:val="false"/>
          <w:i w:val="false"/>
          <w:color w:val="000000"/>
          <w:sz w:val="28"/>
        </w:rPr>
        <w:t>
      улица М. Ауэзова № 1, 1 А, 1 Б, 2, 3, 4, 5, 6, 7, 7 А, 8, 9, 10, 11, 12, 13, 13 А, 14, 14 А, 16, 18, 20, 22, 24, 26, 26 А;</w:t>
      </w:r>
    </w:p>
    <w:bookmarkEnd w:id="16"/>
    <w:bookmarkStart w:name="z28" w:id="17"/>
    <w:p>
      <w:pPr>
        <w:spacing w:after="0"/>
        <w:ind w:left="0"/>
        <w:jc w:val="both"/>
      </w:pPr>
      <w:r>
        <w:rPr>
          <w:rFonts w:ascii="Times New Roman"/>
          <w:b w:val="false"/>
          <w:i w:val="false"/>
          <w:color w:val="000000"/>
          <w:sz w:val="28"/>
        </w:rPr>
        <w:t>
      улица К. Жаманкараева № 1, 2, 2 А, 2 Б, 3, 4, 5, 6, 7, 8, 9, 10, 11, 13, 15, 15 А;</w:t>
      </w:r>
    </w:p>
    <w:bookmarkEnd w:id="17"/>
    <w:bookmarkStart w:name="z29" w:id="18"/>
    <w:p>
      <w:pPr>
        <w:spacing w:after="0"/>
        <w:ind w:left="0"/>
        <w:jc w:val="both"/>
      </w:pPr>
      <w:r>
        <w:rPr>
          <w:rFonts w:ascii="Times New Roman"/>
          <w:b w:val="false"/>
          <w:i w:val="false"/>
          <w:color w:val="000000"/>
          <w:sz w:val="28"/>
        </w:rPr>
        <w:t xml:space="preserve">
      улица Первомайская № 1, 2, 2 Б, 3, 4, 4 А, 5, 5 А, 5 Б, 6, 6 А, 7, 8, 8А, 9, 10, 11, 12, 13, 13 А, 13 Б, 14, 15, 16, 17, 18, 19, 20, 21, 22, 23, 24, 25, 26, 27, 28, 29, 30, 32, 32 А; </w:t>
      </w:r>
    </w:p>
    <w:bookmarkEnd w:id="18"/>
    <w:bookmarkStart w:name="z30" w:id="19"/>
    <w:p>
      <w:pPr>
        <w:spacing w:after="0"/>
        <w:ind w:left="0"/>
        <w:jc w:val="both"/>
      </w:pPr>
      <w:r>
        <w:rPr>
          <w:rFonts w:ascii="Times New Roman"/>
          <w:b w:val="false"/>
          <w:i w:val="false"/>
          <w:color w:val="000000"/>
          <w:sz w:val="28"/>
        </w:rPr>
        <w:t xml:space="preserve">
      улица Циолковского № 2, 2 А, 2 Б, 4, 4 А, 6, 8, 10, 10 А, 12, 14, 16, 18, 20, 22, 24, 26, 28, 30; </w:t>
      </w:r>
    </w:p>
    <w:bookmarkEnd w:id="19"/>
    <w:bookmarkStart w:name="z31" w:id="20"/>
    <w:p>
      <w:pPr>
        <w:spacing w:after="0"/>
        <w:ind w:left="0"/>
        <w:jc w:val="both"/>
      </w:pPr>
      <w:r>
        <w:rPr>
          <w:rFonts w:ascii="Times New Roman"/>
          <w:b w:val="false"/>
          <w:i w:val="false"/>
          <w:color w:val="000000"/>
          <w:sz w:val="28"/>
        </w:rPr>
        <w:t>
      улица Райымбек батыра № 23, 25, 25 А, 27, 27 А, 27 Г, 27 Д, 29, 29 А, 31, 33, 35, 35 А, 35 Б, 35 В, 36, 37, 37 А, 37 Б, 38, 38 А, 38 Б, 39, 39 А, 40, 41, 42, 43, 43 А, 44, 45, 46, 47, 48, 49, 50, 51, 52, 53, 54, 55, 56, 57, 58, 59, 60, 61, 62, 63, 64, 66, 68, 70, 149;</w:t>
      </w:r>
    </w:p>
    <w:bookmarkEnd w:id="20"/>
    <w:bookmarkStart w:name="z32" w:id="21"/>
    <w:p>
      <w:pPr>
        <w:spacing w:after="0"/>
        <w:ind w:left="0"/>
        <w:jc w:val="both"/>
      </w:pPr>
      <w:r>
        <w:rPr>
          <w:rFonts w:ascii="Times New Roman"/>
          <w:b w:val="false"/>
          <w:i w:val="false"/>
          <w:color w:val="000000"/>
          <w:sz w:val="28"/>
        </w:rPr>
        <w:t xml:space="preserve">
      улица Васильева № 19, 21, 21 А, 22, 23, 23 А, 24, 24 А, 25, 26, 27, 28, 29, 29 А, 29 В, 30, 30 А, 31, 32, 33, 34, 35, 36, 37, 38, 39; </w:t>
      </w:r>
    </w:p>
    <w:bookmarkEnd w:id="21"/>
    <w:bookmarkStart w:name="z33" w:id="22"/>
    <w:p>
      <w:pPr>
        <w:spacing w:after="0"/>
        <w:ind w:left="0"/>
        <w:jc w:val="both"/>
      </w:pPr>
      <w:r>
        <w:rPr>
          <w:rFonts w:ascii="Times New Roman"/>
          <w:b w:val="false"/>
          <w:i w:val="false"/>
          <w:color w:val="000000"/>
          <w:sz w:val="28"/>
        </w:rPr>
        <w:t xml:space="preserve">
      улица Грибоедова № 1, 3, 5, 7, 9, 11, 13, 15, 17, 19, 21; </w:t>
      </w:r>
    </w:p>
    <w:bookmarkEnd w:id="22"/>
    <w:bookmarkStart w:name="z34" w:id="23"/>
    <w:p>
      <w:pPr>
        <w:spacing w:after="0"/>
        <w:ind w:left="0"/>
        <w:jc w:val="both"/>
      </w:pPr>
      <w:r>
        <w:rPr>
          <w:rFonts w:ascii="Times New Roman"/>
          <w:b w:val="false"/>
          <w:i w:val="false"/>
          <w:color w:val="000000"/>
          <w:sz w:val="28"/>
        </w:rPr>
        <w:t xml:space="preserve">
      переулки: А. Малькеева, Ханкелды батыра, Звездный. </w:t>
      </w:r>
    </w:p>
    <w:bookmarkEnd w:id="23"/>
    <w:bookmarkStart w:name="z35" w:id="24"/>
    <w:p>
      <w:pPr>
        <w:spacing w:after="0"/>
        <w:ind w:left="0"/>
        <w:jc w:val="both"/>
      </w:pPr>
      <w:r>
        <w:rPr>
          <w:rFonts w:ascii="Times New Roman"/>
          <w:b w:val="false"/>
          <w:i w:val="false"/>
          <w:color w:val="000000"/>
          <w:sz w:val="28"/>
        </w:rPr>
        <w:t>
      2. Избирательный участок № 120.</w:t>
      </w:r>
    </w:p>
    <w:bookmarkEnd w:id="24"/>
    <w:bookmarkStart w:name="z36" w:id="2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98, здание коммунального государственного учреждения "Есикский специализированный лицей-интернат для одаренных детей "БІЛІМ–ИННОВАЦИЯ" имени А. Малькеева" государственного учреждения "Управление образования Алматинской области".</w:t>
      </w:r>
    </w:p>
    <w:bookmarkEnd w:id="25"/>
    <w:bookmarkStart w:name="z37" w:id="26"/>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Куйбышева, Орджоникидзе, Мира, Урицкая, Кали Нурбаева, Нурсалим Жакыпов, Кирова, Чайковского, Суворова, Грушовая, Вишневая, Речная, Стадионная, Колхозная; </w:t>
      </w:r>
    </w:p>
    <w:bookmarkEnd w:id="26"/>
    <w:bookmarkStart w:name="z38" w:id="27"/>
    <w:p>
      <w:pPr>
        <w:spacing w:after="0"/>
        <w:ind w:left="0"/>
        <w:jc w:val="both"/>
      </w:pPr>
      <w:r>
        <w:rPr>
          <w:rFonts w:ascii="Times New Roman"/>
          <w:b w:val="false"/>
          <w:i w:val="false"/>
          <w:color w:val="000000"/>
          <w:sz w:val="28"/>
        </w:rPr>
        <w:t xml:space="preserve">
      улица Циолковского № 1, 3, 3 А, 5, 7, 9, 11, 11 А, 13, 15, 17, 19, 21,23, 23 А, 25, 27, 29, 31, 31А; </w:t>
      </w:r>
    </w:p>
    <w:bookmarkEnd w:id="27"/>
    <w:bookmarkStart w:name="z39" w:id="28"/>
    <w:p>
      <w:pPr>
        <w:spacing w:after="0"/>
        <w:ind w:left="0"/>
        <w:jc w:val="both"/>
      </w:pPr>
      <w:r>
        <w:rPr>
          <w:rFonts w:ascii="Times New Roman"/>
          <w:b w:val="false"/>
          <w:i w:val="false"/>
          <w:color w:val="000000"/>
          <w:sz w:val="28"/>
        </w:rPr>
        <w:t>
      улица Первомайская № 31, 33, 34, 35, 36, 37, 38, 39, 40, 41, 42, 43, 44, 45, 46, 47, 49, 51, 53, 55, 57, 59, 61, 63, 63 А, 65, 67, 69, 71, 73, 75, 77, 79, 81, 83, 85, 87, 89, 91, 93, 95, 97, 99, 99 А, 101, 103, 105, 107, 109, 111, 113, 115;</w:t>
      </w:r>
    </w:p>
    <w:bookmarkEnd w:id="28"/>
    <w:bookmarkStart w:name="z40" w:id="29"/>
    <w:p>
      <w:pPr>
        <w:spacing w:after="0"/>
        <w:ind w:left="0"/>
        <w:jc w:val="both"/>
      </w:pPr>
      <w:r>
        <w:rPr>
          <w:rFonts w:ascii="Times New Roman"/>
          <w:b w:val="false"/>
          <w:i w:val="false"/>
          <w:color w:val="000000"/>
          <w:sz w:val="28"/>
        </w:rPr>
        <w:t xml:space="preserve">
      улица М. Ауэзова № 15, 17, 17 А, 19, 19 А, 21, 23, 25, 25 А, 27, 28, 29, 29 А, 30, 31, 31 А, 32, 33, 34, 35,36, 37, 37 А, 38, 39,40, 41, 42, 43, 44, 45, 46, 47, 47 А, 47 Б, 48, 49, 50, 51, 52, 53, 54, 54 А, 55, 56, 57, 58, 59, 59 А, 59 Б, 59 В, 59 Г, 60, 61, 61 А, 62, 63, 63 А, 63 Б, 64, 65, 66, 67, 68, 70, 70 А, 72, 72 А, 74, 76, 78, 78 А, 80, 80 А, 82, 82 А, 82 Б; </w:t>
      </w:r>
    </w:p>
    <w:bookmarkEnd w:id="29"/>
    <w:bookmarkStart w:name="z41" w:id="30"/>
    <w:p>
      <w:pPr>
        <w:spacing w:after="0"/>
        <w:ind w:left="0"/>
        <w:jc w:val="both"/>
      </w:pPr>
      <w:r>
        <w:rPr>
          <w:rFonts w:ascii="Times New Roman"/>
          <w:b w:val="false"/>
          <w:i w:val="false"/>
          <w:color w:val="000000"/>
          <w:sz w:val="28"/>
        </w:rPr>
        <w:t xml:space="preserve">
      улица Р. Токатаева № 71, 71 А, 73, 73 А, 74, 75, 76, 77, 78, 79, 80, 81, 81 А, 82, 83, 84, 85, 85 А, 86, 87, 88, 89, 90, 91, 91 А, 92, 92 А, 93, 94, 95, 96, 96 А, 97, 98, 99, 100, 100 А, 101, 102, 103, 104, 105, 105 А, 106, 106 А, 107, 108, 109, 110, 110 А, 111, 112, 112 А, 113, 113 А, 114, 115, 117, 119, 121, 123, 125, 125 А, 127, 129, 129 А, 129 Б, 131, 133, 135, 137, 139, 139 А, 141, 143, 145, 147, 149, 151, 153; </w:t>
      </w:r>
    </w:p>
    <w:bookmarkEnd w:id="30"/>
    <w:bookmarkStart w:name="z42" w:id="31"/>
    <w:p>
      <w:pPr>
        <w:spacing w:after="0"/>
        <w:ind w:left="0"/>
        <w:jc w:val="both"/>
      </w:pPr>
      <w:r>
        <w:rPr>
          <w:rFonts w:ascii="Times New Roman"/>
          <w:b w:val="false"/>
          <w:i w:val="false"/>
          <w:color w:val="000000"/>
          <w:sz w:val="28"/>
        </w:rPr>
        <w:t>
      улица Абая № 54, 56, 58, 58 А, 59, 60, 61, 62, 63, 64, 65, 66, 67, 68, 69, 70, 71, 71 А, 72, 73, 73 А, 74, 75, 76, 76 А, 77, 78, 79, 80, 81, 82, 83, 84, 85, 86, 87, 87 А, 88, 89, 90, 91, 92, 93, 94, 95, 96, 96 А, 97, 98, 98 А, 99, 100, 101, 102, 103, 103 Б, 104, 105, 105 Б, 106, 107, 107 А, 108, 109, 109 А, 110, 110 А, 111, 112, 113, 113 Б, 113 В, 113 Г, 114, 116, 118, 120, 122, 122 А, 124, 126, 126 Б, 128, 128 А, 130, 132, 134, 136;</w:t>
      </w:r>
    </w:p>
    <w:bookmarkEnd w:id="31"/>
    <w:bookmarkStart w:name="z43" w:id="32"/>
    <w:p>
      <w:pPr>
        <w:spacing w:after="0"/>
        <w:ind w:left="0"/>
        <w:jc w:val="both"/>
      </w:pPr>
      <w:r>
        <w:rPr>
          <w:rFonts w:ascii="Times New Roman"/>
          <w:b w:val="false"/>
          <w:i w:val="false"/>
          <w:color w:val="000000"/>
          <w:sz w:val="28"/>
        </w:rPr>
        <w:t xml:space="preserve">
      улица К. Жаманкараева № 12, 12 А, 14, 16, 16 А, 17, 18, 19, 20, 21, 22, 23, 24, 24 А, 25, 26, 27, 28, 29, 30, 31, 32, 33, 34, 35, 36, 37, 38, 38 А, 39, 40, 41, 42, 43, 43 А, 44, 45, 46, 47, 48, 49, 50, 51, 52, 53, 53 А, 54, 55, 56, 57, 58, 59, 60, 60 А, 61, 62, 63, 64, 65, 66, 66 А, 67, 68, 69, 70, 71, 72, 73, 74, 75, 75 А, 76, 77, 77А, 78, 79, 80, 81, 82, 83, 84, 85, 86; </w:t>
      </w:r>
    </w:p>
    <w:bookmarkEnd w:id="32"/>
    <w:bookmarkStart w:name="z44" w:id="33"/>
    <w:p>
      <w:pPr>
        <w:spacing w:after="0"/>
        <w:ind w:left="0"/>
        <w:jc w:val="both"/>
      </w:pPr>
      <w:r>
        <w:rPr>
          <w:rFonts w:ascii="Times New Roman"/>
          <w:b w:val="false"/>
          <w:i w:val="false"/>
          <w:color w:val="000000"/>
          <w:sz w:val="28"/>
        </w:rPr>
        <w:t xml:space="preserve">
      улица К. Орымбетова № 1, 2, 3, 4, 5, 6, 7, 8, 9, 10, 11, 12, 13, 14, 15, 16, 17, 18, 19, 20, 21, 22, 22 А, 23, 24, 25, 25 А, 26, 27, 28, 29, 29 А, 30, 31, 31 А, 32, 33, 34, 35, 36, 37, 38, 39, 40, 41, 42, 43, 44,45, 46, 48, 50, 52, 54, 56, 58; </w:t>
      </w:r>
    </w:p>
    <w:bookmarkEnd w:id="33"/>
    <w:bookmarkStart w:name="z45" w:id="34"/>
    <w:p>
      <w:pPr>
        <w:spacing w:after="0"/>
        <w:ind w:left="0"/>
        <w:jc w:val="both"/>
      </w:pPr>
      <w:r>
        <w:rPr>
          <w:rFonts w:ascii="Times New Roman"/>
          <w:b w:val="false"/>
          <w:i w:val="false"/>
          <w:color w:val="000000"/>
          <w:sz w:val="28"/>
        </w:rPr>
        <w:t xml:space="preserve">
      улица С. Абдиева № 49, 49 А, 51, 51 А, 53, 55, 56, 57, 58, 59, 60, 61, 62, 63, 64, 65, 66, 66 А, 67, 68, 69, 70, 71, 72, 73, 74, 75, 75 А, 76, 77, 78,79, 80, 80 А, 81, 82, 82 А, 83, 84, 85, 86, 86 А, 87, 88, 89, 90, 90 А, 91, 92, 92 А, 93, 94, 95, 95 А, 96, 97, 98, 99, 100, 102, 104, 106; </w:t>
      </w:r>
    </w:p>
    <w:bookmarkEnd w:id="34"/>
    <w:bookmarkStart w:name="z46" w:id="35"/>
    <w:p>
      <w:pPr>
        <w:spacing w:after="0"/>
        <w:ind w:left="0"/>
        <w:jc w:val="both"/>
      </w:pPr>
      <w:r>
        <w:rPr>
          <w:rFonts w:ascii="Times New Roman"/>
          <w:b w:val="false"/>
          <w:i w:val="false"/>
          <w:color w:val="000000"/>
          <w:sz w:val="28"/>
        </w:rPr>
        <w:t>
      улица Фрунзе № 1, 2, 2 А, 3, 4, 4 А, 5, 6, 6 А, 7, 8;</w:t>
      </w:r>
    </w:p>
    <w:bookmarkEnd w:id="35"/>
    <w:bookmarkStart w:name="z47" w:id="36"/>
    <w:p>
      <w:pPr>
        <w:spacing w:after="0"/>
        <w:ind w:left="0"/>
        <w:jc w:val="both"/>
      </w:pPr>
      <w:r>
        <w:rPr>
          <w:rFonts w:ascii="Times New Roman"/>
          <w:b w:val="false"/>
          <w:i w:val="false"/>
          <w:color w:val="000000"/>
          <w:sz w:val="28"/>
        </w:rPr>
        <w:t xml:space="preserve">
      улица Алматинская № 96, 98, 100, 100 А, 100 В, 100 Г, 102, 104, 104 А, 104 Б, 104 В, 104 Г, 104 Д, 106, 108, 110, 112, 112/1, 114, 116, 118, 120, 122, 124, 126, 128, 130, 132, 134, 136, 138, 140, 140 А, 142, 144, 146, 146 А, 148, 150, 152, 154, 156, 158, 158 А, 160, 160 А, 162, 162 А, 164, 164 А, 166, 166 А, 168, 170, 170 А, 172, 174, 174 А, 174 В, 174 Г, 174 Д, 176, 178, 178 А, 180, 182, 184, 186, 188, 190, 192, 194, 196, 198, 200, 200 А; </w:t>
      </w:r>
    </w:p>
    <w:bookmarkEnd w:id="36"/>
    <w:bookmarkStart w:name="z48" w:id="37"/>
    <w:p>
      <w:pPr>
        <w:spacing w:after="0"/>
        <w:ind w:left="0"/>
        <w:jc w:val="both"/>
      </w:pPr>
      <w:r>
        <w:rPr>
          <w:rFonts w:ascii="Times New Roman"/>
          <w:b w:val="false"/>
          <w:i w:val="false"/>
          <w:color w:val="000000"/>
          <w:sz w:val="28"/>
        </w:rPr>
        <w:t>
      улица Западная № 1, 1 А, 1 К, 1 Л, 2, 2 А, 3, 4, 4 А.</w:t>
      </w:r>
    </w:p>
    <w:bookmarkEnd w:id="37"/>
    <w:bookmarkStart w:name="z49" w:id="38"/>
    <w:p>
      <w:pPr>
        <w:spacing w:after="0"/>
        <w:ind w:left="0"/>
        <w:jc w:val="both"/>
      </w:pPr>
      <w:r>
        <w:rPr>
          <w:rFonts w:ascii="Times New Roman"/>
          <w:b w:val="false"/>
          <w:i w:val="false"/>
          <w:color w:val="000000"/>
          <w:sz w:val="28"/>
        </w:rPr>
        <w:t>
      3. Избирательный участок № 121.</w:t>
      </w:r>
    </w:p>
    <w:bookmarkEnd w:id="38"/>
    <w:bookmarkStart w:name="z50" w:id="3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138, здание коммунального государственного учреждения "Средняя школа № 4 имени Абылай хана" государственного учреждения "Отдел образования по Енбекшиказахскому району управления образования Алматинской области".</w:t>
      </w:r>
    </w:p>
    <w:bookmarkEnd w:id="39"/>
    <w:bookmarkStart w:name="z51" w:id="40"/>
    <w:p>
      <w:pPr>
        <w:spacing w:after="0"/>
        <w:ind w:left="0"/>
        <w:jc w:val="both"/>
      </w:pPr>
      <w:r>
        <w:rPr>
          <w:rFonts w:ascii="Times New Roman"/>
          <w:b w:val="false"/>
          <w:i w:val="false"/>
          <w:color w:val="000000"/>
          <w:sz w:val="28"/>
        </w:rPr>
        <w:t>
      Границы избирательного участка: город Есик, улицы полностью: Попова, Д. Кешубаева, Лермонтова, Грушовый сад, Подстанция;</w:t>
      </w:r>
    </w:p>
    <w:bookmarkEnd w:id="40"/>
    <w:bookmarkStart w:name="z52" w:id="41"/>
    <w:p>
      <w:pPr>
        <w:spacing w:after="0"/>
        <w:ind w:left="0"/>
        <w:jc w:val="both"/>
      </w:pPr>
      <w:r>
        <w:rPr>
          <w:rFonts w:ascii="Times New Roman"/>
          <w:b w:val="false"/>
          <w:i w:val="false"/>
          <w:color w:val="000000"/>
          <w:sz w:val="28"/>
        </w:rPr>
        <w:t>
      улица К. Жаманкараева № 87, 88, 89, 90, 91, 92, 93, 94, 95, 96, 97, 97 А, 98, 98 А, 99, 100, 101, 102, 103, 104, 105,106, 107, 108, 109, 111, 112, 112 А, 113, 114, 115, 116, 117, 118, 119, 120, 121, 122, 123, 124, 125, 126, 127, 128, 129, 130, 132;</w:t>
      </w:r>
    </w:p>
    <w:bookmarkEnd w:id="41"/>
    <w:bookmarkStart w:name="z53" w:id="42"/>
    <w:p>
      <w:pPr>
        <w:spacing w:after="0"/>
        <w:ind w:left="0"/>
        <w:jc w:val="both"/>
      </w:pPr>
      <w:r>
        <w:rPr>
          <w:rFonts w:ascii="Times New Roman"/>
          <w:b w:val="false"/>
          <w:i w:val="false"/>
          <w:color w:val="000000"/>
          <w:sz w:val="28"/>
        </w:rPr>
        <w:t xml:space="preserve">
      улица Р. Токатаева № 116, 118, 120, 120 А, 122, 124, 126, 126 Б, 128, 130, 132, 134, 136, 138, 140, 142, 144, 146, 148, 150, 152, 154, 155, 155 А, 156, 156 А, 157, 157 А, 158, 159, 160, 161, 162, 162 А, 163, 165, 167; </w:t>
      </w:r>
    </w:p>
    <w:bookmarkEnd w:id="42"/>
    <w:bookmarkStart w:name="z54" w:id="43"/>
    <w:p>
      <w:pPr>
        <w:spacing w:after="0"/>
        <w:ind w:left="0"/>
        <w:jc w:val="both"/>
      </w:pPr>
      <w:r>
        <w:rPr>
          <w:rFonts w:ascii="Times New Roman"/>
          <w:b w:val="false"/>
          <w:i w:val="false"/>
          <w:color w:val="000000"/>
          <w:sz w:val="28"/>
        </w:rPr>
        <w:t xml:space="preserve">
      улица Первомайская № 48, 50, 52, 52 А, 54, 56, 56 А, 58, 60, 62, 64, 66, 68, 70, 72, 74, 76, 78, 80, 82, 84, 86, 88, 90, 92, 94, 96, 98, 100, 102, 104, 106, 108, 110, 110 А, 112, 114, 116, 117, 118, 119, 120, 121, 123, 125, 127, 129, 131, 133, 135, 135 А, 137, 139, 139 А, 141, 143, 145, 147, 147, А, 149, 151, 153, 155, 157, 159, 161, 163, 165, 167, 169, 171, 173, 175, 177, 179; </w:t>
      </w:r>
    </w:p>
    <w:bookmarkEnd w:id="43"/>
    <w:bookmarkStart w:name="z55" w:id="44"/>
    <w:p>
      <w:pPr>
        <w:spacing w:after="0"/>
        <w:ind w:left="0"/>
        <w:jc w:val="both"/>
      </w:pPr>
      <w:r>
        <w:rPr>
          <w:rFonts w:ascii="Times New Roman"/>
          <w:b w:val="false"/>
          <w:i w:val="false"/>
          <w:color w:val="000000"/>
          <w:sz w:val="28"/>
        </w:rPr>
        <w:t>
      улица К. Орымбетова № 47, 49, 51, 53, 55, 55 А, 57, 59, 60, 61, 62, 62 А, 63, 64, 64 А, 65, 66, 67, 67 А, 68, 69, 70, 71, 72, 73, 74, 75, 76, 77, 78, 79, 80, 81, 82, 83, 84, 85, 85 А, 86, 87, 87 А, 88, 89, 90, 91, 92;</w:t>
      </w:r>
    </w:p>
    <w:bookmarkEnd w:id="44"/>
    <w:bookmarkStart w:name="z56" w:id="45"/>
    <w:p>
      <w:pPr>
        <w:spacing w:after="0"/>
        <w:ind w:left="0"/>
        <w:jc w:val="both"/>
      </w:pPr>
      <w:r>
        <w:rPr>
          <w:rFonts w:ascii="Times New Roman"/>
          <w:b w:val="false"/>
          <w:i w:val="false"/>
          <w:color w:val="000000"/>
          <w:sz w:val="28"/>
        </w:rPr>
        <w:t xml:space="preserve">
      улица С. Абдиева № 101, 103, 105, 107, 108, 109, 110, 111, 112, 113, 114, 115, 115 А, 116, 117, 118, 119, 119 А, 120, 121, 122, 124, 126, 128, 130, 132, 134, 136; </w:t>
      </w:r>
    </w:p>
    <w:bookmarkEnd w:id="45"/>
    <w:bookmarkStart w:name="z57" w:id="46"/>
    <w:p>
      <w:pPr>
        <w:spacing w:after="0"/>
        <w:ind w:left="0"/>
        <w:jc w:val="both"/>
      </w:pPr>
      <w:r>
        <w:rPr>
          <w:rFonts w:ascii="Times New Roman"/>
          <w:b w:val="false"/>
          <w:i w:val="false"/>
          <w:color w:val="000000"/>
          <w:sz w:val="28"/>
        </w:rPr>
        <w:t>
      улица Островского № 2, 4, 4 А, 6, 8, 10, 12, 14, 14 А, 16, 18, 20, 22, 24, 26, 28, 30, 32, 34, 34 А, 36, 38, 40, 42, 44, 46, 48, 50, 50 А, 52, 54, 56, 58, 60, 62, 62 В, 64, 66, 68, 70, 70 А, 72, 74, 75, 76, 77, 78, 79, 80, 81, 82, 83, 83 А, 84, 85, 85 А, 86, 87, 88, 88 А, 89, 89 А, 90, 90 А, 91, 92, 92 А, 93, 93 А, 93 Б, 95, 95 А, 97, 99, 100, 101, 103, 105, 107, 202;</w:t>
      </w:r>
    </w:p>
    <w:bookmarkEnd w:id="46"/>
    <w:bookmarkStart w:name="z58" w:id="47"/>
    <w:p>
      <w:pPr>
        <w:spacing w:after="0"/>
        <w:ind w:left="0"/>
        <w:jc w:val="both"/>
      </w:pPr>
      <w:r>
        <w:rPr>
          <w:rFonts w:ascii="Times New Roman"/>
          <w:b w:val="false"/>
          <w:i w:val="false"/>
          <w:color w:val="000000"/>
          <w:sz w:val="28"/>
        </w:rPr>
        <w:t xml:space="preserve">
      улица Пушкина № 1, 2, 3, 3 А, 4, 5, 5 А, 6, 7, 8, 9, 10, 11, 12, 13, 14, 15, 16, 17, 18, 19, 20, 21, 22, 22 А, 23, 24, 25, 26, 26 А, 27, 28, 30; </w:t>
      </w:r>
    </w:p>
    <w:bookmarkEnd w:id="47"/>
    <w:bookmarkStart w:name="z59" w:id="48"/>
    <w:p>
      <w:pPr>
        <w:spacing w:after="0"/>
        <w:ind w:left="0"/>
        <w:jc w:val="both"/>
      </w:pPr>
      <w:r>
        <w:rPr>
          <w:rFonts w:ascii="Times New Roman"/>
          <w:b w:val="false"/>
          <w:i w:val="false"/>
          <w:color w:val="000000"/>
          <w:sz w:val="28"/>
        </w:rPr>
        <w:t xml:space="preserve">
      улица Жамбыла № 1, 2, 3, 4, 5, 6, 7, 7 А, 8, 8 А, 9, 9 А, 10, 10 А, 11, 12, 13, 14, 15, 16, 16 А, 17, 18,19, 20, 21, 22, 23, 24, 25, 26, 27, 27 А, 28, 28 А, 29, 30, 31; </w:t>
      </w:r>
    </w:p>
    <w:bookmarkEnd w:id="48"/>
    <w:bookmarkStart w:name="z60" w:id="49"/>
    <w:p>
      <w:pPr>
        <w:spacing w:after="0"/>
        <w:ind w:left="0"/>
        <w:jc w:val="both"/>
      </w:pPr>
      <w:r>
        <w:rPr>
          <w:rFonts w:ascii="Times New Roman"/>
          <w:b w:val="false"/>
          <w:i w:val="false"/>
          <w:color w:val="000000"/>
          <w:sz w:val="28"/>
        </w:rPr>
        <w:t xml:space="preserve">
      улица Абая № 115, 117, 117 А, 119, 121, 123, 125, 127, 129, 131, 133, 135, 135 А, 137, 137 А, 138, 139, 140, 140 А, 141, 142, 143, 144, 145, 146, 147, 147 А, 148, 148 А, 149, 150, 151, 152, 153, 153 А, 154, 155, 156, 157, 158, 160, 162, 164, 166, 168, 170; </w:t>
      </w:r>
    </w:p>
    <w:bookmarkEnd w:id="49"/>
    <w:bookmarkStart w:name="z61" w:id="50"/>
    <w:p>
      <w:pPr>
        <w:spacing w:after="0"/>
        <w:ind w:left="0"/>
        <w:jc w:val="both"/>
      </w:pPr>
      <w:r>
        <w:rPr>
          <w:rFonts w:ascii="Times New Roman"/>
          <w:b w:val="false"/>
          <w:i w:val="false"/>
          <w:color w:val="000000"/>
          <w:sz w:val="28"/>
        </w:rPr>
        <w:t xml:space="preserve">
      улица Западная № 5, 6, 7, 8, 9, 10, 11, 11 Б, 12, 13, 14, 14 Б, 14 В, 15, 16, 16 А, 16 Б, 17, 18, 18 А, 19, 20, 21, 22, 23, 23 А, 23 Б, 24, 25, 25 А 26, 26 А, 27, 29, 30; </w:t>
      </w:r>
    </w:p>
    <w:bookmarkEnd w:id="50"/>
    <w:bookmarkStart w:name="z62" w:id="51"/>
    <w:p>
      <w:pPr>
        <w:spacing w:after="0"/>
        <w:ind w:left="0"/>
        <w:jc w:val="both"/>
      </w:pPr>
      <w:r>
        <w:rPr>
          <w:rFonts w:ascii="Times New Roman"/>
          <w:b w:val="false"/>
          <w:i w:val="false"/>
          <w:color w:val="000000"/>
          <w:sz w:val="28"/>
        </w:rPr>
        <w:t xml:space="preserve">
      переулки: Попова, Абая, Первомайский. </w:t>
      </w:r>
    </w:p>
    <w:bookmarkEnd w:id="51"/>
    <w:bookmarkStart w:name="z63" w:id="52"/>
    <w:p>
      <w:pPr>
        <w:spacing w:after="0"/>
        <w:ind w:left="0"/>
        <w:jc w:val="both"/>
      </w:pPr>
      <w:r>
        <w:rPr>
          <w:rFonts w:ascii="Times New Roman"/>
          <w:b w:val="false"/>
          <w:i w:val="false"/>
          <w:color w:val="000000"/>
          <w:sz w:val="28"/>
        </w:rPr>
        <w:t>
      4. Избирательный участок № 122.</w:t>
      </w:r>
    </w:p>
    <w:bookmarkEnd w:id="52"/>
    <w:bookmarkStart w:name="z64" w:id="5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231 А, фойе здания коммунального государственного учреждения "Средняя школа имени Р. Токатаева" государственного учреждения "Отдел образования по Енбекшиказахскому району управления образования Алматинской области".</w:t>
      </w:r>
    </w:p>
    <w:bookmarkEnd w:id="53"/>
    <w:bookmarkStart w:name="z65" w:id="54"/>
    <w:p>
      <w:pPr>
        <w:spacing w:after="0"/>
        <w:ind w:left="0"/>
        <w:jc w:val="both"/>
      </w:pPr>
      <w:r>
        <w:rPr>
          <w:rFonts w:ascii="Times New Roman"/>
          <w:b w:val="false"/>
          <w:i w:val="false"/>
          <w:color w:val="000000"/>
          <w:sz w:val="28"/>
        </w:rPr>
        <w:t>
      Границы избирательного участка: город Есик, улицы полностью: Крупская, Омская;</w:t>
      </w:r>
    </w:p>
    <w:bookmarkEnd w:id="54"/>
    <w:bookmarkStart w:name="z66" w:id="55"/>
    <w:p>
      <w:pPr>
        <w:spacing w:after="0"/>
        <w:ind w:left="0"/>
        <w:jc w:val="both"/>
      </w:pPr>
      <w:r>
        <w:rPr>
          <w:rFonts w:ascii="Times New Roman"/>
          <w:b w:val="false"/>
          <w:i w:val="false"/>
          <w:color w:val="000000"/>
          <w:sz w:val="28"/>
        </w:rPr>
        <w:t xml:space="preserve">
      улица Ломоносова № 15, 16, 17, 18, 18 А, 19, 20, 20 А, 21, 22, 23, 24, 24 А, 25, 26, 27, 28, 29, 30, 31, 32, 32 А, 33, 34, 35, 36, 37, 38, 39, 40, 41, 42, 43, 43 А, 43 Б, 43 В, 43 Д, 44, 45, 46, 47, 47 Б, 48, 49, 49 А, 49 Б, 50, 51, 52, 53, 54, 55, 56, 56 А, 57, 58, 59, 60, 62, 63, 63 А, 64, 65, 66, 67; </w:t>
      </w:r>
    </w:p>
    <w:bookmarkEnd w:id="55"/>
    <w:bookmarkStart w:name="z67" w:id="56"/>
    <w:p>
      <w:pPr>
        <w:spacing w:after="0"/>
        <w:ind w:left="0"/>
        <w:jc w:val="both"/>
      </w:pPr>
      <w:r>
        <w:rPr>
          <w:rFonts w:ascii="Times New Roman"/>
          <w:b w:val="false"/>
          <w:i w:val="false"/>
          <w:color w:val="000000"/>
          <w:sz w:val="28"/>
        </w:rPr>
        <w:t xml:space="preserve">
      улица Островского № 33, 35, 37, 39, 41, 43, 45, 47, 47 А, 49, 51, 53, 55, 57, 59, 59 А, 61, 61 А, 61 Б, 63, 63 А, 65, 67, 67 А, 69, 71, 73; </w:t>
      </w:r>
    </w:p>
    <w:bookmarkEnd w:id="56"/>
    <w:bookmarkStart w:name="z68" w:id="57"/>
    <w:p>
      <w:pPr>
        <w:spacing w:after="0"/>
        <w:ind w:left="0"/>
        <w:jc w:val="both"/>
      </w:pPr>
      <w:r>
        <w:rPr>
          <w:rFonts w:ascii="Times New Roman"/>
          <w:b w:val="false"/>
          <w:i w:val="false"/>
          <w:color w:val="000000"/>
          <w:sz w:val="28"/>
        </w:rPr>
        <w:t xml:space="preserve">
      улица К. Жаманкараева № 131, 133, 134, 135, 136, 137, 137 А, 138, 139, 140, 141, 142, 143, 144, 145, 145 А, 146, 147, 148, 149, 150, 151, 152, 153, 154, 155, 155 А, 156, 157, 158, 159, 160, 161, 162, 163, 163 А, 164, 165, 166, 167, 168, 169, 169 А, 170, 171, 172, 173, 173 А, 174, 175, 176, 177, 178, 179, 180, 181, 182, 183, 184, 185, 186, 187, 188, 189, 190, 191, 191 А, 192, 192 А, 193, 194, 196, 196 А, 198, 200, 202, 204, 206, 208, 208 А, 210; </w:t>
      </w:r>
    </w:p>
    <w:bookmarkEnd w:id="57"/>
    <w:bookmarkStart w:name="z69" w:id="58"/>
    <w:p>
      <w:pPr>
        <w:spacing w:after="0"/>
        <w:ind w:left="0"/>
        <w:jc w:val="both"/>
      </w:pPr>
      <w:r>
        <w:rPr>
          <w:rFonts w:ascii="Times New Roman"/>
          <w:b w:val="false"/>
          <w:i w:val="false"/>
          <w:color w:val="000000"/>
          <w:sz w:val="28"/>
        </w:rPr>
        <w:t xml:space="preserve">
      улица Пушкина № 27 А, 27 Б, 29, 29 А, 31, 32, 32 А, 33, 33 А, 34, 34 А, 35, 36, 36 А, 37, 37 А, 38, 39, 40, 40 А, 41, 42, 43, 44, 45, 46, 47, 47 Б, 48, 49, 49 А, 50, 51, 52, 53, 54, 55, 56, 56 А, 57, 58, 59, 60, 61, 62, 63, 64, 66, 70, 72, 74, 76, 78, 80, 82, 84, 84 А; </w:t>
      </w:r>
    </w:p>
    <w:bookmarkEnd w:id="58"/>
    <w:bookmarkStart w:name="z70" w:id="59"/>
    <w:p>
      <w:pPr>
        <w:spacing w:after="0"/>
        <w:ind w:left="0"/>
        <w:jc w:val="both"/>
      </w:pPr>
      <w:r>
        <w:rPr>
          <w:rFonts w:ascii="Times New Roman"/>
          <w:b w:val="false"/>
          <w:i w:val="false"/>
          <w:color w:val="000000"/>
          <w:sz w:val="28"/>
        </w:rPr>
        <w:t>
      улица Р. Токатаева № 164, 166, 168, 170, 172, 174, 176, 178, 180, 182, 184, 186, 188, 190, 192, 194, 196, 198, 200, 202, 204, 206, 208, 210, 212, 214, 216, 218, 220, 220 А, 222, 222, А, 224, 226, 228, 230, 232, 234, 236, 236 А, 238, 238 А, 240, 242, 244, 246, 248, 250, 252;</w:t>
      </w:r>
    </w:p>
    <w:bookmarkEnd w:id="59"/>
    <w:bookmarkStart w:name="z71" w:id="60"/>
    <w:p>
      <w:pPr>
        <w:spacing w:after="0"/>
        <w:ind w:left="0"/>
        <w:jc w:val="both"/>
      </w:pPr>
      <w:r>
        <w:rPr>
          <w:rFonts w:ascii="Times New Roman"/>
          <w:b w:val="false"/>
          <w:i w:val="false"/>
          <w:color w:val="000000"/>
          <w:sz w:val="28"/>
        </w:rPr>
        <w:t xml:space="preserve">
      улица Жамбыла № 32, 33, 33 А, 34, 34 А, 35, 36, 37, 37 А, 38, 38 А, 39, 40, 41, 42, 43, 43 А, 45, 45 А, 45 Б, 46, 47, 47 А, 47 Б, 48, 49, 50, 50 А, 51, 51 А, 52, 53, 54, 55, 56, 75, 82, 249; </w:t>
      </w:r>
    </w:p>
    <w:bookmarkEnd w:id="60"/>
    <w:bookmarkStart w:name="z72" w:id="61"/>
    <w:p>
      <w:pPr>
        <w:spacing w:after="0"/>
        <w:ind w:left="0"/>
        <w:jc w:val="both"/>
      </w:pPr>
      <w:r>
        <w:rPr>
          <w:rFonts w:ascii="Times New Roman"/>
          <w:b w:val="false"/>
          <w:i w:val="false"/>
          <w:color w:val="000000"/>
          <w:sz w:val="28"/>
        </w:rPr>
        <w:t xml:space="preserve">
      улица К. Орымбетова № 93, 93 А, 94, 94 А, 95, 95 А, 96, 96 А, 97, 98, 98 А, 98 В, 99, 100, 100 А, 101, 102, 102 А, 102 Б, 102 В, 103, 104, 105, 105 А, 106, 107, 108, 109, 110, 110 А, 111, 112, 113, 113 А, 114, 115, 116, 117, 118, 118 А, 119, 120, 121, 121 А, 122, 123, 124, 125, 126, 127, 127 А, 128, 129, 129 А, 130, 131, 132, 132 А, 133, 134, 135, 135 А, 136, 137, 138, 139, 140, 140 А, 141, 142, 143, 144, 145, 146, 147, 148, 148 А, 149, 149 А, 150, 151, 152, 153, 154, 156, 157, 158, 159, 161, 163, 165, 165 А, 167, 169, 171; </w:t>
      </w:r>
    </w:p>
    <w:bookmarkEnd w:id="61"/>
    <w:bookmarkStart w:name="z73" w:id="62"/>
    <w:p>
      <w:pPr>
        <w:spacing w:after="0"/>
        <w:ind w:left="0"/>
        <w:jc w:val="both"/>
      </w:pPr>
      <w:r>
        <w:rPr>
          <w:rFonts w:ascii="Times New Roman"/>
          <w:b w:val="false"/>
          <w:i w:val="false"/>
          <w:color w:val="000000"/>
          <w:sz w:val="28"/>
        </w:rPr>
        <w:t xml:space="preserve">
      улица Чернышевского № 45, 46, 46 А, 47, 48, 49, 50, 50 А, 51, 52, 53, 54, 55, 56, 57, 58, 59, 60, 61, 62, 63, 64, 65, 66, 67, 68, 68 А, 69, 70, 71, 71 А, 71 Б, 71 В, 71 Г, 72, 73, 74, 75, 76, 77, 78, 79, 79 А, 80, 81, 82, 83, 84, 85, 86, 88, 89, 90, 91, 92; </w:t>
      </w:r>
    </w:p>
    <w:bookmarkEnd w:id="62"/>
    <w:bookmarkStart w:name="z74" w:id="63"/>
    <w:p>
      <w:pPr>
        <w:spacing w:after="0"/>
        <w:ind w:left="0"/>
        <w:jc w:val="both"/>
      </w:pPr>
      <w:r>
        <w:rPr>
          <w:rFonts w:ascii="Times New Roman"/>
          <w:b w:val="false"/>
          <w:i w:val="false"/>
          <w:color w:val="000000"/>
          <w:sz w:val="28"/>
        </w:rPr>
        <w:t xml:space="preserve">
      улица Матросова № 46, 47, 48, 49, 50, 51, 52, 53, 54, 55, 56, 57, 58, 59, 60, 61, 62, 63, 63 А, 64, 65, 65 А, 66, 67, 68, 69, 70, 71, 72, 73, 74, 75, 76, 77, 79, 81, 83, 85; </w:t>
      </w:r>
    </w:p>
    <w:bookmarkEnd w:id="63"/>
    <w:bookmarkStart w:name="z75" w:id="64"/>
    <w:p>
      <w:pPr>
        <w:spacing w:after="0"/>
        <w:ind w:left="0"/>
        <w:jc w:val="both"/>
      </w:pPr>
      <w:r>
        <w:rPr>
          <w:rFonts w:ascii="Times New Roman"/>
          <w:b w:val="false"/>
          <w:i w:val="false"/>
          <w:color w:val="000000"/>
          <w:sz w:val="28"/>
        </w:rPr>
        <w:t xml:space="preserve">
      улица Первомайская № 122, 124, 126, 128, 130, 132, 134, 136, 136 А, 138, 138 А, 140, 142, 144, 146, 146 А, 146 Б, 148, 148 А, 148 Б, 150, 150 А, 152, 154, 181, 181 А, 183, 185, 187, 189, 191, 193, 195, 197, 199, 201; </w:t>
      </w:r>
    </w:p>
    <w:bookmarkEnd w:id="64"/>
    <w:bookmarkStart w:name="z76" w:id="65"/>
    <w:p>
      <w:pPr>
        <w:spacing w:after="0"/>
        <w:ind w:left="0"/>
        <w:jc w:val="both"/>
      </w:pPr>
      <w:r>
        <w:rPr>
          <w:rFonts w:ascii="Times New Roman"/>
          <w:b w:val="false"/>
          <w:i w:val="false"/>
          <w:color w:val="000000"/>
          <w:sz w:val="28"/>
        </w:rPr>
        <w:t>
      проспект Жамбыла № 26, 28, 28 А, 28 Б, 30, 32, 34, 36, 38, 40, 42;</w:t>
      </w:r>
    </w:p>
    <w:bookmarkEnd w:id="65"/>
    <w:bookmarkStart w:name="z77" w:id="66"/>
    <w:p>
      <w:pPr>
        <w:spacing w:after="0"/>
        <w:ind w:left="0"/>
        <w:jc w:val="both"/>
      </w:pPr>
      <w:r>
        <w:rPr>
          <w:rFonts w:ascii="Times New Roman"/>
          <w:b w:val="false"/>
          <w:i w:val="false"/>
          <w:color w:val="000000"/>
          <w:sz w:val="28"/>
        </w:rPr>
        <w:t>
      5. Избирательный участок № 123.</w:t>
      </w:r>
    </w:p>
    <w:bookmarkEnd w:id="66"/>
    <w:bookmarkStart w:name="z78" w:id="6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318 А, здание государственного коммунального казенного предприятия "Районный дом культуры имени Туманбая Молдагалиева" государственного учреждения "Отдел внутренней политики, культуры, развития языков и спорта".</w:t>
      </w:r>
    </w:p>
    <w:bookmarkEnd w:id="67"/>
    <w:bookmarkStart w:name="z79" w:id="68"/>
    <w:p>
      <w:pPr>
        <w:spacing w:after="0"/>
        <w:ind w:left="0"/>
        <w:jc w:val="both"/>
      </w:pPr>
      <w:r>
        <w:rPr>
          <w:rFonts w:ascii="Times New Roman"/>
          <w:b w:val="false"/>
          <w:i w:val="false"/>
          <w:color w:val="000000"/>
          <w:sz w:val="28"/>
        </w:rPr>
        <w:t>
      Границы избирательного участка: город Есик, улицы полностью: М. Маметовой, Амурская, Мечникова, Заводская;</w:t>
      </w:r>
    </w:p>
    <w:bookmarkEnd w:id="68"/>
    <w:bookmarkStart w:name="z80" w:id="69"/>
    <w:p>
      <w:pPr>
        <w:spacing w:after="0"/>
        <w:ind w:left="0"/>
        <w:jc w:val="both"/>
      </w:pPr>
      <w:r>
        <w:rPr>
          <w:rFonts w:ascii="Times New Roman"/>
          <w:b w:val="false"/>
          <w:i w:val="false"/>
          <w:color w:val="000000"/>
          <w:sz w:val="28"/>
        </w:rPr>
        <w:t xml:space="preserve">
      улица С. Абдиева № 141, 143, 145, 147, 149, 149 А, 151, 151 А, 153, 153 А, 155, 157, 159, 161, 163, 163 А, 165, 167, 169, 171, 173, 175, 177, 179, 181, 183, 183 А, 185, 187, 189, 191, 193, 195, 197, 199, 201, 203, 205, 206, 208, 210, 210 А, 210 Б, 212, 214, 216, 218, 220, 222, 224, 224 Б, 226, 228, 230, 232, 234,236, 238, 240, 242; </w:t>
      </w:r>
    </w:p>
    <w:bookmarkEnd w:id="69"/>
    <w:bookmarkStart w:name="z81" w:id="70"/>
    <w:p>
      <w:pPr>
        <w:spacing w:after="0"/>
        <w:ind w:left="0"/>
        <w:jc w:val="both"/>
      </w:pPr>
      <w:r>
        <w:rPr>
          <w:rFonts w:ascii="Times New Roman"/>
          <w:b w:val="false"/>
          <w:i w:val="false"/>
          <w:color w:val="000000"/>
          <w:sz w:val="28"/>
        </w:rPr>
        <w:t>
      улица К. Орымбетова № 160, 160 А, 162, 164, 166, 168, 170, 172, 173, 174, 175, 176, 176 А, 176 Б, 176 В, 176 Г, 177, 177 А, 178, 179, 179 А, 180, 180 А, 181, 182, 183, 184, 185, 185 А, 186, 187, 188, 189, 189 А, 190, 191, 192, 193, 194, 195, 195 А, 196, 197, 198, 198 А, 199, 200, 200 А, 201, 201 А, 202, 203, 204, 205, 206, 207, 208, 208 А, 209, 210, 211, 212, 212 А, 213, 214, 215, 218, 220;</w:t>
      </w:r>
    </w:p>
    <w:bookmarkEnd w:id="70"/>
    <w:bookmarkStart w:name="z82" w:id="71"/>
    <w:p>
      <w:pPr>
        <w:spacing w:after="0"/>
        <w:ind w:left="0"/>
        <w:jc w:val="both"/>
      </w:pPr>
      <w:r>
        <w:rPr>
          <w:rFonts w:ascii="Times New Roman"/>
          <w:b w:val="false"/>
          <w:i w:val="false"/>
          <w:color w:val="000000"/>
          <w:sz w:val="28"/>
        </w:rPr>
        <w:t xml:space="preserve">
      улица К. Жаманкараева № 195, 197, 199, 201, 201 А, 203, 205, 207, 209, 211, 211 А, 212, 213, 213 А, 214, 215, 216, 217, 218, 219, 219 А, 220, 220 А, 220 Б, 221, 222, 222 А, 223, 224, 225, 226, 227, 228, 229, 230, 231, 232, 233, 234, 235, 236, 236 А, 237, 238; </w:t>
      </w:r>
    </w:p>
    <w:bookmarkEnd w:id="71"/>
    <w:bookmarkStart w:name="z83" w:id="72"/>
    <w:p>
      <w:pPr>
        <w:spacing w:after="0"/>
        <w:ind w:left="0"/>
        <w:jc w:val="both"/>
      </w:pPr>
      <w:r>
        <w:rPr>
          <w:rFonts w:ascii="Times New Roman"/>
          <w:b w:val="false"/>
          <w:i w:val="false"/>
          <w:color w:val="000000"/>
          <w:sz w:val="28"/>
        </w:rPr>
        <w:t>
      улица Абая № 249, 249 А, 251, 253, 255, 257, 259, 261, 263, 265, 267, 268, 269, 270, 271, 272, 273, 274, 274 А, 275, 276, 277, 277 А, 277 Б, 277 В, 277 Д, 278, 279, 280, 281, 282, 283, 284, 285, 286, 287, 289, 289 В, 289 Г, 289 Д, 289 Е, 289 К, 290, 290 А, 290 Б, 292, 294, 296, 298, 300, 300 А, 302, 302 А, 304, 306, 308, 310, 312, 314, 314 А, 314 Б, 316, 318, 318/1, 318 А;</w:t>
      </w:r>
    </w:p>
    <w:bookmarkEnd w:id="72"/>
    <w:bookmarkStart w:name="z84" w:id="73"/>
    <w:p>
      <w:pPr>
        <w:spacing w:after="0"/>
        <w:ind w:left="0"/>
        <w:jc w:val="both"/>
      </w:pPr>
      <w:r>
        <w:rPr>
          <w:rFonts w:ascii="Times New Roman"/>
          <w:b w:val="false"/>
          <w:i w:val="false"/>
          <w:color w:val="000000"/>
          <w:sz w:val="28"/>
        </w:rPr>
        <w:t xml:space="preserve">
      улица Р. Токатаева № 254, 255, 256, 256 А, 257, 258, 259, 259 А, 260, 261, 262, 263, 264, 265, 266, 267, 268, 269, 269 А, 270, 271, 272, 272 А, 273, 274, 275, 276, 276 А, 277, 278, 278 А, 279, 280, 280 А, 280 В, 281, 282, 283, 284, 285, 286, 287, 288, 289 290; </w:t>
      </w:r>
    </w:p>
    <w:bookmarkEnd w:id="73"/>
    <w:bookmarkStart w:name="z85" w:id="74"/>
    <w:p>
      <w:pPr>
        <w:spacing w:after="0"/>
        <w:ind w:left="0"/>
        <w:jc w:val="both"/>
      </w:pPr>
      <w:r>
        <w:rPr>
          <w:rFonts w:ascii="Times New Roman"/>
          <w:b w:val="false"/>
          <w:i w:val="false"/>
          <w:color w:val="000000"/>
          <w:sz w:val="28"/>
        </w:rPr>
        <w:t xml:space="preserve">
      улица Г. Тохтабаева № 43, 43 А, 44, 45, 46, 47, 47 А, 48, 49, 49 А, 49 В, 50, 51, 52, 53, 53 А, 53 Б, 54, 55, 55 А, 55 В, 56, 57, 58, 59, 60, 61, 61/1, 61/2, 61/5, 62, 62 А, 62 Б, 64, 66, 68, 70, 72; </w:t>
      </w:r>
    </w:p>
    <w:bookmarkEnd w:id="74"/>
    <w:bookmarkStart w:name="z86" w:id="75"/>
    <w:p>
      <w:pPr>
        <w:spacing w:after="0"/>
        <w:ind w:left="0"/>
        <w:jc w:val="both"/>
      </w:pPr>
      <w:r>
        <w:rPr>
          <w:rFonts w:ascii="Times New Roman"/>
          <w:b w:val="false"/>
          <w:i w:val="false"/>
          <w:color w:val="000000"/>
          <w:sz w:val="28"/>
        </w:rPr>
        <w:t xml:space="preserve">
      улица Амангельды № 106, 108, 110, 112, 114, 114 А, 116, 116 А, 118, 118 А, 120, 122, 122 А, 124, 126, 126 А, 128, 130, 130 А, 130 Б, 130 В, 132, 134, 134 А, 136, 138, 140, 142, 144, 144 А, 144 Б, 146, 148, 150; </w:t>
      </w:r>
    </w:p>
    <w:bookmarkEnd w:id="75"/>
    <w:bookmarkStart w:name="z87" w:id="76"/>
    <w:p>
      <w:pPr>
        <w:spacing w:after="0"/>
        <w:ind w:left="0"/>
        <w:jc w:val="both"/>
      </w:pPr>
      <w:r>
        <w:rPr>
          <w:rFonts w:ascii="Times New Roman"/>
          <w:b w:val="false"/>
          <w:i w:val="false"/>
          <w:color w:val="000000"/>
          <w:sz w:val="28"/>
        </w:rPr>
        <w:t xml:space="preserve">
      улица Торговая № 11, 11 А, 12, 13, 13 А, 14, 15, 16, 17, 18, 18 А, 19, 20, 21, 22, 23, 24, 25, 26, 27, 28, 29, 30, 31, 32, 33 А, 33 Б; </w:t>
      </w:r>
    </w:p>
    <w:bookmarkEnd w:id="76"/>
    <w:bookmarkStart w:name="z88" w:id="77"/>
    <w:p>
      <w:pPr>
        <w:spacing w:after="0"/>
        <w:ind w:left="0"/>
        <w:jc w:val="both"/>
      </w:pPr>
      <w:r>
        <w:rPr>
          <w:rFonts w:ascii="Times New Roman"/>
          <w:b w:val="false"/>
          <w:i w:val="false"/>
          <w:color w:val="000000"/>
          <w:sz w:val="28"/>
        </w:rPr>
        <w:t xml:space="preserve">
      улица Ш. Кумаровой № 10, 11, 12, 13, 14, 15, 16, 17, 18, 19, 20, 21, 21 А, 22, 23, 23 А, 24, 25, 25 А, 26, 27, 28, 28 А, 29, 29 А, 30, 31, 31 А, 32, 33, 34, 35, 36, 37, 38, 38 А, 39, 40, 41, 42, 42 А, 43, 43 А, 44, 45, 46, 46 А, 47, 47 А, 48, 49, 50, 51, 51 А, 52, 53, 53 А, 54, 55, 56, 57, 58, 59; </w:t>
      </w:r>
    </w:p>
    <w:bookmarkEnd w:id="77"/>
    <w:bookmarkStart w:name="z89" w:id="78"/>
    <w:p>
      <w:pPr>
        <w:spacing w:after="0"/>
        <w:ind w:left="0"/>
        <w:jc w:val="both"/>
      </w:pPr>
      <w:r>
        <w:rPr>
          <w:rFonts w:ascii="Times New Roman"/>
          <w:b w:val="false"/>
          <w:i w:val="false"/>
          <w:color w:val="000000"/>
          <w:sz w:val="28"/>
        </w:rPr>
        <w:t xml:space="preserve">
      проспект Жамбыла № 9, 11, 13, 15, 17, 19, 21, 21 А, 23, 25, 27, 31, 33, 35, 37, 39, 41, 43, 45, 47; </w:t>
      </w:r>
    </w:p>
    <w:bookmarkEnd w:id="78"/>
    <w:bookmarkStart w:name="z90" w:id="79"/>
    <w:p>
      <w:pPr>
        <w:spacing w:after="0"/>
        <w:ind w:left="0"/>
        <w:jc w:val="both"/>
      </w:pPr>
      <w:r>
        <w:rPr>
          <w:rFonts w:ascii="Times New Roman"/>
          <w:b w:val="false"/>
          <w:i w:val="false"/>
          <w:color w:val="000000"/>
          <w:sz w:val="28"/>
        </w:rPr>
        <w:t xml:space="preserve">
      микрорайон № 1; </w:t>
      </w:r>
    </w:p>
    <w:bookmarkEnd w:id="79"/>
    <w:bookmarkStart w:name="z91" w:id="80"/>
    <w:p>
      <w:pPr>
        <w:spacing w:after="0"/>
        <w:ind w:left="0"/>
        <w:jc w:val="both"/>
      </w:pPr>
      <w:r>
        <w:rPr>
          <w:rFonts w:ascii="Times New Roman"/>
          <w:b w:val="false"/>
          <w:i w:val="false"/>
          <w:color w:val="000000"/>
          <w:sz w:val="28"/>
        </w:rPr>
        <w:t>
      переулки: Заводской, Амангелды, Северный.</w:t>
      </w:r>
    </w:p>
    <w:bookmarkEnd w:id="80"/>
    <w:bookmarkStart w:name="z92" w:id="81"/>
    <w:p>
      <w:pPr>
        <w:spacing w:after="0"/>
        <w:ind w:left="0"/>
        <w:jc w:val="both"/>
      </w:pPr>
      <w:r>
        <w:rPr>
          <w:rFonts w:ascii="Times New Roman"/>
          <w:b w:val="false"/>
          <w:i w:val="false"/>
          <w:color w:val="000000"/>
          <w:sz w:val="28"/>
        </w:rPr>
        <w:t>
      6. Избирательный участок № 124.</w:t>
      </w:r>
    </w:p>
    <w:bookmarkEnd w:id="81"/>
    <w:bookmarkStart w:name="z93" w:id="8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320, здание государственного коммунального казенного предприятия "Есикский гуманитарно-экономический колледж" государственного учреждения "Управление образования Алматинской области".</w:t>
      </w:r>
    </w:p>
    <w:bookmarkEnd w:id="82"/>
    <w:bookmarkStart w:name="z94" w:id="83"/>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Ардагер, Болашак, Ынтымак, Желтоксан; </w:t>
      </w:r>
    </w:p>
    <w:bookmarkEnd w:id="83"/>
    <w:bookmarkStart w:name="z95" w:id="84"/>
    <w:p>
      <w:pPr>
        <w:spacing w:after="0"/>
        <w:ind w:left="0"/>
        <w:jc w:val="both"/>
      </w:pPr>
      <w:r>
        <w:rPr>
          <w:rFonts w:ascii="Times New Roman"/>
          <w:b w:val="false"/>
          <w:i w:val="false"/>
          <w:color w:val="000000"/>
          <w:sz w:val="28"/>
        </w:rPr>
        <w:t xml:space="preserve">
      улица Абая № 291, 293, 295, 295 Б, 297, 299, 301, 303, 305, 307, 309, 309 А, 311, 313, 315, 317, 319, 320, 320 А, 321, 322, 322 А, 322 Б, 323, 324, 325, 326, 326 А, 327, 328, 328 А, 328 Б, 328 В, 328 Е, 328 К, 328 Л, 328 М, 329, 330, 330 А, 331, 332, 332 А, 332 Б, 332 В, 332 Г, 332 Д, 333, 334, 335, 336, 336 В, 336 Г, 336 Д, 336 Е, 336 К; </w:t>
      </w:r>
    </w:p>
    <w:bookmarkEnd w:id="84"/>
    <w:bookmarkStart w:name="z96" w:id="85"/>
    <w:p>
      <w:pPr>
        <w:spacing w:after="0"/>
        <w:ind w:left="0"/>
        <w:jc w:val="both"/>
      </w:pPr>
      <w:r>
        <w:rPr>
          <w:rFonts w:ascii="Times New Roman"/>
          <w:b w:val="false"/>
          <w:i w:val="false"/>
          <w:color w:val="000000"/>
          <w:sz w:val="28"/>
        </w:rPr>
        <w:t xml:space="preserve">
      улица К. Орымбетова № 216; </w:t>
      </w:r>
    </w:p>
    <w:bookmarkEnd w:id="85"/>
    <w:bookmarkStart w:name="z97" w:id="86"/>
    <w:p>
      <w:pPr>
        <w:spacing w:after="0"/>
        <w:ind w:left="0"/>
        <w:jc w:val="both"/>
      </w:pPr>
      <w:r>
        <w:rPr>
          <w:rFonts w:ascii="Times New Roman"/>
          <w:b w:val="false"/>
          <w:i w:val="false"/>
          <w:color w:val="000000"/>
          <w:sz w:val="28"/>
        </w:rPr>
        <w:t xml:space="preserve">
      микрорайоны: № 2, № 4. </w:t>
      </w:r>
    </w:p>
    <w:bookmarkEnd w:id="86"/>
    <w:bookmarkStart w:name="z98" w:id="87"/>
    <w:p>
      <w:pPr>
        <w:spacing w:after="0"/>
        <w:ind w:left="0"/>
        <w:jc w:val="both"/>
      </w:pPr>
      <w:r>
        <w:rPr>
          <w:rFonts w:ascii="Times New Roman"/>
          <w:b w:val="false"/>
          <w:i w:val="false"/>
          <w:color w:val="000000"/>
          <w:sz w:val="28"/>
        </w:rPr>
        <w:t>
      7. Избирательный участок № 125.</w:t>
      </w:r>
    </w:p>
    <w:bookmarkEnd w:id="87"/>
    <w:bookmarkStart w:name="z99" w:id="88"/>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город Есик, улица Марата Абдошулы Ыскак строение № 86, административное здание "Есикские районные электрические сети" управления электрических сетей Алматинской области акционерного общества "Алатау Жарык Компаниясы". </w:t>
      </w:r>
    </w:p>
    <w:bookmarkEnd w:id="88"/>
    <w:bookmarkStart w:name="z100" w:id="89"/>
    <w:p>
      <w:pPr>
        <w:spacing w:after="0"/>
        <w:ind w:left="0"/>
        <w:jc w:val="both"/>
      </w:pPr>
      <w:r>
        <w:rPr>
          <w:rFonts w:ascii="Times New Roman"/>
          <w:b w:val="false"/>
          <w:i w:val="false"/>
          <w:color w:val="000000"/>
          <w:sz w:val="28"/>
        </w:rPr>
        <w:t>
      Границы избирательного участка: город Есик, улица полностью: Марата Абдошулы Ыскак;</w:t>
      </w:r>
    </w:p>
    <w:bookmarkEnd w:id="89"/>
    <w:bookmarkStart w:name="z101" w:id="90"/>
    <w:p>
      <w:pPr>
        <w:spacing w:after="0"/>
        <w:ind w:left="0"/>
        <w:jc w:val="both"/>
      </w:pPr>
      <w:r>
        <w:rPr>
          <w:rFonts w:ascii="Times New Roman"/>
          <w:b w:val="false"/>
          <w:i w:val="false"/>
          <w:color w:val="000000"/>
          <w:sz w:val="28"/>
        </w:rPr>
        <w:t xml:space="preserve">
      улица Амангельды № 97, 99, 101, 103, 105, 105 А, 107, 109, 111, 113, 113 А, 115, 117, 117 А, 117 Б, 117 В, 117 Г, 119, 121, 123, 125, 127, 129, 131, 133, 135, 137, 139, 141, 143; </w:t>
      </w:r>
    </w:p>
    <w:bookmarkEnd w:id="90"/>
    <w:bookmarkStart w:name="z102" w:id="91"/>
    <w:p>
      <w:pPr>
        <w:spacing w:after="0"/>
        <w:ind w:left="0"/>
        <w:jc w:val="both"/>
      </w:pPr>
      <w:r>
        <w:rPr>
          <w:rFonts w:ascii="Times New Roman"/>
          <w:b w:val="false"/>
          <w:i w:val="false"/>
          <w:color w:val="000000"/>
          <w:sz w:val="28"/>
        </w:rPr>
        <w:t xml:space="preserve">
      улица Набережная № 96, 96 А, 97, 98, 99, 99 А, 100, 101, 102, 102 А, 102 Б, 103, 104, 105, 106, 107, 108, 109, 110, 110 А, 111, 112, 113, 114, 115, 116, 117, 118, 118 А, 119, 120, 121, 122, 123, 124, 125, 126, 127, 128, 129, 130, 131, 132, 132 А, 132 Б, 133, 134, 134 А, 135, 135 А, 136, 137, 138, 138 А, 138 Б, 140, 141, 142, 143, 143 А, 143 Б, 143 В, 144, 144 А, 145, 145 А, 145 Б, 147, 147 А, 149, 149 А, 149 Б, 151, 153, 153 А, 155, 157, 157 Б; </w:t>
      </w:r>
    </w:p>
    <w:bookmarkEnd w:id="91"/>
    <w:bookmarkStart w:name="z103" w:id="92"/>
    <w:p>
      <w:pPr>
        <w:spacing w:after="0"/>
        <w:ind w:left="0"/>
        <w:jc w:val="both"/>
      </w:pPr>
      <w:r>
        <w:rPr>
          <w:rFonts w:ascii="Times New Roman"/>
          <w:b w:val="false"/>
          <w:i w:val="false"/>
          <w:color w:val="000000"/>
          <w:sz w:val="28"/>
        </w:rPr>
        <w:t>
      улица Торговая № 1, 2, 3, 4, 4 А, 5, 6, 6 А, 7, 8, 8 А, 9, 9 А, 9 Б, 9 В, 10, 10 А, 10 Б;</w:t>
      </w:r>
    </w:p>
    <w:bookmarkEnd w:id="92"/>
    <w:bookmarkStart w:name="z104" w:id="93"/>
    <w:p>
      <w:pPr>
        <w:spacing w:after="0"/>
        <w:ind w:left="0"/>
        <w:jc w:val="both"/>
      </w:pPr>
      <w:r>
        <w:rPr>
          <w:rFonts w:ascii="Times New Roman"/>
          <w:b w:val="false"/>
          <w:i w:val="false"/>
          <w:color w:val="000000"/>
          <w:sz w:val="28"/>
        </w:rPr>
        <w:t>
      улица Ш. Кумаровой № 1, 2, 2 А, 3, 3 А, 4, 5, 6, 7, 8, 9, 9 А;</w:t>
      </w:r>
    </w:p>
    <w:bookmarkEnd w:id="93"/>
    <w:bookmarkStart w:name="z105" w:id="94"/>
    <w:p>
      <w:pPr>
        <w:spacing w:after="0"/>
        <w:ind w:left="0"/>
        <w:jc w:val="both"/>
      </w:pPr>
      <w:r>
        <w:rPr>
          <w:rFonts w:ascii="Times New Roman"/>
          <w:b w:val="false"/>
          <w:i w:val="false"/>
          <w:color w:val="000000"/>
          <w:sz w:val="28"/>
        </w:rPr>
        <w:t>
      улица Ш. Валиханова № 11, 11 Б, 13, 15, 16, 16 Б, 16 В, 16 Г, 17, 18, 19, 20, 20 А, 20 Б, 21, 22, 23, 24, 24 А, 24 Б, 24 В, 25, 25 А, 25 Б, 26, 26 А, 26 Б, 27, 27 А, 28, 29, 30, 31, 31 Г, 32, 33, 33/1, 33 А, 33 Б, 33 В, 34, 35, 35 А, 36, 37, 38, 145 А, 145 Б, 145 В;</w:t>
      </w:r>
    </w:p>
    <w:bookmarkEnd w:id="94"/>
    <w:bookmarkStart w:name="z106" w:id="95"/>
    <w:p>
      <w:pPr>
        <w:spacing w:after="0"/>
        <w:ind w:left="0"/>
        <w:jc w:val="both"/>
      </w:pPr>
      <w:r>
        <w:rPr>
          <w:rFonts w:ascii="Times New Roman"/>
          <w:b w:val="false"/>
          <w:i w:val="false"/>
          <w:color w:val="000000"/>
          <w:sz w:val="28"/>
        </w:rPr>
        <w:t xml:space="preserve">
      улица Есикская № 18, 20, 22, 24, 24 А, 26, 26, 28; </w:t>
      </w:r>
    </w:p>
    <w:bookmarkEnd w:id="95"/>
    <w:bookmarkStart w:name="z107" w:id="96"/>
    <w:p>
      <w:pPr>
        <w:spacing w:after="0"/>
        <w:ind w:left="0"/>
        <w:jc w:val="both"/>
      </w:pPr>
      <w:r>
        <w:rPr>
          <w:rFonts w:ascii="Times New Roman"/>
          <w:b w:val="false"/>
          <w:i w:val="false"/>
          <w:color w:val="000000"/>
          <w:sz w:val="28"/>
        </w:rPr>
        <w:t xml:space="preserve">
      проспект Жамбыла № 1, 3, 5, 6, 7, 7 А, 7 А/2; </w:t>
      </w:r>
    </w:p>
    <w:bookmarkEnd w:id="96"/>
    <w:bookmarkStart w:name="z108" w:id="97"/>
    <w:p>
      <w:pPr>
        <w:spacing w:after="0"/>
        <w:ind w:left="0"/>
        <w:jc w:val="both"/>
      </w:pPr>
      <w:r>
        <w:rPr>
          <w:rFonts w:ascii="Times New Roman"/>
          <w:b w:val="false"/>
          <w:i w:val="false"/>
          <w:color w:val="000000"/>
          <w:sz w:val="28"/>
        </w:rPr>
        <w:t xml:space="preserve">
      микрорайон № 3. </w:t>
      </w:r>
    </w:p>
    <w:bookmarkEnd w:id="97"/>
    <w:bookmarkStart w:name="z109" w:id="98"/>
    <w:p>
      <w:pPr>
        <w:spacing w:after="0"/>
        <w:ind w:left="0"/>
        <w:jc w:val="both"/>
      </w:pPr>
      <w:r>
        <w:rPr>
          <w:rFonts w:ascii="Times New Roman"/>
          <w:b w:val="false"/>
          <w:i w:val="false"/>
          <w:color w:val="000000"/>
          <w:sz w:val="28"/>
        </w:rPr>
        <w:t>
      8. Избирательный участок № 126.</w:t>
      </w:r>
    </w:p>
    <w:bookmarkEnd w:id="98"/>
    <w:bookmarkStart w:name="z110" w:id="9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Алматинская строение № 37, фойе здания коммунального государственного учреждения "Средняя школа имени К. Сатпаева" государственного учреждения "Отдел образования по Енбекшиказахскому району управления образования Алматинской области".</w:t>
      </w:r>
    </w:p>
    <w:bookmarkEnd w:id="99"/>
    <w:bookmarkStart w:name="z111" w:id="100"/>
    <w:p>
      <w:pPr>
        <w:spacing w:after="0"/>
        <w:ind w:left="0"/>
        <w:jc w:val="both"/>
      </w:pPr>
      <w:r>
        <w:rPr>
          <w:rFonts w:ascii="Times New Roman"/>
          <w:b w:val="false"/>
          <w:i w:val="false"/>
          <w:color w:val="000000"/>
          <w:sz w:val="28"/>
        </w:rPr>
        <w:t>
      Границы избирательного участка: город Есик, улицы полностью: Менделеева, Малая, Волжский, А. Гайдара, Байкальская;</w:t>
      </w:r>
    </w:p>
    <w:bookmarkEnd w:id="100"/>
    <w:bookmarkStart w:name="z112" w:id="101"/>
    <w:p>
      <w:pPr>
        <w:spacing w:after="0"/>
        <w:ind w:left="0"/>
        <w:jc w:val="both"/>
      </w:pPr>
      <w:r>
        <w:rPr>
          <w:rFonts w:ascii="Times New Roman"/>
          <w:b w:val="false"/>
          <w:i w:val="false"/>
          <w:color w:val="000000"/>
          <w:sz w:val="28"/>
        </w:rPr>
        <w:t xml:space="preserve">
      улица Колесника № 1, 2, 3, 4, 5, 6, 7, 8, 9, 9 А, 10, 11, 11 А, 12, 13, 14, 15, 15 А, 16, 17, 18, 19, 20, 21, 22, 23, 24, 25, 26, 26 А, 27, 28, 28 А, 29, 29 А, 30, 31, 32 А, 34, 36, 38, 38 А, 38 Б, 40, 40 А, 42, 44, 46, 48, 50, 52, 54, 56, 58; </w:t>
      </w:r>
    </w:p>
    <w:bookmarkEnd w:id="101"/>
    <w:bookmarkStart w:name="z113" w:id="102"/>
    <w:p>
      <w:pPr>
        <w:spacing w:after="0"/>
        <w:ind w:left="0"/>
        <w:jc w:val="both"/>
      </w:pPr>
      <w:r>
        <w:rPr>
          <w:rFonts w:ascii="Times New Roman"/>
          <w:b w:val="false"/>
          <w:i w:val="false"/>
          <w:color w:val="000000"/>
          <w:sz w:val="28"/>
        </w:rPr>
        <w:t>
      улица Одесская № 2, 4, 6, 8, 8 А, 10, 12, 14, 16, 18, 18 А, 20, 20 А, 22, 24, 26, 28, 30, 32, 34, 36, 38;</w:t>
      </w:r>
    </w:p>
    <w:bookmarkEnd w:id="102"/>
    <w:bookmarkStart w:name="z114" w:id="103"/>
    <w:p>
      <w:pPr>
        <w:spacing w:after="0"/>
        <w:ind w:left="0"/>
        <w:jc w:val="both"/>
      </w:pPr>
      <w:r>
        <w:rPr>
          <w:rFonts w:ascii="Times New Roman"/>
          <w:b w:val="false"/>
          <w:i w:val="false"/>
          <w:color w:val="000000"/>
          <w:sz w:val="28"/>
        </w:rPr>
        <w:t xml:space="preserve">
      улица аллея Алтын Адам № 23, 23 А, 25, 27, 29, 31, 33, 35, 37, 38, 39, 40, 41, 42, 42 А, 43, 44, 45, 46, 47, 48, 49, 50, 51, 52, 53, 54, 54 А, 54 Б, 54 В, 54 Г, 55, 56, 56 А, 57, 58, 58 Б; 59, 59 А, 60, 61, 62, 63, 63 А, 64, 65, 66, 67, 68, 69, 70, 71, 72, 73, 73 А, 74, 75, 76, 77, 78, 79, 80, 80 А, 81, 82, 83, 84, 84 В, 85, 85 А, 85 Б, 86, 87, 87 А, 88, 89, 90, 91, 92, 92 А, 93, 94, 95, 96, 97, 98, 99, 100, 101, 102, 102 А, 103, 104, 105, 106, 107, 108, 109, 110, 111, 112, 113, 113 А, 113 Б, 113 В, 113 Г, 113 Д, 113 Е, 113 К, 113 Л, 114, 115, 116, 117, 118, 120, 122, 122 Б; </w:t>
      </w:r>
    </w:p>
    <w:bookmarkEnd w:id="103"/>
    <w:bookmarkStart w:name="z115" w:id="104"/>
    <w:p>
      <w:pPr>
        <w:spacing w:after="0"/>
        <w:ind w:left="0"/>
        <w:jc w:val="both"/>
      </w:pPr>
      <w:r>
        <w:rPr>
          <w:rFonts w:ascii="Times New Roman"/>
          <w:b w:val="false"/>
          <w:i w:val="false"/>
          <w:color w:val="000000"/>
          <w:sz w:val="28"/>
        </w:rPr>
        <w:t xml:space="preserve">
      улица Астана № 1, 1 А, 1 Б, 1 Е, 2, 3, 4, 5, 6, 7, 8, 8 А, 9, 9 А, 10, 11, 12, 12 А, 13, 14, 14 А, 15, 15 А, 16, 17, 18, 19, 20, 21, 21 А, 22, 23, 24, 25, 26, 27, 27 А, 28, 29, 30, 31, 32, 33, 34, 35, 35 А, 36, 37, 38, , 38 А, 39, 40, 41, 42, 42 А, 3, 44, 44 А, 45, 46, 46 А, 47, 47 А, 48, 49, 50, 51, 51 А, 52, 53, 54, 55, 56, 57, 58, 58 А, 59, 60, 61, 62, 63, 64, 65, 66, 67, 68, 69, 70, 70 А, 71, 72, 73, 74, 75, 75 А, 76, 76 А, 77, 77 А, 78, 79, 79 А, 81; </w:t>
      </w:r>
    </w:p>
    <w:bookmarkEnd w:id="104"/>
    <w:bookmarkStart w:name="z116" w:id="105"/>
    <w:p>
      <w:pPr>
        <w:spacing w:after="0"/>
        <w:ind w:left="0"/>
        <w:jc w:val="both"/>
      </w:pPr>
      <w:r>
        <w:rPr>
          <w:rFonts w:ascii="Times New Roman"/>
          <w:b w:val="false"/>
          <w:i w:val="false"/>
          <w:color w:val="000000"/>
          <w:sz w:val="28"/>
        </w:rPr>
        <w:t xml:space="preserve">
      улица Алматинская № 37, 37 А, 39, 40, 41, 41 А, 41 Б, 41 В, 41 Г, 42, 43, 43 А, 44, 45, 45 А, 45 Б, 45 В, 46, 47, 47 А, 48, 49, 50, 51, 53, 53 А, 55, 57, 57 А, 59, 61, 61 А, 63, 63 А, 65, 65 А, 65 В, 67, 69, 71, 73, 75, 75 А, 75 Б, 77, 79, 81, 81 А, 83, 85, 87, 89, 91, 93, 95, 97, 99, 101, 103, 105, 107, 107 А, 109; </w:t>
      </w:r>
    </w:p>
    <w:bookmarkEnd w:id="105"/>
    <w:bookmarkStart w:name="z117" w:id="106"/>
    <w:p>
      <w:pPr>
        <w:spacing w:after="0"/>
        <w:ind w:left="0"/>
        <w:jc w:val="both"/>
      </w:pPr>
      <w:r>
        <w:rPr>
          <w:rFonts w:ascii="Times New Roman"/>
          <w:b w:val="false"/>
          <w:i w:val="false"/>
          <w:color w:val="000000"/>
          <w:sz w:val="28"/>
        </w:rPr>
        <w:t xml:space="preserve">
      улица Гастелло № 24, 25, 26, 26 А, 27, 28, 29, 29 А, 30, 31, 32, 33, 34, 35, 36, 37, 38, 39, 40, 41, 42, 43, 44, 45, 46, 47, 48, 48 А, 49, 50, 51, 52, 53, 54, 55, 56, 57, 58, 58 А, 59, 60, 60 А, 61, 62, 62 А, 63, 64, 65, 65 А, 66, 67, 68, 69, 69 А, 70, 71, 71 А, 72, 73, 74, 75, 76, 76 А, 77, 78, 78 А, 79, 80 80 А, 81, 81 А, 82, 83, 84, 85, 86, 86 А, 87, 87 А, 88, 89, 90, 91, 92, 93, 94, 95, 96, 97, 98; </w:t>
      </w:r>
    </w:p>
    <w:bookmarkEnd w:id="106"/>
    <w:bookmarkStart w:name="z118" w:id="107"/>
    <w:p>
      <w:pPr>
        <w:spacing w:after="0"/>
        <w:ind w:left="0"/>
        <w:jc w:val="both"/>
      </w:pPr>
      <w:r>
        <w:rPr>
          <w:rFonts w:ascii="Times New Roman"/>
          <w:b w:val="false"/>
          <w:i w:val="false"/>
          <w:color w:val="000000"/>
          <w:sz w:val="28"/>
        </w:rPr>
        <w:t>
      улица Матросова № 1, 2, 3, 4, 5, 6, 7, 8, 9, 10, 11, 11 А, 12, 13, 14, 15, 16, 17, 17 А, 17 Б, 18, 18 Б, 18 В, 20;</w:t>
      </w:r>
    </w:p>
    <w:bookmarkEnd w:id="107"/>
    <w:bookmarkStart w:name="z119" w:id="108"/>
    <w:p>
      <w:pPr>
        <w:spacing w:after="0"/>
        <w:ind w:left="0"/>
        <w:jc w:val="both"/>
      </w:pPr>
      <w:r>
        <w:rPr>
          <w:rFonts w:ascii="Times New Roman"/>
          <w:b w:val="false"/>
          <w:i w:val="false"/>
          <w:color w:val="000000"/>
          <w:sz w:val="28"/>
        </w:rPr>
        <w:t xml:space="preserve">
      улица Чернышевского № 1, 2, 3, 4, 5, 6, 7, 8, 9, 9 А, 10, 11, 12, 13, 14, 15, 17, 19; </w:t>
      </w:r>
    </w:p>
    <w:bookmarkEnd w:id="108"/>
    <w:bookmarkStart w:name="z120" w:id="109"/>
    <w:p>
      <w:pPr>
        <w:spacing w:after="0"/>
        <w:ind w:left="0"/>
        <w:jc w:val="both"/>
      </w:pPr>
      <w:r>
        <w:rPr>
          <w:rFonts w:ascii="Times New Roman"/>
          <w:b w:val="false"/>
          <w:i w:val="false"/>
          <w:color w:val="000000"/>
          <w:sz w:val="28"/>
        </w:rPr>
        <w:t xml:space="preserve">
      улица Островского № 1, 3, 5, 7, 9, 11, 13, 13 А, 13, Б, 13 Г; </w:t>
      </w:r>
    </w:p>
    <w:bookmarkEnd w:id="109"/>
    <w:bookmarkStart w:name="z121" w:id="110"/>
    <w:p>
      <w:pPr>
        <w:spacing w:after="0"/>
        <w:ind w:left="0"/>
        <w:jc w:val="both"/>
      </w:pPr>
      <w:r>
        <w:rPr>
          <w:rFonts w:ascii="Times New Roman"/>
          <w:b w:val="false"/>
          <w:i w:val="false"/>
          <w:color w:val="000000"/>
          <w:sz w:val="28"/>
        </w:rPr>
        <w:t>
      переулки: Глубинный, Волжский, А. Гайдара, Украинский, Зеленый, Одесский, Байкальский.</w:t>
      </w:r>
    </w:p>
    <w:bookmarkEnd w:id="110"/>
    <w:bookmarkStart w:name="z122" w:id="111"/>
    <w:p>
      <w:pPr>
        <w:spacing w:after="0"/>
        <w:ind w:left="0"/>
        <w:jc w:val="both"/>
      </w:pPr>
      <w:r>
        <w:rPr>
          <w:rFonts w:ascii="Times New Roman"/>
          <w:b w:val="false"/>
          <w:i w:val="false"/>
          <w:color w:val="000000"/>
          <w:sz w:val="28"/>
        </w:rPr>
        <w:t>
      9. Избирательный участок № 127.</w:t>
      </w:r>
    </w:p>
    <w:bookmarkEnd w:id="111"/>
    <w:bookmarkStart w:name="z123" w:id="11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Астана строение № 1, здание филиала "Иле-Алатауское территориальное экплуатационно-техническое управление" государственного учреждения "Казселезащита" Министерства по чрезвычайным ситуациям Республики Казахстан.</w:t>
      </w:r>
    </w:p>
    <w:bookmarkEnd w:id="112"/>
    <w:bookmarkStart w:name="z124" w:id="113"/>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Некрасова, Крылова, Степная, Калинина, Коммунальная, Сакена Сейфуллина, Талгарская, Панфилова, Магжана Жумабаева, Жарокова, Бейимбета Майлина, Зазулина, Алии Молдагуловой, Спортивная, Юбилейная, Толе би, Казыбек би, Айтеке би, Байтерек; </w:t>
      </w:r>
    </w:p>
    <w:bookmarkEnd w:id="113"/>
    <w:bookmarkStart w:name="z125" w:id="114"/>
    <w:p>
      <w:pPr>
        <w:spacing w:after="0"/>
        <w:ind w:left="0"/>
        <w:jc w:val="both"/>
      </w:pPr>
      <w:r>
        <w:rPr>
          <w:rFonts w:ascii="Times New Roman"/>
          <w:b w:val="false"/>
          <w:i w:val="false"/>
          <w:color w:val="000000"/>
          <w:sz w:val="28"/>
        </w:rPr>
        <w:t xml:space="preserve">
      улица Ш. Валиханова № 1, 1 А, 2, 3, 4, 5, 5 А, 5 В, 6, 7, 7 Б, 8, 9, 10, 12, 14; </w:t>
      </w:r>
    </w:p>
    <w:bookmarkEnd w:id="114"/>
    <w:bookmarkStart w:name="z126" w:id="115"/>
    <w:p>
      <w:pPr>
        <w:spacing w:after="0"/>
        <w:ind w:left="0"/>
        <w:jc w:val="both"/>
      </w:pPr>
      <w:r>
        <w:rPr>
          <w:rFonts w:ascii="Times New Roman"/>
          <w:b w:val="false"/>
          <w:i w:val="false"/>
          <w:color w:val="000000"/>
          <w:sz w:val="28"/>
        </w:rPr>
        <w:t xml:space="preserve">
      улица Киевская № 11, 11 А, 12, 13, 14, 15, 16, 17, 18, 18 А, 18 Б, 19, 20, 21, 22, 23, 24, 25, 26, 27, 28, 29, 30, 31, 32, 33, 34, 35, 36, 37, 38, 39, 40, 41, 42, 43,44, 45, 46, 47, 48, 49, 50, 51, 52, 53, 54, 55, 56, 57, 58, 59, 60, 61, 62, 63, 64, 65, 66, 67, 68, 69, 70, 71, 72, 73, 74, 75, 76, 77, 78, 79, 80, 81, 82, 83, 84, 85, 86, 87, 88, 89, 90, 91, 91 А, 92, 92 А, 92 Б, 93, 95, 97, 99, 101; </w:t>
      </w:r>
    </w:p>
    <w:bookmarkEnd w:id="115"/>
    <w:bookmarkStart w:name="z127" w:id="116"/>
    <w:p>
      <w:pPr>
        <w:spacing w:after="0"/>
        <w:ind w:left="0"/>
        <w:jc w:val="both"/>
      </w:pPr>
      <w:r>
        <w:rPr>
          <w:rFonts w:ascii="Times New Roman"/>
          <w:b w:val="false"/>
          <w:i w:val="false"/>
          <w:color w:val="000000"/>
          <w:sz w:val="28"/>
        </w:rPr>
        <w:t xml:space="preserve">
      улица Космонавтов № 1, 1 А, 1 Д, 3, 5, 7, 9, 11, 11 А, 11 Б, 13, 13 Б, 15, 17, 19, 21; </w:t>
      </w:r>
    </w:p>
    <w:bookmarkEnd w:id="116"/>
    <w:bookmarkStart w:name="z128" w:id="117"/>
    <w:p>
      <w:pPr>
        <w:spacing w:after="0"/>
        <w:ind w:left="0"/>
        <w:jc w:val="both"/>
      </w:pPr>
      <w:r>
        <w:rPr>
          <w:rFonts w:ascii="Times New Roman"/>
          <w:b w:val="false"/>
          <w:i w:val="false"/>
          <w:color w:val="000000"/>
          <w:sz w:val="28"/>
        </w:rPr>
        <w:t xml:space="preserve">
      улица Крымская № 25, 26, 26 А, 27, 28, 29, 30, 31, 32, 33, 34, 35, 36, 37, 38, 39, 40, 41, 42, 43, 44, 45, 46, 47, 48, 49, 50, 50 А, 51, 52, 53, 54, 55, 56, 57, 58, 59; </w:t>
      </w:r>
    </w:p>
    <w:bookmarkEnd w:id="117"/>
    <w:bookmarkStart w:name="z129" w:id="118"/>
    <w:p>
      <w:pPr>
        <w:spacing w:after="0"/>
        <w:ind w:left="0"/>
        <w:jc w:val="both"/>
      </w:pPr>
      <w:r>
        <w:rPr>
          <w:rFonts w:ascii="Times New Roman"/>
          <w:b w:val="false"/>
          <w:i w:val="false"/>
          <w:color w:val="000000"/>
          <w:sz w:val="28"/>
        </w:rPr>
        <w:t xml:space="preserve">
      переулки: Юбилейный, Водопроводный. </w:t>
      </w:r>
    </w:p>
    <w:bookmarkEnd w:id="118"/>
    <w:bookmarkStart w:name="z130" w:id="119"/>
    <w:p>
      <w:pPr>
        <w:spacing w:after="0"/>
        <w:ind w:left="0"/>
        <w:jc w:val="both"/>
      </w:pPr>
      <w:r>
        <w:rPr>
          <w:rFonts w:ascii="Times New Roman"/>
          <w:b w:val="false"/>
          <w:i w:val="false"/>
          <w:color w:val="000000"/>
          <w:sz w:val="28"/>
        </w:rPr>
        <w:t>
      10. Избирательный участок № 128.</w:t>
      </w:r>
    </w:p>
    <w:bookmarkEnd w:id="119"/>
    <w:bookmarkStart w:name="z131" w:id="120"/>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город Есик, улица Райымбек батыра строение № 44, спортивный зал здания коммунального государственного учреждения "Средней школы имени Райымбек батыра" государственного учреждения "Отдел образования по Енбекшиказахскому району управления образования Алматинской области". </w:t>
      </w:r>
    </w:p>
    <w:bookmarkEnd w:id="120"/>
    <w:bookmarkStart w:name="z132" w:id="121"/>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Горная, Подгорная, Гражданская, Российская, Трудовая, Вавилова, 8 Марта, Уральская, Кавказская, Быковского; </w:t>
      </w:r>
    </w:p>
    <w:bookmarkEnd w:id="121"/>
    <w:bookmarkStart w:name="z133" w:id="122"/>
    <w:p>
      <w:pPr>
        <w:spacing w:after="0"/>
        <w:ind w:left="0"/>
        <w:jc w:val="both"/>
      </w:pPr>
      <w:r>
        <w:rPr>
          <w:rFonts w:ascii="Times New Roman"/>
          <w:b w:val="false"/>
          <w:i w:val="false"/>
          <w:color w:val="000000"/>
          <w:sz w:val="28"/>
        </w:rPr>
        <w:t xml:space="preserve">
      улица А. Малкеева № 1, 1 А, 2, 2 А, 3, 4, 5, 5 А, 6, 7, 7 А, 8, 8 А, 8 Б, 8 В, 8 Г, 8 Д, 8 К, 8 Л, 8 М, 9, 9 А, 10, 10 А, 11, 12, 12 А, 13, 14, 14 А, 15, 16, 17, 18, 18 А, 19, 19 А, 20, 20 А, 20 Б, 20 В, 21, 22, 23, 24, 24 А, 25, 25 А, 26, 26 А, 26 Б, 26 В, 27, 27 А, 28, 28 А, 28 Б, 29, 30, 30 А, 31, 31 А, 31 Б, 32, 32 А, 32 Б, 33, 33 А, 34, 34 А, 34 В, 35, 36, 37, 38, 39, 39 А, 40, 40 А, 41, 42, 43, 43 А, 44, 45, 46, 46 А, 47, 47 А, 48, 49, 50, 51, 52, 53, 54, 55, 56, 57, 58, 59, 60, 61, 62, 63, 63 А, 64, 65, 66, 67, 68, 69, 70, 71, 72, 73, 73 А, 74, 75, 76, 77, 78, 78 А, 79, 80, 81, 82, 83, 84, 85, 86, 87, 88, 88 А, 89, 89 А, 90, 91, 91 А, 91 В, 91 Г, 91 Д, 91 Е, 92, 93, 93 А, 93 Б, 94; </w:t>
      </w:r>
    </w:p>
    <w:bookmarkEnd w:id="122"/>
    <w:bookmarkStart w:name="z134" w:id="123"/>
    <w:p>
      <w:pPr>
        <w:spacing w:after="0"/>
        <w:ind w:left="0"/>
        <w:jc w:val="both"/>
      </w:pPr>
      <w:r>
        <w:rPr>
          <w:rFonts w:ascii="Times New Roman"/>
          <w:b w:val="false"/>
          <w:i w:val="false"/>
          <w:color w:val="000000"/>
          <w:sz w:val="28"/>
        </w:rPr>
        <w:t xml:space="preserve">
      улица Райымбек батыра № 1, 1 А, 1 Б, 1 В, 1 Г, 1 Д, 2, 3, 4, 4 А, 5, 5 Г, 6, 7, 8, 8 А, 9, 10, 11, 11 А, 12, 13, 14, 14 А, 14 В, 15, 15 А, 15 Б, 16, 16 А, 17, 18, 18 А, 19, 20, 20 А, 21, 22, 24, 26, 28, 28 А, 30, 30 А, 30 Б, 32, 34; </w:t>
      </w:r>
    </w:p>
    <w:bookmarkEnd w:id="123"/>
    <w:bookmarkStart w:name="z135" w:id="124"/>
    <w:p>
      <w:pPr>
        <w:spacing w:after="0"/>
        <w:ind w:left="0"/>
        <w:jc w:val="both"/>
      </w:pPr>
      <w:r>
        <w:rPr>
          <w:rFonts w:ascii="Times New Roman"/>
          <w:b w:val="false"/>
          <w:i w:val="false"/>
          <w:color w:val="000000"/>
          <w:sz w:val="28"/>
        </w:rPr>
        <w:t xml:space="preserve">
      улица Васильева № 1, 2, 3, 4, 5, 6, 7, 7 А, 8, 9, 10, 11, 11 А, 12, 13, 14, 15, 16, 17, 18, 18 А, 18 В, 20; </w:t>
      </w:r>
    </w:p>
    <w:bookmarkEnd w:id="124"/>
    <w:bookmarkStart w:name="z136" w:id="125"/>
    <w:p>
      <w:pPr>
        <w:spacing w:after="0"/>
        <w:ind w:left="0"/>
        <w:jc w:val="both"/>
      </w:pPr>
      <w:r>
        <w:rPr>
          <w:rFonts w:ascii="Times New Roman"/>
          <w:b w:val="false"/>
          <w:i w:val="false"/>
          <w:color w:val="000000"/>
          <w:sz w:val="28"/>
        </w:rPr>
        <w:t xml:space="preserve">
      улица Грибоедова № 2, 2 А, 2 Б, 2 Г, 2 Е, 4, 4 А, 6, 8, 10, 12, 14; </w:t>
      </w:r>
    </w:p>
    <w:bookmarkEnd w:id="125"/>
    <w:bookmarkStart w:name="z137" w:id="126"/>
    <w:p>
      <w:pPr>
        <w:spacing w:after="0"/>
        <w:ind w:left="0"/>
        <w:jc w:val="both"/>
      </w:pPr>
      <w:r>
        <w:rPr>
          <w:rFonts w:ascii="Times New Roman"/>
          <w:b w:val="false"/>
          <w:i w:val="false"/>
          <w:color w:val="000000"/>
          <w:sz w:val="28"/>
        </w:rPr>
        <w:t xml:space="preserve">
      переулки: 8 Марта, Мирный, Братский, Карагачевый, Трудовой. </w:t>
      </w:r>
    </w:p>
    <w:bookmarkEnd w:id="126"/>
    <w:bookmarkStart w:name="z138" w:id="127"/>
    <w:p>
      <w:pPr>
        <w:spacing w:after="0"/>
        <w:ind w:left="0"/>
        <w:jc w:val="both"/>
      </w:pPr>
      <w:r>
        <w:rPr>
          <w:rFonts w:ascii="Times New Roman"/>
          <w:b w:val="false"/>
          <w:i w:val="false"/>
          <w:color w:val="000000"/>
          <w:sz w:val="28"/>
        </w:rPr>
        <w:t>
      11. Избирательный участок № 129.</w:t>
      </w:r>
    </w:p>
    <w:bookmarkEnd w:id="127"/>
    <w:bookmarkStart w:name="z139" w:id="12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231 А, спортивный зал здания коммунального государственного учреждения "Средняя школа имени Р. Токатаева" государственного учреждения "Отдел образования по Енбекшиказахскому району управления образования Алматинской области".</w:t>
      </w:r>
    </w:p>
    <w:bookmarkEnd w:id="128"/>
    <w:bookmarkStart w:name="z140" w:id="129"/>
    <w:p>
      <w:pPr>
        <w:spacing w:after="0"/>
        <w:ind w:left="0"/>
        <w:jc w:val="both"/>
      </w:pPr>
      <w:r>
        <w:rPr>
          <w:rFonts w:ascii="Times New Roman"/>
          <w:b w:val="false"/>
          <w:i w:val="false"/>
          <w:color w:val="000000"/>
          <w:sz w:val="28"/>
        </w:rPr>
        <w:t>
      Границы избирательного участка: город Есик, улицы полностью: А. Чехова, Кошевого;</w:t>
      </w:r>
    </w:p>
    <w:bookmarkEnd w:id="129"/>
    <w:bookmarkStart w:name="z141" w:id="130"/>
    <w:p>
      <w:pPr>
        <w:spacing w:after="0"/>
        <w:ind w:left="0"/>
        <w:jc w:val="both"/>
      </w:pPr>
      <w:r>
        <w:rPr>
          <w:rFonts w:ascii="Times New Roman"/>
          <w:b w:val="false"/>
          <w:i w:val="false"/>
          <w:color w:val="000000"/>
          <w:sz w:val="28"/>
        </w:rPr>
        <w:t>
      улица Ломоносова № 1, 2, 3, 3 А, 3 Б, 4, 5, 6, 7, 8, 8 А, 9, 10, 10 А, 11, 12, 13, 14;</w:t>
      </w:r>
    </w:p>
    <w:bookmarkEnd w:id="130"/>
    <w:bookmarkStart w:name="z142" w:id="131"/>
    <w:p>
      <w:pPr>
        <w:spacing w:after="0"/>
        <w:ind w:left="0"/>
        <w:jc w:val="both"/>
      </w:pPr>
      <w:r>
        <w:rPr>
          <w:rFonts w:ascii="Times New Roman"/>
          <w:b w:val="false"/>
          <w:i w:val="false"/>
          <w:color w:val="000000"/>
          <w:sz w:val="28"/>
        </w:rPr>
        <w:t xml:space="preserve">
      улица Островского № 15, 17, 19, 21, 21 А, 23, 25, 27, 29, 31, 31 А; </w:t>
      </w:r>
    </w:p>
    <w:bookmarkEnd w:id="131"/>
    <w:bookmarkStart w:name="z143" w:id="132"/>
    <w:p>
      <w:pPr>
        <w:spacing w:after="0"/>
        <w:ind w:left="0"/>
        <w:jc w:val="both"/>
      </w:pPr>
      <w:r>
        <w:rPr>
          <w:rFonts w:ascii="Times New Roman"/>
          <w:b w:val="false"/>
          <w:i w:val="false"/>
          <w:color w:val="000000"/>
          <w:sz w:val="28"/>
        </w:rPr>
        <w:t xml:space="preserve">
      улица Амангельды № 13, 15, 17, 19, 21, 23, 25, 27, 27 А, 29, 31, 32, 32 А, 33, 34, 35, 36, 37, 38, 39, 40, 41, 42, 43, 44, 45, 46, 47, 48, 49, 50, 51, 51 А, 52, 53, 54, 55, 56, 56 А, 57, 58, 59, 60, 61, 62, 63, 64, 65, 66, 66 А, 67, 68, 69, 70, 71, 71 А, 72, 72 А, 73, 73 А, 74, 75, 75 А, 76, 76 А, 77, 77 А, 78, 78 А, 78 Б, 79, 80, 81, 82, 83, 84, 85, 85 А, 86, 87, 87 А, 88, 89, 90, 91, 92, 93, 94, 95, 96, 98, 100, 100 А, 102, 102 А, 104, 104 А; </w:t>
      </w:r>
    </w:p>
    <w:bookmarkEnd w:id="132"/>
    <w:bookmarkStart w:name="z144" w:id="133"/>
    <w:p>
      <w:pPr>
        <w:spacing w:after="0"/>
        <w:ind w:left="0"/>
        <w:jc w:val="both"/>
      </w:pPr>
      <w:r>
        <w:rPr>
          <w:rFonts w:ascii="Times New Roman"/>
          <w:b w:val="false"/>
          <w:i w:val="false"/>
          <w:color w:val="000000"/>
          <w:sz w:val="28"/>
        </w:rPr>
        <w:t>
      улица М. Ауэзова № 107, 109, 111, 113, 115, 117, 119, 121, 123, 125, 127, 129, 129 А, 131, 132, 133, 134, 135, 136, 137, 138, 139, 140, 140 А, 141, 142, 143, 144, 145, 146, 147, 148, 149, 150, 150 А, 151, 151 Б, 152, 153, 154, 155, 156, 157, 158, 159, 160, 161, 162, 162 А, 163, 163 А, 164, 165, 166, 167, 168, 169, 169 А, 170, 171, 172, 173, 174, 175, 176, 176 А, 177, 177 А, 178, 178 А, 179, 180, 181, 182, 182 Б, 184, 186, 188, 188 А, 190, 192, 194, 194 А, 196,196 А, 198, 200, 202, 204, 206, 208, 210, 210 А;</w:t>
      </w:r>
    </w:p>
    <w:bookmarkEnd w:id="133"/>
    <w:bookmarkStart w:name="z145" w:id="134"/>
    <w:p>
      <w:pPr>
        <w:spacing w:after="0"/>
        <w:ind w:left="0"/>
        <w:jc w:val="both"/>
      </w:pPr>
      <w:r>
        <w:rPr>
          <w:rFonts w:ascii="Times New Roman"/>
          <w:b w:val="false"/>
          <w:i w:val="false"/>
          <w:color w:val="000000"/>
          <w:sz w:val="28"/>
        </w:rPr>
        <w:t xml:space="preserve">
      улица Р. Токатаева № 169, 171, 173, 175, 175 А, 177, 179, 181, 183, 185, 187, 189, 191, 193, 195, 197, 199, 201, 201 А, 203, 205, 207, 209, 211, 213, 215, 215 А, 217, 219, 221, 223, 225, 227, 229, 231, 233, 235, 237, 239, 239 А, 241, 241 А, 243, 243 А, 245, 247, 247 А, 249, 251, 253, 253 А; </w:t>
      </w:r>
    </w:p>
    <w:bookmarkEnd w:id="134"/>
    <w:bookmarkStart w:name="z146" w:id="135"/>
    <w:p>
      <w:pPr>
        <w:spacing w:after="0"/>
        <w:ind w:left="0"/>
        <w:jc w:val="both"/>
      </w:pPr>
      <w:r>
        <w:rPr>
          <w:rFonts w:ascii="Times New Roman"/>
          <w:b w:val="false"/>
          <w:i w:val="false"/>
          <w:color w:val="000000"/>
          <w:sz w:val="28"/>
        </w:rPr>
        <w:t>
      улица Чернышевского № 16, 16 А, 18, 20, 21, 22, 23, 24, 25, 25 А, 26, 27, 28, 29, 30, 31, 32, 32 А, 33, 34, 35, 36, 37, 38, 39, 40, 40 А, 41, 42, 42, 44;</w:t>
      </w:r>
    </w:p>
    <w:bookmarkEnd w:id="135"/>
    <w:bookmarkStart w:name="z147" w:id="136"/>
    <w:p>
      <w:pPr>
        <w:spacing w:after="0"/>
        <w:ind w:left="0"/>
        <w:jc w:val="both"/>
      </w:pPr>
      <w:r>
        <w:rPr>
          <w:rFonts w:ascii="Times New Roman"/>
          <w:b w:val="false"/>
          <w:i w:val="false"/>
          <w:color w:val="000000"/>
          <w:sz w:val="28"/>
        </w:rPr>
        <w:t xml:space="preserve">
      улица Матросова № 19, 20 А, 21, 22, 22 А, 22 Б, 23, 24, 25, 26, 27, 28, 29, 29 А, 30, 31, 32, 33, 33 А, 34, 35, 36, 37, 38, 39, 40, 41, 42, 43, 44, 45; </w:t>
      </w:r>
    </w:p>
    <w:bookmarkEnd w:id="136"/>
    <w:bookmarkStart w:name="z148" w:id="137"/>
    <w:p>
      <w:pPr>
        <w:spacing w:after="0"/>
        <w:ind w:left="0"/>
        <w:jc w:val="both"/>
      </w:pPr>
      <w:r>
        <w:rPr>
          <w:rFonts w:ascii="Times New Roman"/>
          <w:b w:val="false"/>
          <w:i w:val="false"/>
          <w:color w:val="000000"/>
          <w:sz w:val="28"/>
        </w:rPr>
        <w:t xml:space="preserve">
      улица Набережная № 8, 10, 12, 13, 13 А, 14, 15, 16, 17, 18, 19, 20, 21, 21 А, 22, 23, 23 А, 24, 25, 26, 27, 28, 29, 30, 31, 31 А, 32, 33, 34, 35, 36, 37, 37 А, 37 Б, 38, 39, 40, 41, 41 Б, 42, 43, 43 Б, 44, 45, 45 А, 46, 47, 47 А, 48, 48 А, 48 Б, 49, 49 А, 49 Б, 50, 50 А, 51, 52, 53, 53 А, 54, 55, 55 А, 56, 56 А, 57, 58, 58 А, 59, 60, 61, 62, 63, 64, 65, 66, 67, 68, 69, 70, 71, 72, 72 А, 73, 74, 74 А, 75, 76, 77, 78, 79, 80, 80 А, 81, 81 А, 81 Б, 82, 83, 84, 85, 86, 86 А, 87, 88, 89, 90, 91, 92, 92 А, 93, 94, 95, 95 А; </w:t>
      </w:r>
    </w:p>
    <w:bookmarkEnd w:id="137"/>
    <w:bookmarkStart w:name="z149" w:id="138"/>
    <w:p>
      <w:pPr>
        <w:spacing w:after="0"/>
        <w:ind w:left="0"/>
        <w:jc w:val="both"/>
      </w:pPr>
      <w:r>
        <w:rPr>
          <w:rFonts w:ascii="Times New Roman"/>
          <w:b w:val="false"/>
          <w:i w:val="false"/>
          <w:color w:val="000000"/>
          <w:sz w:val="28"/>
        </w:rPr>
        <w:t xml:space="preserve">
      улица Есикская № 2, 4, 6, 8, 10, 12, 14, 16; </w:t>
      </w:r>
    </w:p>
    <w:bookmarkEnd w:id="138"/>
    <w:bookmarkStart w:name="z150" w:id="139"/>
    <w:p>
      <w:pPr>
        <w:spacing w:after="0"/>
        <w:ind w:left="0"/>
        <w:jc w:val="both"/>
      </w:pPr>
      <w:r>
        <w:rPr>
          <w:rFonts w:ascii="Times New Roman"/>
          <w:b w:val="false"/>
          <w:i w:val="false"/>
          <w:color w:val="000000"/>
          <w:sz w:val="28"/>
        </w:rPr>
        <w:t xml:space="preserve">
      улица Г. Тохтабаева № 1, 1 А, 2, 3, 4, 5, 6, 7, 8, 9, 10, 10 А, 11, 11 А, 12, 13, 14, 15, 16, 17, 17 А, 18, 19, 20, 21, 22, 22 А, 23, 24, 24 А, 25, 26, 26 А, 27, 28, 29, 30, 30 А, 31, 32, 33, 34, 35, 36, 37, 37 А, 38, 39, 40, 41, 41 А, 42; </w:t>
      </w:r>
    </w:p>
    <w:bookmarkEnd w:id="139"/>
    <w:bookmarkStart w:name="z151" w:id="140"/>
    <w:p>
      <w:pPr>
        <w:spacing w:after="0"/>
        <w:ind w:left="0"/>
        <w:jc w:val="both"/>
      </w:pPr>
      <w:r>
        <w:rPr>
          <w:rFonts w:ascii="Times New Roman"/>
          <w:b w:val="false"/>
          <w:i w:val="false"/>
          <w:color w:val="000000"/>
          <w:sz w:val="28"/>
        </w:rPr>
        <w:t>
      проспект Жамбыла № 2, 4, 6, 8, 10, 12, 14, 16, 16 А, 18, 20, 22, 24;</w:t>
      </w:r>
    </w:p>
    <w:bookmarkEnd w:id="140"/>
    <w:bookmarkStart w:name="z152" w:id="141"/>
    <w:p>
      <w:pPr>
        <w:spacing w:after="0"/>
        <w:ind w:left="0"/>
        <w:jc w:val="both"/>
      </w:pPr>
      <w:r>
        <w:rPr>
          <w:rFonts w:ascii="Times New Roman"/>
          <w:b w:val="false"/>
          <w:i w:val="false"/>
          <w:color w:val="000000"/>
          <w:sz w:val="28"/>
        </w:rPr>
        <w:t>
      улица Абая № 159, 161, 163, 165, 167, 169, 171, 172, 173, 173 А, 174, 175, 175 А, 176, 177, 178, 178 А, 179, 180, 181, 182, 183, 184, 185, 186, 187, 187 А, 188, 189, 190, 191, 192, 193, 193 А, 194, 195, 196, 197, 198, 199, 200, 201, 202, 203, 203 А, 204, 205, 205 А, 205 Б, 205 Г, 206, 206 А, 207, 207 А, 208, 209, 210, 211, 212, 213, 214, 215, 216, 217, 218, 219, 220, 221, 222, 222 Б, 223, 224, 225, 226, 227, 227 А, 228, 229, 230, 230 А, 231, 231 А, 232, 233, 234, 235, 236, 236 А, 237, 238, 239, 240, 241, 241 А, 242, 242 А, 242 Б, 243,244, 245, 246, 247, 248, 250, 250 А, 252, 254, 256, 256 А, 258, 260, 262, 264, 266;</w:t>
      </w:r>
    </w:p>
    <w:bookmarkEnd w:id="141"/>
    <w:bookmarkStart w:name="z153" w:id="142"/>
    <w:p>
      <w:pPr>
        <w:spacing w:after="0"/>
        <w:ind w:left="0"/>
        <w:jc w:val="both"/>
      </w:pPr>
      <w:r>
        <w:rPr>
          <w:rFonts w:ascii="Times New Roman"/>
          <w:b w:val="false"/>
          <w:i w:val="false"/>
          <w:color w:val="000000"/>
          <w:sz w:val="28"/>
        </w:rPr>
        <w:t xml:space="preserve">
      улица С. Абдиева № 121, 123, 125, 127, 129, 131, 133, 135, 137, 138, 139, 140, 142, 144, 146, 148, 150, 152, 154, 156, 158, 160, 162, 162 А, 164, 164 А, 166, 168, 170, 172, 172 А, 174, 176, 176 А, 178, 180, 182, 182 А, 184, 186, 186 А, 188, 190, 192, 192 А, 192 Д, 194, 196, 196 А, 198, 198 Б, 198 В, 200, 200 А, 200 Б, 200 В, 200 Д, 202, 202 А, 202 Д, 204, 204 А, 204 Б, 204 Г; </w:t>
      </w:r>
    </w:p>
    <w:bookmarkEnd w:id="142"/>
    <w:bookmarkStart w:name="z154" w:id="143"/>
    <w:p>
      <w:pPr>
        <w:spacing w:after="0"/>
        <w:ind w:left="0"/>
        <w:jc w:val="both"/>
      </w:pPr>
      <w:r>
        <w:rPr>
          <w:rFonts w:ascii="Times New Roman"/>
          <w:b w:val="false"/>
          <w:i w:val="false"/>
          <w:color w:val="000000"/>
          <w:sz w:val="28"/>
        </w:rPr>
        <w:t xml:space="preserve">
      переулки: М. Аманбаева, Набережный. </w:t>
      </w:r>
    </w:p>
    <w:bookmarkEnd w:id="143"/>
    <w:bookmarkStart w:name="z155" w:id="144"/>
    <w:p>
      <w:pPr>
        <w:spacing w:after="0"/>
        <w:ind w:left="0"/>
        <w:jc w:val="both"/>
      </w:pPr>
      <w:r>
        <w:rPr>
          <w:rFonts w:ascii="Times New Roman"/>
          <w:b w:val="false"/>
          <w:i w:val="false"/>
          <w:color w:val="000000"/>
          <w:sz w:val="28"/>
        </w:rPr>
        <w:t>
      12. Избирательный участок № 130.</w:t>
      </w:r>
    </w:p>
    <w:bookmarkEnd w:id="144"/>
    <w:bookmarkStart w:name="z156" w:id="14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Алматинская строение № 37, малый спортивный зал здания коммунального государственного учреждения "Средняя школа имени К. Сатпаева" государственного учреждения "Отдел образования по Енбекшиказахскому району управления образования Алматинской области".</w:t>
      </w:r>
    </w:p>
    <w:bookmarkEnd w:id="145"/>
    <w:bookmarkStart w:name="z157" w:id="146"/>
    <w:p>
      <w:pPr>
        <w:spacing w:after="0"/>
        <w:ind w:left="0"/>
        <w:jc w:val="both"/>
      </w:pPr>
      <w:r>
        <w:rPr>
          <w:rFonts w:ascii="Times New Roman"/>
          <w:b w:val="false"/>
          <w:i w:val="false"/>
          <w:color w:val="000000"/>
          <w:sz w:val="28"/>
        </w:rPr>
        <w:t>
      Границы избирательного участка: город Есик, улицы полностью: Нуркена Абдирова, Толегена Тохтарова, Ракымжана Кошкарбаева, Гоголя, Арычная, Таубоктеры, Самал, Достык, Наурыз, Туристическая, Новостройка 1, Новостройка 2, Малокрымская;</w:t>
      </w:r>
    </w:p>
    <w:bookmarkEnd w:id="146"/>
    <w:bookmarkStart w:name="z158" w:id="147"/>
    <w:p>
      <w:pPr>
        <w:spacing w:after="0"/>
        <w:ind w:left="0"/>
        <w:jc w:val="both"/>
      </w:pPr>
      <w:r>
        <w:rPr>
          <w:rFonts w:ascii="Times New Roman"/>
          <w:b w:val="false"/>
          <w:i w:val="false"/>
          <w:color w:val="000000"/>
          <w:sz w:val="28"/>
        </w:rPr>
        <w:t>
      улица Алматинская № 1, 1 А, 1 Б, 1 В, 1 Г, 1 Д, 1 Е, 1 Н, 2, 2 А, 2 Б, 2 В, 2 Г, 2 К, 2 М, 2 Н, 3, 3 А, 4, 4 А, 4 Б, 4 В, 4 Г, 4 Д, 4 Е, 4 К, 4 Л, 4 М, 4 Н, 4 П, 4 Т, 4 У, 5, 5 А, 5 Б, 6, 6 А, 6 Б, 6 В, 7, 8, 8 А, 8, Б, 8 К, 9, 10, 10 А, 11, 11 А, 12, 13, 13 А, 13 Б, 13 В, 13 Г, 14, 14 А, 15, 16, 17, 18, 19, 20, 20 А, 21, 22, 23, 24, 25, 26, 27, 28, 29, 30, 31, 32, 33, 34, 34 А, 35, 36, 38, 38 А;</w:t>
      </w:r>
    </w:p>
    <w:bookmarkEnd w:id="147"/>
    <w:bookmarkStart w:name="z159" w:id="148"/>
    <w:p>
      <w:pPr>
        <w:spacing w:after="0"/>
        <w:ind w:left="0"/>
        <w:jc w:val="both"/>
      </w:pPr>
      <w:r>
        <w:rPr>
          <w:rFonts w:ascii="Times New Roman"/>
          <w:b w:val="false"/>
          <w:i w:val="false"/>
          <w:color w:val="000000"/>
          <w:sz w:val="28"/>
        </w:rPr>
        <w:t>
      улица Одесская № 1, 1 А, 3, 5, 7, 9, 11, 13, 15, 17;</w:t>
      </w:r>
    </w:p>
    <w:bookmarkEnd w:id="148"/>
    <w:bookmarkStart w:name="z160" w:id="149"/>
    <w:p>
      <w:pPr>
        <w:spacing w:after="0"/>
        <w:ind w:left="0"/>
        <w:jc w:val="both"/>
      </w:pPr>
      <w:r>
        <w:rPr>
          <w:rFonts w:ascii="Times New Roman"/>
          <w:b w:val="false"/>
          <w:i w:val="false"/>
          <w:color w:val="000000"/>
          <w:sz w:val="28"/>
        </w:rPr>
        <w:t>
      улица Крымская № 1, 2, 2 А, 2 Б, 2 В, 3, 3 А, 4, 4 Б, 5, 5 А, 6, 6 А, 7, 8, 8 А, 9, 10, 10 А, 11, 12, 13, 13 А, 14, 15, 16, 17, 17 А, 18, 18 А, 19, 20, 21, 22, 23, 24;</w:t>
      </w:r>
    </w:p>
    <w:bookmarkEnd w:id="149"/>
    <w:bookmarkStart w:name="z161" w:id="150"/>
    <w:p>
      <w:pPr>
        <w:spacing w:after="0"/>
        <w:ind w:left="0"/>
        <w:jc w:val="both"/>
      </w:pPr>
      <w:r>
        <w:rPr>
          <w:rFonts w:ascii="Times New Roman"/>
          <w:b w:val="false"/>
          <w:i w:val="false"/>
          <w:color w:val="000000"/>
          <w:sz w:val="28"/>
        </w:rPr>
        <w:t>
      улица Киевская № 1, 1 Б, 2, 3, 4, 5, 6, 7, 8, 9, 9А, 10, 10 А;</w:t>
      </w:r>
    </w:p>
    <w:bookmarkEnd w:id="150"/>
    <w:bookmarkStart w:name="z162" w:id="151"/>
    <w:p>
      <w:pPr>
        <w:spacing w:after="0"/>
        <w:ind w:left="0"/>
        <w:jc w:val="both"/>
      </w:pPr>
      <w:r>
        <w:rPr>
          <w:rFonts w:ascii="Times New Roman"/>
          <w:b w:val="false"/>
          <w:i w:val="false"/>
          <w:color w:val="000000"/>
          <w:sz w:val="28"/>
        </w:rPr>
        <w:t>
      улица Космонавтов № 2, 2 Д, 4, 4 Б, 4 В, 6, 8, 10, 12, 14, 14 А, 14 Б, 16, 18, 20, 22, 42 А, 42 В;</w:t>
      </w:r>
    </w:p>
    <w:bookmarkEnd w:id="151"/>
    <w:bookmarkStart w:name="z163" w:id="152"/>
    <w:p>
      <w:pPr>
        <w:spacing w:after="0"/>
        <w:ind w:left="0"/>
        <w:jc w:val="both"/>
      </w:pPr>
      <w:r>
        <w:rPr>
          <w:rFonts w:ascii="Times New Roman"/>
          <w:b w:val="false"/>
          <w:i w:val="false"/>
          <w:color w:val="000000"/>
          <w:sz w:val="28"/>
        </w:rPr>
        <w:t>
      улица Астана № 80, 80 Б, 82, 82 А, 83, 84, 85, 85 А, 86, 87, 88, 89, 90, 90 А, 92, 93, 94, 95, 96, 97, 98, 99, 100, 101, 101 А, 102, 103, 103 А, 103 Б, 103 В, 103 Г, 103 Д, 104, 105, 105 А, 105 В, 106, 107, 108, 109, 109 А, 110, 111, 112, 113, 114, 114 А, 115, 116, 117, 117 А, 118, 119, 120, 121, 121 А, 122, 122 А, 123, 124, 125, 126, 127, 128, 129, 130, 130 А, 131, 133, 134, 134 А, 134 Б, 135, 136, 137, 138, 139, 140, 141, 142, 143, 144, 145, 146, 147, 148, 149, 150, 151, 152, 153, 153/2, 154, 154 А, 155, 155 А, 155 Б, 155 В, 155 Г, 156, 157, 157 А, 157 В, 158, 159, 160, 161, 162, 162 В, 163, 164, 164 А, 172;</w:t>
      </w:r>
    </w:p>
    <w:bookmarkEnd w:id="152"/>
    <w:bookmarkStart w:name="z164" w:id="153"/>
    <w:p>
      <w:pPr>
        <w:spacing w:after="0"/>
        <w:ind w:left="0"/>
        <w:jc w:val="both"/>
      </w:pPr>
      <w:r>
        <w:rPr>
          <w:rFonts w:ascii="Times New Roman"/>
          <w:b w:val="false"/>
          <w:i w:val="false"/>
          <w:color w:val="000000"/>
          <w:sz w:val="28"/>
        </w:rPr>
        <w:t>
      улица Колесника № 33, 35, 37, 39, 39 Г, 41, 43, 45, 45 А, 47, 47 А, 49, 51, 53, 55, 57, 59, 60, 60 А, 61, 62, 63, 64, 65, 66, 67, 68, 69, 70, 71, 72, 73, 73 А, 74, 75, 75 А, 76, 77, 78, 78 А, 79, 79 А, 80, 81, 82, 83, 84, 85, 86, 87, 88, 90, 90 А, 92, 94;</w:t>
      </w:r>
    </w:p>
    <w:bookmarkEnd w:id="153"/>
    <w:bookmarkStart w:name="z165" w:id="154"/>
    <w:p>
      <w:pPr>
        <w:spacing w:after="0"/>
        <w:ind w:left="0"/>
        <w:jc w:val="both"/>
      </w:pPr>
      <w:r>
        <w:rPr>
          <w:rFonts w:ascii="Times New Roman"/>
          <w:b w:val="false"/>
          <w:i w:val="false"/>
          <w:color w:val="000000"/>
          <w:sz w:val="28"/>
        </w:rPr>
        <w:t>
      улица аллея Алтын Адам № 119, 119 А, 119, Б, 119 В, 119 Г, 119 Д, 119 М, 121, 124, 124 А, 125, 126, 126 А, 127, 128, 128 А, 129, 130, 130 А, 130 Б, 130 В, 130 Г, 130 Д, 130 Е, 130 К, 130 Л, 130 М, 130 Н, 130 П, 130 Т, 131, 132, 132 А, 132 Б, 132 А, 132 Г, 133, 133 А, 134, 135, 136, 137, 138, 139, 140, 140 А, 140 Б, 140 В, 140 Г, 140 Д, 140 Е, 140 К, 141, 142, 142 Б, 142 Г, 143, 144, 144 А, 144 Б, 144 В, 144 Г, 145, 145 А, 146, 146 А, 146 В, 147, 148, 148 Г, 149, 150, 151, 152, 153, 153 А, 153 Б, 155, 155 А, 155 В, 155 Г, 155 Д, 157, 157 А, 159, 159 А, 159 Б, 159 В, 159 Г, 159 Д, 159 Е, 159 К, 159 Л, 159 М, 160 А, 161, 161 А, 161 Б, 163, 163 В, 167 А, 171, 175 А, 177, 179, 181, 183, 185, 185 А, 187;</w:t>
      </w:r>
    </w:p>
    <w:bookmarkEnd w:id="154"/>
    <w:bookmarkStart w:name="z166" w:id="155"/>
    <w:p>
      <w:pPr>
        <w:spacing w:after="0"/>
        <w:ind w:left="0"/>
        <w:jc w:val="both"/>
      </w:pPr>
      <w:r>
        <w:rPr>
          <w:rFonts w:ascii="Times New Roman"/>
          <w:b w:val="false"/>
          <w:i w:val="false"/>
          <w:color w:val="000000"/>
          <w:sz w:val="28"/>
        </w:rPr>
        <w:t>
      переулки: Западный, Алматинский, Киевский, Снежная, Кардон.</w:t>
      </w:r>
    </w:p>
    <w:bookmarkEnd w:id="155"/>
    <w:bookmarkStart w:name="z167" w:id="156"/>
    <w:p>
      <w:pPr>
        <w:spacing w:after="0"/>
        <w:ind w:left="0"/>
        <w:jc w:val="both"/>
      </w:pPr>
      <w:r>
        <w:rPr>
          <w:rFonts w:ascii="Times New Roman"/>
          <w:b w:val="false"/>
          <w:i w:val="false"/>
          <w:color w:val="000000"/>
          <w:sz w:val="28"/>
        </w:rPr>
        <w:t>
      13. Избирательный участок № 131.</w:t>
      </w:r>
    </w:p>
    <w:bookmarkEnd w:id="156"/>
    <w:bookmarkStart w:name="z168" w:id="15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138 А, здание учреждения "Частная гуманитарная гимназия".</w:t>
      </w:r>
    </w:p>
    <w:bookmarkEnd w:id="157"/>
    <w:bookmarkStart w:name="z169" w:id="158"/>
    <w:p>
      <w:pPr>
        <w:spacing w:after="0"/>
        <w:ind w:left="0"/>
        <w:jc w:val="both"/>
      </w:pPr>
      <w:r>
        <w:rPr>
          <w:rFonts w:ascii="Times New Roman"/>
          <w:b w:val="false"/>
          <w:i w:val="false"/>
          <w:color w:val="000000"/>
          <w:sz w:val="28"/>
        </w:rPr>
        <w:t>
      Границы избирательного участка: город Есик, улицы полностью: Чапаева, Карсакбайулы, Тиккелдиев;</w:t>
      </w:r>
    </w:p>
    <w:bookmarkEnd w:id="158"/>
    <w:bookmarkStart w:name="z170" w:id="159"/>
    <w:p>
      <w:pPr>
        <w:spacing w:after="0"/>
        <w:ind w:left="0"/>
        <w:jc w:val="both"/>
      </w:pPr>
      <w:r>
        <w:rPr>
          <w:rFonts w:ascii="Times New Roman"/>
          <w:b w:val="false"/>
          <w:i w:val="false"/>
          <w:color w:val="000000"/>
          <w:sz w:val="28"/>
        </w:rPr>
        <w:t xml:space="preserve">
      улица М. Ауэзова № 69, 69 А, 69 Б, 69 В, 71, 71 А, 73, 75, 75 А, 77, 79, 81, 83, 84, 85, 86, 87, 87 А, 88, 89, 90, 91, 91 А, 92, 92 А, 93, 93 А, 93 Б, 94, 95, 96, 97, 98, 99, 100, 101, 102, 103, 104, 104 А, 105, 106, 106 А, 108, 110, 112, 114, 116, 118, 120, 122, 122 А, 124, 124 А, 126, 128, 130; </w:t>
      </w:r>
    </w:p>
    <w:bookmarkEnd w:id="159"/>
    <w:bookmarkStart w:name="z171" w:id="160"/>
    <w:p>
      <w:pPr>
        <w:spacing w:after="0"/>
        <w:ind w:left="0"/>
        <w:jc w:val="both"/>
      </w:pPr>
      <w:r>
        <w:rPr>
          <w:rFonts w:ascii="Times New Roman"/>
          <w:b w:val="false"/>
          <w:i w:val="false"/>
          <w:color w:val="000000"/>
          <w:sz w:val="28"/>
        </w:rPr>
        <w:t xml:space="preserve">
      улица Гастелло № 1, 2, 3, 4, 4 А, 5, 6, 6 А, 7, 8, 9, 10, 10 А, 10 Б, 11, 12, 13, 14, 15, 16, 16 А, 17, 17 А, 18, 19, 19 А, 20, 20 А, 21, 22, 22 А, 23; </w:t>
      </w:r>
    </w:p>
    <w:bookmarkEnd w:id="160"/>
    <w:bookmarkStart w:name="z172" w:id="161"/>
    <w:p>
      <w:pPr>
        <w:spacing w:after="0"/>
        <w:ind w:left="0"/>
        <w:jc w:val="both"/>
      </w:pPr>
      <w:r>
        <w:rPr>
          <w:rFonts w:ascii="Times New Roman"/>
          <w:b w:val="false"/>
          <w:i w:val="false"/>
          <w:color w:val="000000"/>
          <w:sz w:val="28"/>
        </w:rPr>
        <w:t xml:space="preserve">
      улица Амангельды № 1, 2, 2 А, 3, 3 А, 4, 4 А, 5, 6, 6 А, 7, 8, 8 А, 9, 10, 11, 12, 14, 16, 18, 20, 22, 24, 26, 28, 30; </w:t>
      </w:r>
    </w:p>
    <w:bookmarkEnd w:id="161"/>
    <w:bookmarkStart w:name="z173" w:id="162"/>
    <w:p>
      <w:pPr>
        <w:spacing w:after="0"/>
        <w:ind w:left="0"/>
        <w:jc w:val="both"/>
      </w:pPr>
      <w:r>
        <w:rPr>
          <w:rFonts w:ascii="Times New Roman"/>
          <w:b w:val="false"/>
          <w:i w:val="false"/>
          <w:color w:val="000000"/>
          <w:sz w:val="28"/>
        </w:rPr>
        <w:t xml:space="preserve">
      улица Набережная № 1, 2, 3, 3 А, 4, 5, 6, 7, 9, 11, 11 А; </w:t>
      </w:r>
    </w:p>
    <w:bookmarkEnd w:id="162"/>
    <w:bookmarkStart w:name="z174" w:id="163"/>
    <w:p>
      <w:pPr>
        <w:spacing w:after="0"/>
        <w:ind w:left="0"/>
        <w:jc w:val="both"/>
      </w:pPr>
      <w:r>
        <w:rPr>
          <w:rFonts w:ascii="Times New Roman"/>
          <w:b w:val="false"/>
          <w:i w:val="false"/>
          <w:color w:val="000000"/>
          <w:sz w:val="28"/>
        </w:rPr>
        <w:t xml:space="preserve">
      улица Алматинская № 52, 52 А, 54, 56, 58, 60, 62, 64, 66, 68, 70, 72, 74, 76, 76 А, 78, 80, 82, 84, 86, 88, 90, 92, 94, 111, 113, 113 А, 115, 117, 119, 121, 123, 125, 127, 129, 131, 133, 135, 137, 137 А, 139, 141, 143, 145, 147, 149, 151, 153, 155, 157, 159, 161, 163, 165, 165 А, 167, 169,171, 171 Б, 173, 175, 175 В, 177, 179, 181, 183, 185, 187, 189, 189 А, 191, 193, 195, 197, 199, 201, 203, 205, 205 А, 207, 207 А, 209, 209 А, 209 Б, 209/1, 209/4, 209/6, 209/7, 209/8, 209/9, 209/10, 209/11, 209/12, 209/13, 211, 213, 215, 217, 217 А; </w:t>
      </w:r>
    </w:p>
    <w:bookmarkEnd w:id="163"/>
    <w:bookmarkStart w:name="z175" w:id="164"/>
    <w:p>
      <w:pPr>
        <w:spacing w:after="0"/>
        <w:ind w:left="0"/>
        <w:jc w:val="both"/>
      </w:pPr>
      <w:r>
        <w:rPr>
          <w:rFonts w:ascii="Times New Roman"/>
          <w:b w:val="false"/>
          <w:i w:val="false"/>
          <w:color w:val="000000"/>
          <w:sz w:val="28"/>
        </w:rPr>
        <w:t>
      улица Фрунзе № 9, 10, 11, 12, 12 Е, 13, 14, 15, 16, 16 А, 17, 18, 19, 20, 21, 21 А, 22, 22 Б, 23, 24, 25, 26, 26 Б, 27, 27 А, 28, 29, 29 А, 30, 31, 32, 33, 34, 35, 36, 36 А, 37, 38, 39, 40, 41, 41 Б, 42, 43, 43 А, 44, 45, 46, 47, 47 А, 48, 49, 50, 51, 51 А, 52, 53, 53 А, 54, 55, 55 А, 56, 57, 57 А, 57 Б, 58, 59, 60, 61, 63, 65 А, 67;</w:t>
      </w:r>
    </w:p>
    <w:bookmarkEnd w:id="164"/>
    <w:bookmarkStart w:name="z176" w:id="165"/>
    <w:p>
      <w:pPr>
        <w:spacing w:after="0"/>
        <w:ind w:left="0"/>
        <w:jc w:val="both"/>
      </w:pPr>
      <w:r>
        <w:rPr>
          <w:rFonts w:ascii="Times New Roman"/>
          <w:b w:val="false"/>
          <w:i w:val="false"/>
          <w:color w:val="000000"/>
          <w:sz w:val="28"/>
        </w:rPr>
        <w:t xml:space="preserve">
      улица аллея Алтын Адам № 1, 2, 3, 4, 5, 6, 7, 8, 9, 10, 11, 11 Б, 12, 12 А, 12 Б, 13, 14, 15, 16, 17, 18, 19, 20, 21, 22, 24, 24 А, 26, 28, 30, 32, 34, 36; </w:t>
      </w:r>
    </w:p>
    <w:bookmarkEnd w:id="165"/>
    <w:bookmarkStart w:name="z177" w:id="166"/>
    <w:p>
      <w:pPr>
        <w:spacing w:after="0"/>
        <w:ind w:left="0"/>
        <w:jc w:val="both"/>
      </w:pPr>
      <w:r>
        <w:rPr>
          <w:rFonts w:ascii="Times New Roman"/>
          <w:b w:val="false"/>
          <w:i w:val="false"/>
          <w:color w:val="000000"/>
          <w:sz w:val="28"/>
        </w:rPr>
        <w:t>
      14. Избирательный участок № 132.</w:t>
      </w:r>
    </w:p>
    <w:bookmarkEnd w:id="166"/>
    <w:bookmarkStart w:name="z178" w:id="167"/>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Аватский сельский округ, село Ават, улица Абылай хана строение № 30, здание Дома Культуры села Ават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 </w:t>
      </w:r>
    </w:p>
    <w:bookmarkEnd w:id="167"/>
    <w:bookmarkStart w:name="z179" w:id="168"/>
    <w:p>
      <w:pPr>
        <w:spacing w:after="0"/>
        <w:ind w:left="0"/>
        <w:jc w:val="both"/>
      </w:pPr>
      <w:r>
        <w:rPr>
          <w:rFonts w:ascii="Times New Roman"/>
          <w:b w:val="false"/>
          <w:i w:val="false"/>
          <w:color w:val="000000"/>
          <w:sz w:val="28"/>
        </w:rPr>
        <w:t>
      Границы избирательного участка: село Ават, улицы полностью: Абылайхана, Хамраева, Абая, Косаева, Садвакасова, Женис, Айдарлы, Ақбулак, Байконыр, Алматы, Улан, Медеу, Алии Молдагуловой, Атамекен, Ибдиминова, Гулистан, Панфилова, Сункар, Маншук Маметовой, Достык, Дормастер.</w:t>
      </w:r>
    </w:p>
    <w:bookmarkEnd w:id="168"/>
    <w:bookmarkStart w:name="z180" w:id="169"/>
    <w:p>
      <w:pPr>
        <w:spacing w:after="0"/>
        <w:ind w:left="0"/>
        <w:jc w:val="both"/>
      </w:pPr>
      <w:r>
        <w:rPr>
          <w:rFonts w:ascii="Times New Roman"/>
          <w:b w:val="false"/>
          <w:i w:val="false"/>
          <w:color w:val="000000"/>
          <w:sz w:val="28"/>
        </w:rPr>
        <w:t>
      15. Избирательный участок № 133.</w:t>
      </w:r>
    </w:p>
    <w:bookmarkEnd w:id="169"/>
    <w:bookmarkStart w:name="z181" w:id="17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Акшийский сельский округ, село Акши, улица Болек батыра строение № 56 Б, спортивный зал здания коммунального государственного учреждения "Средняя школа имени Болек батыра" государственного учреждения "Отдел образования по Енбекшиказахскому району управления образования Алматинской области".</w:t>
      </w:r>
    </w:p>
    <w:bookmarkEnd w:id="170"/>
    <w:bookmarkStart w:name="z182" w:id="171"/>
    <w:p>
      <w:pPr>
        <w:spacing w:after="0"/>
        <w:ind w:left="0"/>
        <w:jc w:val="both"/>
      </w:pPr>
      <w:r>
        <w:rPr>
          <w:rFonts w:ascii="Times New Roman"/>
          <w:b w:val="false"/>
          <w:i w:val="false"/>
          <w:color w:val="000000"/>
          <w:sz w:val="28"/>
        </w:rPr>
        <w:t>
      Границы избирательного участка: село Акши, улицы полностью: Болек батыра, Ажибая, Абая, Валиханова, Муратбаева, Даулетбая, К. Доненбаева, Ж. Найзабека, К. Егеубая, Жетысу, Сатай батыра;</w:t>
      </w:r>
    </w:p>
    <w:bookmarkEnd w:id="171"/>
    <w:bookmarkStart w:name="z183" w:id="172"/>
    <w:p>
      <w:pPr>
        <w:spacing w:after="0"/>
        <w:ind w:left="0"/>
        <w:jc w:val="both"/>
      </w:pPr>
      <w:r>
        <w:rPr>
          <w:rFonts w:ascii="Times New Roman"/>
          <w:b w:val="false"/>
          <w:i w:val="false"/>
          <w:color w:val="000000"/>
          <w:sz w:val="28"/>
        </w:rPr>
        <w:t xml:space="preserve">
      село Саз; </w:t>
      </w:r>
    </w:p>
    <w:bookmarkEnd w:id="172"/>
    <w:bookmarkStart w:name="z184" w:id="173"/>
    <w:p>
      <w:pPr>
        <w:spacing w:after="0"/>
        <w:ind w:left="0"/>
        <w:jc w:val="both"/>
      </w:pPr>
      <w:r>
        <w:rPr>
          <w:rFonts w:ascii="Times New Roman"/>
          <w:b w:val="false"/>
          <w:i w:val="false"/>
          <w:color w:val="000000"/>
          <w:sz w:val="28"/>
        </w:rPr>
        <w:t xml:space="preserve">
      потребительские кооперативы садоводческие общества: "Тайфи-2", "Ризамат", "Жетісу", "Радуга", "Лотос". </w:t>
      </w:r>
    </w:p>
    <w:bookmarkEnd w:id="173"/>
    <w:bookmarkStart w:name="z185" w:id="174"/>
    <w:p>
      <w:pPr>
        <w:spacing w:after="0"/>
        <w:ind w:left="0"/>
        <w:jc w:val="both"/>
      </w:pPr>
      <w:r>
        <w:rPr>
          <w:rFonts w:ascii="Times New Roman"/>
          <w:b w:val="false"/>
          <w:i w:val="false"/>
          <w:color w:val="000000"/>
          <w:sz w:val="28"/>
        </w:rPr>
        <w:t>
      16. Избирательный участок № 134.</w:t>
      </w:r>
    </w:p>
    <w:bookmarkEnd w:id="174"/>
    <w:bookmarkStart w:name="z186" w:id="17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Акшийский сельский округ, село Кайрат, улица Туркпена строение № 4, здание коммунального государственного учреждения "Кайратская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175"/>
    <w:bookmarkStart w:name="z187" w:id="176"/>
    <w:p>
      <w:pPr>
        <w:spacing w:after="0"/>
        <w:ind w:left="0"/>
        <w:jc w:val="both"/>
      </w:pPr>
      <w:r>
        <w:rPr>
          <w:rFonts w:ascii="Times New Roman"/>
          <w:b w:val="false"/>
          <w:i w:val="false"/>
          <w:color w:val="000000"/>
          <w:sz w:val="28"/>
        </w:rPr>
        <w:t>
      Границы избирательного участка: село Кайрат; Молочно - товарная ферма.</w:t>
      </w:r>
    </w:p>
    <w:bookmarkEnd w:id="176"/>
    <w:bookmarkStart w:name="z188" w:id="177"/>
    <w:p>
      <w:pPr>
        <w:spacing w:after="0"/>
        <w:ind w:left="0"/>
        <w:jc w:val="both"/>
      </w:pPr>
      <w:r>
        <w:rPr>
          <w:rFonts w:ascii="Times New Roman"/>
          <w:b w:val="false"/>
          <w:i w:val="false"/>
          <w:color w:val="000000"/>
          <w:sz w:val="28"/>
        </w:rPr>
        <w:t>
      17. Избирательный участок № 135.</w:t>
      </w:r>
    </w:p>
    <w:bookmarkEnd w:id="177"/>
    <w:bookmarkStart w:name="z189" w:id="178"/>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Акшийский сельский округ, село Казатком, улица Ошакбая строение № 13 Б, здание коммунального государственного учреждения "Казаткомская основная средняя школа" государственного учреждения "Отдел образования по Енбекшиказахскому району управления образования Алматинской области". </w:t>
      </w:r>
    </w:p>
    <w:bookmarkEnd w:id="178"/>
    <w:bookmarkStart w:name="z190" w:id="179"/>
    <w:p>
      <w:pPr>
        <w:spacing w:after="0"/>
        <w:ind w:left="0"/>
        <w:jc w:val="both"/>
      </w:pPr>
      <w:r>
        <w:rPr>
          <w:rFonts w:ascii="Times New Roman"/>
          <w:b w:val="false"/>
          <w:i w:val="false"/>
          <w:color w:val="000000"/>
          <w:sz w:val="28"/>
        </w:rPr>
        <w:t>
      Границы избирательного участка: село Казатком; участок Жарсу.</w:t>
      </w:r>
    </w:p>
    <w:bookmarkEnd w:id="179"/>
    <w:bookmarkStart w:name="z191" w:id="180"/>
    <w:p>
      <w:pPr>
        <w:spacing w:after="0"/>
        <w:ind w:left="0"/>
        <w:jc w:val="both"/>
      </w:pPr>
      <w:r>
        <w:rPr>
          <w:rFonts w:ascii="Times New Roman"/>
          <w:b w:val="false"/>
          <w:i w:val="false"/>
          <w:color w:val="000000"/>
          <w:sz w:val="28"/>
        </w:rPr>
        <w:t>
      18. Избирательный участок № 136.</w:t>
      </w:r>
    </w:p>
    <w:bookmarkEnd w:id="180"/>
    <w:bookmarkStart w:name="z192" w:id="18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Кызылшарык, улица Максутова строение № 15, фойе здания коммунального государственного учреждения "Средняя школа имени М. Ауэзова" государственного учреждения "Отдел образования по Енбекшиказахскому району управления образования Алматинской области".</w:t>
      </w:r>
    </w:p>
    <w:bookmarkEnd w:id="181"/>
    <w:bookmarkStart w:name="z193" w:id="182"/>
    <w:p>
      <w:pPr>
        <w:spacing w:after="0"/>
        <w:ind w:left="0"/>
        <w:jc w:val="both"/>
      </w:pPr>
      <w:r>
        <w:rPr>
          <w:rFonts w:ascii="Times New Roman"/>
          <w:b w:val="false"/>
          <w:i w:val="false"/>
          <w:color w:val="000000"/>
          <w:sz w:val="28"/>
        </w:rPr>
        <w:t>
      Границы избирательного участка: село Кызылшарык, улицы полностью: № 1 - № 9, Абая, Закирова, Мусабалаева, М. Ауезова, Гагарина, Бульвар–Мира, Аубакирова, Жамбыла, Насырова, Молодежная, Сумская, Новосельская, Рыскулбекова, Худайбердиева, Айсарова.</w:t>
      </w:r>
    </w:p>
    <w:bookmarkEnd w:id="182"/>
    <w:bookmarkStart w:name="z194" w:id="183"/>
    <w:p>
      <w:pPr>
        <w:spacing w:after="0"/>
        <w:ind w:left="0"/>
        <w:jc w:val="both"/>
      </w:pPr>
      <w:r>
        <w:rPr>
          <w:rFonts w:ascii="Times New Roman"/>
          <w:b w:val="false"/>
          <w:i w:val="false"/>
          <w:color w:val="000000"/>
          <w:sz w:val="28"/>
        </w:rPr>
        <w:t>
      19. Избирательный участок № 137.</w:t>
      </w:r>
    </w:p>
    <w:bookmarkEnd w:id="183"/>
    <w:bookmarkStart w:name="z195" w:id="18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Кызылшарык, улица Максутова строенеие № 15, спортивный зал здания коммунального государственного учреждения "Средняя школа имени М. Ауэзова" государственного учреждения "Отдел образования по Енбекшиказахскому району управления образования Алматинской области".</w:t>
      </w:r>
    </w:p>
    <w:bookmarkEnd w:id="184"/>
    <w:bookmarkStart w:name="z196" w:id="185"/>
    <w:p>
      <w:pPr>
        <w:spacing w:after="0"/>
        <w:ind w:left="0"/>
        <w:jc w:val="both"/>
      </w:pPr>
      <w:r>
        <w:rPr>
          <w:rFonts w:ascii="Times New Roman"/>
          <w:b w:val="false"/>
          <w:i w:val="false"/>
          <w:color w:val="000000"/>
          <w:sz w:val="28"/>
        </w:rPr>
        <w:t xml:space="preserve">
      Границы избирательного участка: село Кызылшарык, улицы полностью: Матбакиева, Асланова, Максутова, Акбаз, Турдиева; </w:t>
      </w:r>
    </w:p>
    <w:bookmarkEnd w:id="185"/>
    <w:bookmarkStart w:name="z197" w:id="186"/>
    <w:p>
      <w:pPr>
        <w:spacing w:after="0"/>
        <w:ind w:left="0"/>
        <w:jc w:val="both"/>
      </w:pPr>
      <w:r>
        <w:rPr>
          <w:rFonts w:ascii="Times New Roman"/>
          <w:b w:val="false"/>
          <w:i w:val="false"/>
          <w:color w:val="000000"/>
          <w:sz w:val="28"/>
        </w:rPr>
        <w:t>
      20. Избирательный участок № 138.</w:t>
      </w:r>
    </w:p>
    <w:bookmarkEnd w:id="186"/>
    <w:bookmarkStart w:name="z198" w:id="18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Кайрат, улица Ж. Салиевой строение № 2, здание коммунального государственного учреждения "Средняя школа имени И.Саттарова" Государственного учреждения "Отдел образования по Енбекшиказахскому району управления образования Алматинской области".</w:t>
      </w:r>
    </w:p>
    <w:bookmarkEnd w:id="187"/>
    <w:bookmarkStart w:name="z199" w:id="188"/>
    <w:p>
      <w:pPr>
        <w:spacing w:after="0"/>
        <w:ind w:left="0"/>
        <w:jc w:val="both"/>
      </w:pPr>
      <w:r>
        <w:rPr>
          <w:rFonts w:ascii="Times New Roman"/>
          <w:b w:val="false"/>
          <w:i w:val="false"/>
          <w:color w:val="000000"/>
          <w:sz w:val="28"/>
        </w:rPr>
        <w:t xml:space="preserve">
      Границы избирательного участка: село Кайрат. </w:t>
      </w:r>
    </w:p>
    <w:bookmarkEnd w:id="188"/>
    <w:bookmarkStart w:name="z200" w:id="189"/>
    <w:p>
      <w:pPr>
        <w:spacing w:after="0"/>
        <w:ind w:left="0"/>
        <w:jc w:val="both"/>
      </w:pPr>
      <w:r>
        <w:rPr>
          <w:rFonts w:ascii="Times New Roman"/>
          <w:b w:val="false"/>
          <w:i w:val="false"/>
          <w:color w:val="000000"/>
          <w:sz w:val="28"/>
        </w:rPr>
        <w:t>
      21. Избирательный участок № 139.</w:t>
      </w:r>
    </w:p>
    <w:bookmarkEnd w:id="189"/>
    <w:bookmarkStart w:name="z201" w:id="19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Жанашаруа, улица Т. Одаманова строение без номера, здание коммунального государственного учреждения "Жанашарвинская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190"/>
    <w:bookmarkStart w:name="z202" w:id="191"/>
    <w:p>
      <w:pPr>
        <w:spacing w:after="0"/>
        <w:ind w:left="0"/>
        <w:jc w:val="both"/>
      </w:pPr>
      <w:r>
        <w:rPr>
          <w:rFonts w:ascii="Times New Roman"/>
          <w:b w:val="false"/>
          <w:i w:val="false"/>
          <w:color w:val="000000"/>
          <w:sz w:val="28"/>
        </w:rPr>
        <w:t xml:space="preserve">
      Границы избирательного участка: село Жанашаруа; </w:t>
      </w:r>
    </w:p>
    <w:bookmarkEnd w:id="191"/>
    <w:bookmarkStart w:name="z203" w:id="192"/>
    <w:p>
      <w:pPr>
        <w:spacing w:after="0"/>
        <w:ind w:left="0"/>
        <w:jc w:val="both"/>
      </w:pPr>
      <w:r>
        <w:rPr>
          <w:rFonts w:ascii="Times New Roman"/>
          <w:b w:val="false"/>
          <w:i w:val="false"/>
          <w:color w:val="000000"/>
          <w:sz w:val="28"/>
        </w:rPr>
        <w:t>
      участок Большого Алматинского Канала имени Конаева.</w:t>
      </w:r>
    </w:p>
    <w:bookmarkEnd w:id="192"/>
    <w:bookmarkStart w:name="z204" w:id="193"/>
    <w:p>
      <w:pPr>
        <w:spacing w:after="0"/>
        <w:ind w:left="0"/>
        <w:jc w:val="both"/>
      </w:pPr>
      <w:r>
        <w:rPr>
          <w:rFonts w:ascii="Times New Roman"/>
          <w:b w:val="false"/>
          <w:i w:val="false"/>
          <w:color w:val="000000"/>
          <w:sz w:val="28"/>
        </w:rPr>
        <w:t>
      22. Избирательный участок № 140.</w:t>
      </w:r>
    </w:p>
    <w:bookmarkEnd w:id="193"/>
    <w:bookmarkStart w:name="z205" w:id="19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Асысага, улица К. Ушбаева строение без номера, здание Дома Культуры села Асысага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194"/>
    <w:bookmarkStart w:name="z206" w:id="195"/>
    <w:p>
      <w:pPr>
        <w:spacing w:after="0"/>
        <w:ind w:left="0"/>
        <w:jc w:val="both"/>
      </w:pPr>
      <w:r>
        <w:rPr>
          <w:rFonts w:ascii="Times New Roman"/>
          <w:b w:val="false"/>
          <w:i w:val="false"/>
          <w:color w:val="000000"/>
          <w:sz w:val="28"/>
        </w:rPr>
        <w:t xml:space="preserve">
      Границы избирательного участка: село Асысага; село Таусугур; село Сартау; животноводческий комплекс. </w:t>
      </w:r>
    </w:p>
    <w:bookmarkEnd w:id="195"/>
    <w:bookmarkStart w:name="z207" w:id="196"/>
    <w:p>
      <w:pPr>
        <w:spacing w:after="0"/>
        <w:ind w:left="0"/>
        <w:jc w:val="both"/>
      </w:pPr>
      <w:r>
        <w:rPr>
          <w:rFonts w:ascii="Times New Roman"/>
          <w:b w:val="false"/>
          <w:i w:val="false"/>
          <w:color w:val="000000"/>
          <w:sz w:val="28"/>
        </w:rPr>
        <w:t>
      23. Избирательный участок № 141.</w:t>
      </w:r>
    </w:p>
    <w:bookmarkEnd w:id="196"/>
    <w:bookmarkStart w:name="z208" w:id="19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Балтабайский сельский округ, село Балтабай, улица Мектеп строение № 1 А, здание коммунального государственного учреждения "Балтабайская средняя школа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197"/>
    <w:bookmarkStart w:name="z209" w:id="198"/>
    <w:p>
      <w:pPr>
        <w:spacing w:after="0"/>
        <w:ind w:left="0"/>
        <w:jc w:val="both"/>
      </w:pPr>
      <w:r>
        <w:rPr>
          <w:rFonts w:ascii="Times New Roman"/>
          <w:b w:val="false"/>
          <w:i w:val="false"/>
          <w:color w:val="000000"/>
          <w:sz w:val="28"/>
        </w:rPr>
        <w:t xml:space="preserve">
      Границы избирательного участка: село Балтабай; </w:t>
      </w:r>
    </w:p>
    <w:bookmarkEnd w:id="198"/>
    <w:bookmarkStart w:name="z210" w:id="199"/>
    <w:p>
      <w:pPr>
        <w:spacing w:after="0"/>
        <w:ind w:left="0"/>
        <w:jc w:val="both"/>
      </w:pPr>
      <w:r>
        <w:rPr>
          <w:rFonts w:ascii="Times New Roman"/>
          <w:b w:val="false"/>
          <w:i w:val="false"/>
          <w:color w:val="000000"/>
          <w:sz w:val="28"/>
        </w:rPr>
        <w:t xml:space="preserve">
      Молочно - товарная ферма № 1, Молочно - товарная ферма № 2; </w:t>
      </w:r>
    </w:p>
    <w:bookmarkEnd w:id="199"/>
    <w:bookmarkStart w:name="z211" w:id="200"/>
    <w:p>
      <w:pPr>
        <w:spacing w:after="0"/>
        <w:ind w:left="0"/>
        <w:jc w:val="both"/>
      </w:pPr>
      <w:r>
        <w:rPr>
          <w:rFonts w:ascii="Times New Roman"/>
          <w:b w:val="false"/>
          <w:i w:val="false"/>
          <w:color w:val="000000"/>
          <w:sz w:val="28"/>
        </w:rPr>
        <w:t xml:space="preserve">
      потребительские кооперативы: "Труд", "Прометей"; </w:t>
      </w:r>
    </w:p>
    <w:bookmarkEnd w:id="200"/>
    <w:bookmarkStart w:name="z212" w:id="201"/>
    <w:p>
      <w:pPr>
        <w:spacing w:after="0"/>
        <w:ind w:left="0"/>
        <w:jc w:val="both"/>
      </w:pPr>
      <w:r>
        <w:rPr>
          <w:rFonts w:ascii="Times New Roman"/>
          <w:b w:val="false"/>
          <w:i w:val="false"/>
          <w:color w:val="000000"/>
          <w:sz w:val="28"/>
        </w:rPr>
        <w:t>
      потребительский кооператив садоводческое товарищество "Надежда".</w:t>
      </w:r>
    </w:p>
    <w:bookmarkEnd w:id="201"/>
    <w:bookmarkStart w:name="z213" w:id="202"/>
    <w:p>
      <w:pPr>
        <w:spacing w:after="0"/>
        <w:ind w:left="0"/>
        <w:jc w:val="both"/>
      </w:pPr>
      <w:r>
        <w:rPr>
          <w:rFonts w:ascii="Times New Roman"/>
          <w:b w:val="false"/>
          <w:i w:val="false"/>
          <w:color w:val="000000"/>
          <w:sz w:val="28"/>
        </w:rPr>
        <w:t>
      24. Избирательный участок № 142.</w:t>
      </w:r>
    </w:p>
    <w:bookmarkEnd w:id="202"/>
    <w:bookmarkStart w:name="z214" w:id="20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Балтабайский сельский округ, село Бирлик, улица Игилик строение № 1, здание филиала ""Большой Алматинский Канал им. Д. Конаева" Республиканского государственного предпиятия на праве хозяйственного ведения "Казводхоз" Комитета по водным ресурсам Министерства экологии, геологии и природных ресурсов Республики Казахстан".</w:t>
      </w:r>
    </w:p>
    <w:bookmarkEnd w:id="203"/>
    <w:bookmarkStart w:name="z215" w:id="204"/>
    <w:p>
      <w:pPr>
        <w:spacing w:after="0"/>
        <w:ind w:left="0"/>
        <w:jc w:val="both"/>
      </w:pPr>
      <w:r>
        <w:rPr>
          <w:rFonts w:ascii="Times New Roman"/>
          <w:b w:val="false"/>
          <w:i w:val="false"/>
          <w:color w:val="000000"/>
          <w:sz w:val="28"/>
        </w:rPr>
        <w:t>
      Границы избирательного участка: село Бирлик.</w:t>
      </w:r>
    </w:p>
    <w:bookmarkEnd w:id="204"/>
    <w:bookmarkStart w:name="z216" w:id="205"/>
    <w:p>
      <w:pPr>
        <w:spacing w:after="0"/>
        <w:ind w:left="0"/>
        <w:jc w:val="both"/>
      </w:pPr>
      <w:r>
        <w:rPr>
          <w:rFonts w:ascii="Times New Roman"/>
          <w:b w:val="false"/>
          <w:i w:val="false"/>
          <w:color w:val="000000"/>
          <w:sz w:val="28"/>
        </w:rPr>
        <w:t>
      25. Избирательный участок № 143.</w:t>
      </w:r>
    </w:p>
    <w:bookmarkEnd w:id="205"/>
    <w:bookmarkStart w:name="z217" w:id="206"/>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Балтабайский сельский округ, село Актогай, улица Х.Абдуллина строение № 1, здание коммунального государственного учреждения "Енбекская средняя школа с Орнекской начальной школой" государственного учреждения "Отдел образования по Енбекшиказахскому району управления образования Алматинской области". </w:t>
      </w:r>
    </w:p>
    <w:bookmarkEnd w:id="206"/>
    <w:bookmarkStart w:name="z218" w:id="207"/>
    <w:p>
      <w:pPr>
        <w:spacing w:after="0"/>
        <w:ind w:left="0"/>
        <w:jc w:val="both"/>
      </w:pPr>
      <w:r>
        <w:rPr>
          <w:rFonts w:ascii="Times New Roman"/>
          <w:b w:val="false"/>
          <w:i w:val="false"/>
          <w:color w:val="000000"/>
          <w:sz w:val="28"/>
        </w:rPr>
        <w:t>
      Границы избирательного участка: село Актогай; село Енбек.</w:t>
      </w:r>
    </w:p>
    <w:bookmarkEnd w:id="207"/>
    <w:bookmarkStart w:name="z219" w:id="208"/>
    <w:p>
      <w:pPr>
        <w:spacing w:after="0"/>
        <w:ind w:left="0"/>
        <w:jc w:val="both"/>
      </w:pPr>
      <w:r>
        <w:rPr>
          <w:rFonts w:ascii="Times New Roman"/>
          <w:b w:val="false"/>
          <w:i w:val="false"/>
          <w:color w:val="000000"/>
          <w:sz w:val="28"/>
        </w:rPr>
        <w:t>
      26. Избирательный участок № 144.</w:t>
      </w:r>
    </w:p>
    <w:bookmarkEnd w:id="208"/>
    <w:bookmarkStart w:name="z220" w:id="209"/>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Балтабайский сельский округ, село Орнек, улица Жарылкапа строение № 26, здание коммунального государственного учреждения "Енбекская средняя школа с Орнекской начальной школой" государственного учреждения "Отдел образования по Енбекшиказахскому району управления образования Алматинской области". </w:t>
      </w:r>
    </w:p>
    <w:bookmarkEnd w:id="209"/>
    <w:bookmarkStart w:name="z221" w:id="210"/>
    <w:p>
      <w:pPr>
        <w:spacing w:after="0"/>
        <w:ind w:left="0"/>
        <w:jc w:val="both"/>
      </w:pPr>
      <w:r>
        <w:rPr>
          <w:rFonts w:ascii="Times New Roman"/>
          <w:b w:val="false"/>
          <w:i w:val="false"/>
          <w:color w:val="000000"/>
          <w:sz w:val="28"/>
        </w:rPr>
        <w:t>
      Границы избирательного участка: село Орнек.</w:t>
      </w:r>
    </w:p>
    <w:bookmarkEnd w:id="210"/>
    <w:bookmarkStart w:name="z222" w:id="211"/>
    <w:p>
      <w:pPr>
        <w:spacing w:after="0"/>
        <w:ind w:left="0"/>
        <w:jc w:val="both"/>
      </w:pPr>
      <w:r>
        <w:rPr>
          <w:rFonts w:ascii="Times New Roman"/>
          <w:b w:val="false"/>
          <w:i w:val="false"/>
          <w:color w:val="000000"/>
          <w:sz w:val="28"/>
        </w:rPr>
        <w:t>
      27. Избирательный участок № 145.</w:t>
      </w:r>
    </w:p>
    <w:bookmarkEnd w:id="211"/>
    <w:bookmarkStart w:name="z223" w:id="21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Балтабайский сельский округ, село Акбастау, улица Береке строение № 11, здание коммунального государственного учреждения "Акбастауская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212"/>
    <w:bookmarkStart w:name="z224" w:id="213"/>
    <w:p>
      <w:pPr>
        <w:spacing w:after="0"/>
        <w:ind w:left="0"/>
        <w:jc w:val="both"/>
      </w:pPr>
      <w:r>
        <w:rPr>
          <w:rFonts w:ascii="Times New Roman"/>
          <w:b w:val="false"/>
          <w:i w:val="false"/>
          <w:color w:val="000000"/>
          <w:sz w:val="28"/>
        </w:rPr>
        <w:t>
      Границы избирательного участка: село Акбастау.</w:t>
      </w:r>
    </w:p>
    <w:bookmarkEnd w:id="213"/>
    <w:bookmarkStart w:name="z225" w:id="214"/>
    <w:p>
      <w:pPr>
        <w:spacing w:after="0"/>
        <w:ind w:left="0"/>
        <w:jc w:val="both"/>
      </w:pPr>
      <w:r>
        <w:rPr>
          <w:rFonts w:ascii="Times New Roman"/>
          <w:b w:val="false"/>
          <w:i w:val="false"/>
          <w:color w:val="000000"/>
          <w:sz w:val="28"/>
        </w:rPr>
        <w:t>
      28. Избирательный участок № 146.</w:t>
      </w:r>
    </w:p>
    <w:bookmarkEnd w:id="214"/>
    <w:bookmarkStart w:name="z226" w:id="21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Балтабайский сельский округ, село Куш, улица Алмалы строение № 1, здание филиала № 5 "Карачингильское охотничье хозяйство" товарищества с ограниченной ответственностью "КОРПОРАЦИЯ Алмалы".</w:t>
      </w:r>
    </w:p>
    <w:bookmarkEnd w:id="215"/>
    <w:bookmarkStart w:name="z227" w:id="216"/>
    <w:p>
      <w:pPr>
        <w:spacing w:after="0"/>
        <w:ind w:left="0"/>
        <w:jc w:val="both"/>
      </w:pPr>
      <w:r>
        <w:rPr>
          <w:rFonts w:ascii="Times New Roman"/>
          <w:b w:val="false"/>
          <w:i w:val="false"/>
          <w:color w:val="000000"/>
          <w:sz w:val="28"/>
        </w:rPr>
        <w:t>
      Границы избирательного участка: село Куш; Кульжинский тракт поворот на село Куш.</w:t>
      </w:r>
    </w:p>
    <w:bookmarkEnd w:id="216"/>
    <w:bookmarkStart w:name="z228" w:id="217"/>
    <w:p>
      <w:pPr>
        <w:spacing w:after="0"/>
        <w:ind w:left="0"/>
        <w:jc w:val="both"/>
      </w:pPr>
      <w:r>
        <w:rPr>
          <w:rFonts w:ascii="Times New Roman"/>
          <w:b w:val="false"/>
          <w:i w:val="false"/>
          <w:color w:val="000000"/>
          <w:sz w:val="28"/>
        </w:rPr>
        <w:t>
      29. Избирательный участок № 147.</w:t>
      </w:r>
    </w:p>
    <w:bookmarkEnd w:id="217"/>
    <w:bookmarkStart w:name="z229" w:id="21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Болекский сельский округ, село Болек, улица Достык строение № 16, здание коммунального государственного учреждения "Средняя школа имени М. Горького" государственного учреждения "Отдел образования по Енбекшиказахскому району управления образования Алматинской области".</w:t>
      </w:r>
    </w:p>
    <w:bookmarkEnd w:id="218"/>
    <w:bookmarkStart w:name="z230" w:id="219"/>
    <w:p>
      <w:pPr>
        <w:spacing w:after="0"/>
        <w:ind w:left="0"/>
        <w:jc w:val="both"/>
      </w:pPr>
      <w:r>
        <w:rPr>
          <w:rFonts w:ascii="Times New Roman"/>
          <w:b w:val="false"/>
          <w:i w:val="false"/>
          <w:color w:val="000000"/>
          <w:sz w:val="28"/>
        </w:rPr>
        <w:t xml:space="preserve">
      Границы избирательного участка: село Болек; </w:t>
      </w:r>
    </w:p>
    <w:bookmarkEnd w:id="219"/>
    <w:bookmarkStart w:name="z231" w:id="220"/>
    <w:p>
      <w:pPr>
        <w:spacing w:after="0"/>
        <w:ind w:left="0"/>
        <w:jc w:val="both"/>
      </w:pPr>
      <w:r>
        <w:rPr>
          <w:rFonts w:ascii="Times New Roman"/>
          <w:b w:val="false"/>
          <w:i w:val="false"/>
          <w:color w:val="000000"/>
          <w:sz w:val="28"/>
        </w:rPr>
        <w:t xml:space="preserve">
      потребительские кооперативы: "Садоводческое общество "Ромашка", "Садоводческое общество "Ветеран", "Садоводческое общество "СОЛНЕЧНОЕ.", "Садоводческое общество "Деметра", "Садоводческое товарищество "Темиржолы - Жетысу", "Садоводческое товарищество "Энтузиаст", "ШИННИК", "Химик"; </w:t>
      </w:r>
    </w:p>
    <w:bookmarkEnd w:id="220"/>
    <w:bookmarkStart w:name="z232" w:id="221"/>
    <w:p>
      <w:pPr>
        <w:spacing w:after="0"/>
        <w:ind w:left="0"/>
        <w:jc w:val="both"/>
      </w:pPr>
      <w:r>
        <w:rPr>
          <w:rFonts w:ascii="Times New Roman"/>
          <w:b w:val="false"/>
          <w:i w:val="false"/>
          <w:color w:val="000000"/>
          <w:sz w:val="28"/>
        </w:rPr>
        <w:t xml:space="preserve">
      потребительские кооперативы садоводческие общества: "Тас-Гуль", "Таугуль", "Чайка", "Дружба-1", "ПРОГРЕСС", "Октябрь", "Массив Иссык", "Жетысу", "Монтажник-1"; </w:t>
      </w:r>
    </w:p>
    <w:bookmarkEnd w:id="221"/>
    <w:bookmarkStart w:name="z233" w:id="222"/>
    <w:p>
      <w:pPr>
        <w:spacing w:after="0"/>
        <w:ind w:left="0"/>
        <w:jc w:val="both"/>
      </w:pPr>
      <w:r>
        <w:rPr>
          <w:rFonts w:ascii="Times New Roman"/>
          <w:b w:val="false"/>
          <w:i w:val="false"/>
          <w:color w:val="000000"/>
          <w:sz w:val="28"/>
        </w:rPr>
        <w:t>
      потребительские кооперативы садоводческие товарищества: "Подснежник", "Алмагуль", "Кировец 37", "Восход-АЗТМ", "Джетысу-Дружба", "Дюбек", "Ак-Бидай", "Труд", "АЗОК";</w:t>
      </w:r>
    </w:p>
    <w:bookmarkEnd w:id="222"/>
    <w:bookmarkStart w:name="z234" w:id="223"/>
    <w:p>
      <w:pPr>
        <w:spacing w:after="0"/>
        <w:ind w:left="0"/>
        <w:jc w:val="both"/>
      </w:pPr>
      <w:r>
        <w:rPr>
          <w:rFonts w:ascii="Times New Roman"/>
          <w:b w:val="false"/>
          <w:i w:val="false"/>
          <w:color w:val="000000"/>
          <w:sz w:val="28"/>
        </w:rPr>
        <w:t xml:space="preserve">
      потребительский кооператив садоводов "Орешек"; </w:t>
      </w:r>
    </w:p>
    <w:bookmarkEnd w:id="223"/>
    <w:bookmarkStart w:name="z235" w:id="224"/>
    <w:p>
      <w:pPr>
        <w:spacing w:after="0"/>
        <w:ind w:left="0"/>
        <w:jc w:val="both"/>
      </w:pPr>
      <w:r>
        <w:rPr>
          <w:rFonts w:ascii="Times New Roman"/>
          <w:b w:val="false"/>
          <w:i w:val="false"/>
          <w:color w:val="000000"/>
          <w:sz w:val="28"/>
        </w:rPr>
        <w:t xml:space="preserve">
      садоводческий потребительский кооператив "Иссык"; </w:t>
      </w:r>
    </w:p>
    <w:bookmarkEnd w:id="224"/>
    <w:bookmarkStart w:name="z236" w:id="225"/>
    <w:p>
      <w:pPr>
        <w:spacing w:after="0"/>
        <w:ind w:left="0"/>
        <w:jc w:val="both"/>
      </w:pPr>
      <w:r>
        <w:rPr>
          <w:rFonts w:ascii="Times New Roman"/>
          <w:b w:val="false"/>
          <w:i w:val="false"/>
          <w:color w:val="000000"/>
          <w:sz w:val="28"/>
        </w:rPr>
        <w:t>
      общественные объединения: "Энергетик", "Чубар".</w:t>
      </w:r>
    </w:p>
    <w:bookmarkEnd w:id="225"/>
    <w:bookmarkStart w:name="z237" w:id="226"/>
    <w:p>
      <w:pPr>
        <w:spacing w:after="0"/>
        <w:ind w:left="0"/>
        <w:jc w:val="both"/>
      </w:pPr>
      <w:r>
        <w:rPr>
          <w:rFonts w:ascii="Times New Roman"/>
          <w:b w:val="false"/>
          <w:i w:val="false"/>
          <w:color w:val="000000"/>
          <w:sz w:val="28"/>
        </w:rPr>
        <w:t>
      30. Избирательный участок № 148.</w:t>
      </w:r>
    </w:p>
    <w:bookmarkEnd w:id="226"/>
    <w:bookmarkStart w:name="z238" w:id="22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Болекский сельский округ, село Аймен, улица Ленина строение № 2, здание коммунального государственного учреждения "Айменская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227"/>
    <w:bookmarkStart w:name="z239" w:id="228"/>
    <w:p>
      <w:pPr>
        <w:spacing w:after="0"/>
        <w:ind w:left="0"/>
        <w:jc w:val="both"/>
      </w:pPr>
      <w:r>
        <w:rPr>
          <w:rFonts w:ascii="Times New Roman"/>
          <w:b w:val="false"/>
          <w:i w:val="false"/>
          <w:color w:val="000000"/>
          <w:sz w:val="28"/>
        </w:rPr>
        <w:t>
      Границы избирательного участка: село Аймен.</w:t>
      </w:r>
    </w:p>
    <w:bookmarkEnd w:id="228"/>
    <w:bookmarkStart w:name="z240" w:id="229"/>
    <w:p>
      <w:pPr>
        <w:spacing w:after="0"/>
        <w:ind w:left="0"/>
        <w:jc w:val="both"/>
      </w:pPr>
      <w:r>
        <w:rPr>
          <w:rFonts w:ascii="Times New Roman"/>
          <w:b w:val="false"/>
          <w:i w:val="false"/>
          <w:color w:val="000000"/>
          <w:sz w:val="28"/>
        </w:rPr>
        <w:t>
      31. Избирательный участок № 149.</w:t>
      </w:r>
    </w:p>
    <w:bookmarkEnd w:id="229"/>
    <w:bookmarkStart w:name="z241" w:id="23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Болекский сельский округ, село Карасай, улица Гагарина строение № 1, здание коммунального государственного учреждения "Средняя школа имени Абая" государственного учреждения "Отдел образования по Енбекшиказахскому району управления образования Алматинской области".</w:t>
      </w:r>
    </w:p>
    <w:bookmarkEnd w:id="230"/>
    <w:bookmarkStart w:name="z242" w:id="231"/>
    <w:p>
      <w:pPr>
        <w:spacing w:after="0"/>
        <w:ind w:left="0"/>
        <w:jc w:val="both"/>
      </w:pPr>
      <w:r>
        <w:rPr>
          <w:rFonts w:ascii="Times New Roman"/>
          <w:b w:val="false"/>
          <w:i w:val="false"/>
          <w:color w:val="000000"/>
          <w:sz w:val="28"/>
        </w:rPr>
        <w:t>
      Границы избирательного участка: село Карасай.</w:t>
      </w:r>
    </w:p>
    <w:bookmarkEnd w:id="231"/>
    <w:bookmarkStart w:name="z243" w:id="232"/>
    <w:p>
      <w:pPr>
        <w:spacing w:after="0"/>
        <w:ind w:left="0"/>
        <w:jc w:val="both"/>
      </w:pPr>
      <w:r>
        <w:rPr>
          <w:rFonts w:ascii="Times New Roman"/>
          <w:b w:val="false"/>
          <w:i w:val="false"/>
          <w:color w:val="000000"/>
          <w:sz w:val="28"/>
        </w:rPr>
        <w:t>
      32. Избирательный участок № 150.</w:t>
      </w:r>
    </w:p>
    <w:bookmarkEnd w:id="232"/>
    <w:bookmarkStart w:name="z244" w:id="23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сельский округ Байдибек би, село Байдибек би, улица Балагозова строение № 2 А, здание коммунального государственного учреждения "Средняя школа имени Н. Островского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233"/>
    <w:bookmarkStart w:name="z245" w:id="234"/>
    <w:p>
      <w:pPr>
        <w:spacing w:after="0"/>
        <w:ind w:left="0"/>
        <w:jc w:val="both"/>
      </w:pPr>
      <w:r>
        <w:rPr>
          <w:rFonts w:ascii="Times New Roman"/>
          <w:b w:val="false"/>
          <w:i w:val="false"/>
          <w:color w:val="000000"/>
          <w:sz w:val="28"/>
        </w:rPr>
        <w:t xml:space="preserve">
      Границы избирательного участка: село Байдибек бия, улицы полностью: Телевышка, Балагозова, Акбуюмова, Сыдыкова, Садовая, С. Сейфуллина, Шевченко, Ключевая, Васильева, Коммунистическая, Алмабекова, Комсомольская, Первомайская, Кавказская, Фурманова; </w:t>
      </w:r>
    </w:p>
    <w:bookmarkEnd w:id="234"/>
    <w:bookmarkStart w:name="z246" w:id="235"/>
    <w:p>
      <w:pPr>
        <w:spacing w:after="0"/>
        <w:ind w:left="0"/>
        <w:jc w:val="both"/>
      </w:pPr>
      <w:r>
        <w:rPr>
          <w:rFonts w:ascii="Times New Roman"/>
          <w:b w:val="false"/>
          <w:i w:val="false"/>
          <w:color w:val="000000"/>
          <w:sz w:val="28"/>
        </w:rPr>
        <w:t>
      улица М. Байболова № 122, 122 А, 124, 124 Б, 126, 128, 128 А, 130, 131, 131 А, 131 Б, 131 В, 131 Г, 131 Д, 131 Е, 132, 133, 133 А, 133 Б, 134, 135, 136, 137, 138, 138 А, 139, 139 А, 140, 140 А, 140 Б, 140 В, 141, 141 А, 141 Б, 141 В, 141 Г, 141 Д, 141 Е, 141 К, 141 Л, 142, 142 В, 143, 143 А, 143 Б, 144, 145, 146, 147, 148, 149, 149 А, 150, 151, 151 А, 152, 153, 153 А, 154, 154 В, 154 Г, 154 Д, 155, 156, 156 А, 156 Б, 156 В, 157, 158, 159, 160, 161, 161 А, 161 Б, 161 В, 162, 163, 163 А, 163 Б, 164, 165, 166, 167, 168, 169, 170, 171, 171 А, 172, 173, 174, 175, 176, 177, 179, 181, 183, 185, 187, 189, 191, 193, 195, 197, 199, 201, 203, 205, 207, 209, 211, 213, 215, 217, 219, 221, 223, 225, 227, 229, 231, 233, 235, 237, 239, 241, 243, 245, 247, 249, 251, 253, 255;</w:t>
      </w:r>
    </w:p>
    <w:bookmarkEnd w:id="235"/>
    <w:bookmarkStart w:name="z247" w:id="236"/>
    <w:p>
      <w:pPr>
        <w:spacing w:after="0"/>
        <w:ind w:left="0"/>
        <w:jc w:val="both"/>
      </w:pPr>
      <w:r>
        <w:rPr>
          <w:rFonts w:ascii="Times New Roman"/>
          <w:b w:val="false"/>
          <w:i w:val="false"/>
          <w:color w:val="000000"/>
          <w:sz w:val="28"/>
        </w:rPr>
        <w:t xml:space="preserve">
      улица С. Оразбекова № 1, 1 А, 1 Б, 1 В, 1 Г, 1 Д, 1 Е, 2, 2 А, 3, 3 А, 3 Б, 3 В, 3 Г, 3 Е, 4, 5, 5 А, 6, 7, 7 А, 8, 9, 9 А, 10, 11, 11 А, 12, 13, 14, 15, 16, 17, 18, 19, 20, 21, 22, 23, 24, 25, 26, 27, 28, 29, 30, 31, 32 , 33, 34, 35, 36, 37, 37 А, 37 Б, 38, 39, 39 А, 40, 41, 41 А, 42, 43, 44, 45, 46, 47, 48, 49, 50, 51, 52, 53, 54, 55, 55 А, 56, 56 А, 56 Б, 57, 58, 59, 60, 61, 62, 63, 64, 65, 66, 67, 68, 69, 70, 71, 72, 73, 74, 74 А, 75, 76, 76 А, 77, 79, 81; </w:t>
      </w:r>
    </w:p>
    <w:bookmarkEnd w:id="236"/>
    <w:bookmarkStart w:name="z248" w:id="237"/>
    <w:p>
      <w:pPr>
        <w:spacing w:after="0"/>
        <w:ind w:left="0"/>
        <w:jc w:val="both"/>
      </w:pPr>
      <w:r>
        <w:rPr>
          <w:rFonts w:ascii="Times New Roman"/>
          <w:b w:val="false"/>
          <w:i w:val="false"/>
          <w:color w:val="000000"/>
          <w:sz w:val="28"/>
        </w:rPr>
        <w:t xml:space="preserve">
      улица Гагарина № 1, 1 А, 2, 3, 3 А, 4, 5, 6, 7, 8, 9, 10, 11, 12, 13, 14, 15, 16, 17, 18, 18 А, 19, 20, 21, 22; </w:t>
      </w:r>
    </w:p>
    <w:bookmarkEnd w:id="237"/>
    <w:bookmarkStart w:name="z249" w:id="238"/>
    <w:p>
      <w:pPr>
        <w:spacing w:after="0"/>
        <w:ind w:left="0"/>
        <w:jc w:val="both"/>
      </w:pPr>
      <w:r>
        <w:rPr>
          <w:rFonts w:ascii="Times New Roman"/>
          <w:b w:val="false"/>
          <w:i w:val="false"/>
          <w:color w:val="000000"/>
          <w:sz w:val="28"/>
        </w:rPr>
        <w:t>
      улица Сибирьская № 1, 2, 3, 4, 5, 5 А, 6, 7, 8, 8 А, 9, 10, 11, 12, 13, 14, 15, 16, 17, 18, 19, 20, 21, 22, 22 А.</w:t>
      </w:r>
    </w:p>
    <w:bookmarkEnd w:id="238"/>
    <w:bookmarkStart w:name="z250" w:id="239"/>
    <w:p>
      <w:pPr>
        <w:spacing w:after="0"/>
        <w:ind w:left="0"/>
        <w:jc w:val="both"/>
      </w:pPr>
      <w:r>
        <w:rPr>
          <w:rFonts w:ascii="Times New Roman"/>
          <w:b w:val="false"/>
          <w:i w:val="false"/>
          <w:color w:val="000000"/>
          <w:sz w:val="28"/>
        </w:rPr>
        <w:t>
      33. Избирательный участок № 151.</w:t>
      </w:r>
    </w:p>
    <w:bookmarkEnd w:id="239"/>
    <w:bookmarkStart w:name="z251" w:id="24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сельский округ Байдибек би, село Байдибек би, улица М. Байболова строение № 244 Б, здание коммунального государственного учреждения "Средняя школа имени Т. Аубакирова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240"/>
    <w:bookmarkStart w:name="z252" w:id="241"/>
    <w:p>
      <w:pPr>
        <w:spacing w:after="0"/>
        <w:ind w:left="0"/>
        <w:jc w:val="both"/>
      </w:pPr>
      <w:r>
        <w:rPr>
          <w:rFonts w:ascii="Times New Roman"/>
          <w:b w:val="false"/>
          <w:i w:val="false"/>
          <w:color w:val="000000"/>
          <w:sz w:val="28"/>
        </w:rPr>
        <w:t xml:space="preserve">
      Границы избирательного участка: село Байдибек бия, улицы полностью: Северная, А.Закирова, С.Оралбаева, Виноградная, Космодемьянской, Арычная, Титова; </w:t>
      </w:r>
    </w:p>
    <w:bookmarkEnd w:id="241"/>
    <w:bookmarkStart w:name="z253" w:id="242"/>
    <w:p>
      <w:pPr>
        <w:spacing w:after="0"/>
        <w:ind w:left="0"/>
        <w:jc w:val="both"/>
      </w:pPr>
      <w:r>
        <w:rPr>
          <w:rFonts w:ascii="Times New Roman"/>
          <w:b w:val="false"/>
          <w:i w:val="false"/>
          <w:color w:val="000000"/>
          <w:sz w:val="28"/>
        </w:rPr>
        <w:t xml:space="preserve">
      улица Сибирьская № 23, 24, 25, 26, 26 А, 27, 28, 29, 30, 30 А, 31, 32, 33, 34, 35, 36, 37, 38, 39, 40, 41, 42, 43, 44, 45, 46, 47, 48, 49, 50, 51, 52, 53, 53 А, 54, 54 А, 55, 56, 57, 58, 59, 59 А, 59 В, 60, 60 А, 61, 62, 63, 64, 64 А, 65, 66, 67, 68, 69, 70, 70 А, 71, 72, 73, 74, 75, 76, 77, 78, 78 А, 79, 80, 81; </w:t>
      </w:r>
    </w:p>
    <w:bookmarkEnd w:id="242"/>
    <w:bookmarkStart w:name="z254" w:id="243"/>
    <w:p>
      <w:pPr>
        <w:spacing w:after="0"/>
        <w:ind w:left="0"/>
        <w:jc w:val="both"/>
      </w:pPr>
      <w:r>
        <w:rPr>
          <w:rFonts w:ascii="Times New Roman"/>
          <w:b w:val="false"/>
          <w:i w:val="false"/>
          <w:color w:val="000000"/>
          <w:sz w:val="28"/>
        </w:rPr>
        <w:t xml:space="preserve">
      улица Гагарина № 23, 23 А, 24, 25, 26, 26 А, 27, 28, 29, 30, 31, 32, 33, 34, 35, 36, 37, 38, 39, 40, 40 А, 41, 41 А, 42, 43, 44, 45, 46, 47, 48, 49, 50, 51, 52; </w:t>
      </w:r>
    </w:p>
    <w:bookmarkEnd w:id="243"/>
    <w:bookmarkStart w:name="z255" w:id="244"/>
    <w:p>
      <w:pPr>
        <w:spacing w:after="0"/>
        <w:ind w:left="0"/>
        <w:jc w:val="both"/>
      </w:pPr>
      <w:r>
        <w:rPr>
          <w:rFonts w:ascii="Times New Roman"/>
          <w:b w:val="false"/>
          <w:i w:val="false"/>
          <w:color w:val="000000"/>
          <w:sz w:val="28"/>
        </w:rPr>
        <w:t>
      улица М. Байболова № 178, 180, 182, 184, 186, 188, 190, 190 А, 190 Б, 190 В, 192, 192 А, 194, 194 Б, 196, 196 А, 196 Б, 198, 200, 202, 204, 204 А, 204 Б, 206, 208, 210, 212, 214, 216, 218, 220, 222, 224, 226, 228, 230, 232, 234, 236, 238, 238 А, 240, 240 А, 240 Б, 242, 242 А, 244, 244 А, 244 Б, 244 Г, 244 Д, 246, 246 А, 248, 248 А, 250, 252, 254, 254 Б, 256, 257, 258, 259, 260, 261, 261 А, 262, 263, 263 А, 264, 265, 266, 267, 268, 269, 269 А, 269 Б, 270, 271, 271 А, 272, 273, 274, 275, 276, 277, 278, 279, 280, 280 А, 281, 281 А, 282, 283, 284, 285, 286, 287, 287 А, 288, 289, 290, 291, 291 А, 292, 293, 293 А, 294, 295, 296, 296 А, 297, 298, 299, 300, 300 А, 301, 302, 303, 304, 305, 307, 307 А, 307 Б, 307 В, 307 Г, 307 Д, 309, 311, 313, 313 Б, 313 В, 315, 317, 319, 319 А, 319 Б, 321, 323, 325, 327, 329, 331, 333, 335, 337, 339, 341, 343, 343 А, 345, 345 А, 347, 349, 349 А, 351, 353, 355, 355 А, 357, 357 А, 358, 359, 359 А, 361, 363, 365, 367;</w:t>
      </w:r>
    </w:p>
    <w:bookmarkEnd w:id="244"/>
    <w:bookmarkStart w:name="z256" w:id="245"/>
    <w:p>
      <w:pPr>
        <w:spacing w:after="0"/>
        <w:ind w:left="0"/>
        <w:jc w:val="both"/>
      </w:pPr>
      <w:r>
        <w:rPr>
          <w:rFonts w:ascii="Times New Roman"/>
          <w:b w:val="false"/>
          <w:i w:val="false"/>
          <w:color w:val="000000"/>
          <w:sz w:val="28"/>
        </w:rPr>
        <w:t>
      улица С. Оразбекова № 78, 80, 82, 83, 84, 85, 86, 87, 88, 89, 90, 91, 92, 93, 94, 95, 96, 97, 98, 99, 100, 100 А, 101, 102, 102 А, 103, 103 А, 104, 105, 106, 106 А, 107, 108, 109, 110, 111, 111 А, 112, 113, 113 А, 114, 115, 116, 117, 118, 119, 120, 121, 122, 123, 124, 125, 126, 127, 128, 129, 130, 131, 132, 133, 134, 136, 137;</w:t>
      </w:r>
    </w:p>
    <w:bookmarkEnd w:id="245"/>
    <w:bookmarkStart w:name="z257" w:id="246"/>
    <w:p>
      <w:pPr>
        <w:spacing w:after="0"/>
        <w:ind w:left="0"/>
        <w:jc w:val="both"/>
      </w:pPr>
      <w:r>
        <w:rPr>
          <w:rFonts w:ascii="Times New Roman"/>
          <w:b w:val="false"/>
          <w:i w:val="false"/>
          <w:color w:val="000000"/>
          <w:sz w:val="28"/>
        </w:rPr>
        <w:t>
      переулки: Восточный, 8 Марта; Молочно-товарная ферма.</w:t>
      </w:r>
    </w:p>
    <w:bookmarkEnd w:id="246"/>
    <w:bookmarkStart w:name="z258" w:id="247"/>
    <w:p>
      <w:pPr>
        <w:spacing w:after="0"/>
        <w:ind w:left="0"/>
        <w:jc w:val="both"/>
      </w:pPr>
      <w:r>
        <w:rPr>
          <w:rFonts w:ascii="Times New Roman"/>
          <w:b w:val="false"/>
          <w:i w:val="false"/>
          <w:color w:val="000000"/>
          <w:sz w:val="28"/>
        </w:rPr>
        <w:t>
      34. Избирательный участок № 152.</w:t>
      </w:r>
    </w:p>
    <w:bookmarkEnd w:id="247"/>
    <w:bookmarkStart w:name="z259" w:id="24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сельский округ Байдибек би, село Байдибек би, улица Шевченко строение № 18 а, здание Дома Культуры села Байдибек би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248"/>
    <w:bookmarkStart w:name="z260" w:id="249"/>
    <w:p>
      <w:pPr>
        <w:spacing w:after="0"/>
        <w:ind w:left="0"/>
        <w:jc w:val="both"/>
      </w:pPr>
      <w:r>
        <w:rPr>
          <w:rFonts w:ascii="Times New Roman"/>
          <w:b w:val="false"/>
          <w:i w:val="false"/>
          <w:color w:val="000000"/>
          <w:sz w:val="28"/>
        </w:rPr>
        <w:t xml:space="preserve">
      Границы избирательного участка: село Байдибек бия, улицы полностью: Подстанция, Н. Панфилова, С. Олжабулатова, Ю. Зазулина, А. Жакупова, О. Зорманова, Мира, Терешковой, Т. Рыскулова; </w:t>
      </w:r>
    </w:p>
    <w:bookmarkEnd w:id="249"/>
    <w:bookmarkStart w:name="z261" w:id="250"/>
    <w:p>
      <w:pPr>
        <w:spacing w:after="0"/>
        <w:ind w:left="0"/>
        <w:jc w:val="both"/>
      </w:pPr>
      <w:r>
        <w:rPr>
          <w:rFonts w:ascii="Times New Roman"/>
          <w:b w:val="false"/>
          <w:i w:val="false"/>
          <w:color w:val="000000"/>
          <w:sz w:val="28"/>
        </w:rPr>
        <w:t>
      улица М. Байболова № 1, 1 А, 2, 3, 4, 5, 5 А, 6, 7, 8, 9, 10, 11, 12, 13, 13 А, 14, 15, 16, 16 А, 17, 17 А, 17 Б, 18, 18 А, 19, 19 А, 20, 21, 22, 23, 24, 25, 26, 27, 28, 29, 30, 31, 31 А, 32, 33, 34, 35, 36, 36 А, 37, 38, 39, 40, 41, 41 А, 42, 43, 44, 45, 46, 47, 48, 49, 50, 51, 52, 52 Б, 53, 54, 54 Б, 55, 56, 56 А, 57, 57 А, 57 В, 58,59, 60, 61, 62, 63, 63 А, 63 Б, 63 В, 63 Г, 64, 65, 65 А, 65 Б, 65 В, 66, 67, 67 А, 68, 69, 70, 71, 72, 73, 74, 75, 76, 77, 78, 79, 80, 81, 82, 82 А, 83, 83 А, 84, 85, 85 А, 86, 87, 88, 89, 90, 91, 92, 93, 94, 95, 96, 97, 98, 99, 100, 101, 102, 103, 104, 105, 106, 107, 108, 109, 110, 111, 111 А, 112, 112 А, 112 В, 113, 113 А, 113 Б, 113 В, 113 Г, 114, 115, 116, 117, 118, 118 А, 119, 120, 120 А, 120 Б, 120 В, 121, 123, 125, 127, 129, 129 А.</w:t>
      </w:r>
    </w:p>
    <w:bookmarkEnd w:id="250"/>
    <w:bookmarkStart w:name="z262" w:id="251"/>
    <w:p>
      <w:pPr>
        <w:spacing w:after="0"/>
        <w:ind w:left="0"/>
        <w:jc w:val="both"/>
      </w:pPr>
      <w:r>
        <w:rPr>
          <w:rFonts w:ascii="Times New Roman"/>
          <w:b w:val="false"/>
          <w:i w:val="false"/>
          <w:color w:val="000000"/>
          <w:sz w:val="28"/>
        </w:rPr>
        <w:t>
      35. Избирательный участок № 153.</w:t>
      </w:r>
    </w:p>
    <w:bookmarkEnd w:id="251"/>
    <w:bookmarkStart w:name="z263" w:id="25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Жанашарский сельский округ, село Жанашар, улица П. Кузиева строение № 69, актовый зал здания коммунального государственного учреждения "Средняя школа имени Т. Рыскулова" государственного учреждения "Отдел образования по Енбекшиказахскому району управления образования Алматинской области".</w:t>
      </w:r>
    </w:p>
    <w:bookmarkEnd w:id="252"/>
    <w:bookmarkStart w:name="z264" w:id="253"/>
    <w:p>
      <w:pPr>
        <w:spacing w:after="0"/>
        <w:ind w:left="0"/>
        <w:jc w:val="both"/>
      </w:pPr>
      <w:r>
        <w:rPr>
          <w:rFonts w:ascii="Times New Roman"/>
          <w:b w:val="false"/>
          <w:i w:val="false"/>
          <w:color w:val="000000"/>
          <w:sz w:val="28"/>
        </w:rPr>
        <w:t>
      Границы избирательного участка: село Жанашар, улицы полностью: И. Нокабаева, А. Омирали, М. Баекешева;</w:t>
      </w:r>
    </w:p>
    <w:bookmarkEnd w:id="253"/>
    <w:bookmarkStart w:name="z265" w:id="254"/>
    <w:p>
      <w:pPr>
        <w:spacing w:after="0"/>
        <w:ind w:left="0"/>
        <w:jc w:val="both"/>
      </w:pPr>
      <w:r>
        <w:rPr>
          <w:rFonts w:ascii="Times New Roman"/>
          <w:b w:val="false"/>
          <w:i w:val="false"/>
          <w:color w:val="000000"/>
          <w:sz w:val="28"/>
        </w:rPr>
        <w:t>
      улица Наниева № 1, 2, 3, 4, 5, 6, 7, 8, 9, 10, 11, 12, 13, 14, 15, 16, 17, 18, 19, 20, 21, 22, 23, 24, 25, 26, 27, 28, 29, 30, 31, 32, 33, 34, 35, 36, 37, 38, 39, 40, 41, 42, 43, 44, 45, 46, 47, 47 А, 48, 48 А, 49, 50, 50 А, 50 Б, 50 В, 51, 52, 53, 54, 55, 56, 57, 58, 59, 60, 61, 62, 63, 64, 65, 66, 67, 68, 69, 69 А, 70, 71, 72, 73, 74, 75, 76, 77, 78, 79, 80, 81, 82, 83, 84, 85, 86, 87, 88, 89, 90, 90 А, 91, 92, 93, 94, 95, 96, 97, 98, 99, 100, 101, 102, 103, 104, 105, 107;</w:t>
      </w:r>
    </w:p>
    <w:bookmarkEnd w:id="254"/>
    <w:bookmarkStart w:name="z266" w:id="255"/>
    <w:p>
      <w:pPr>
        <w:spacing w:after="0"/>
        <w:ind w:left="0"/>
        <w:jc w:val="both"/>
      </w:pPr>
      <w:r>
        <w:rPr>
          <w:rFonts w:ascii="Times New Roman"/>
          <w:b w:val="false"/>
          <w:i w:val="false"/>
          <w:color w:val="000000"/>
          <w:sz w:val="28"/>
        </w:rPr>
        <w:t>
      улица П. Кузиева № 1, 1 А, 1 Б, 1 Г, 1 Д, 2, 2 А, 2 В, 2 Г, 3, 3 А, 3 Б, 3 В, 3 Г, 4, 5, 5 Б, 6, 7, 7 А, 8, 8 Б, 9, 9 Б, 10, 10 А, 11, 11 Б, 12, 12 А, 13, 13 А, 14, 15, 16, 17, 18, 19, 20, 21, 22, 23, 24, 25, 26, 27, 27 А, 28, 29, 30, 30 А, 31, 32, 33, 34, 35, 36, 37, 38, 39, 40, 40 Б, 41, 42, 42 А, 42 В, 43, 44, 45, 46, 47, 48, 49, 50, 51, 52, 53, 54, 55, 56, 57, 58, 59, 60, 61, 62, 63, 64, 65, 66, 66 А, 67, 68, 69, 69 А, 69 Б, 70, 71, 71 А, 72, 73, 74, 75, 76, 77, 78, 79, 80, 80 А, 81, 81 А, 82, 83, 84, 85, 86, 87, 88, 89, 90, 91, 91 А, 92, 93, 94, 95, 96, 97, 98, 99, 100, 101, 102, 103, 104, 105, 105 А, 106, 107, 108, 109, 110;</w:t>
      </w:r>
    </w:p>
    <w:bookmarkEnd w:id="255"/>
    <w:bookmarkStart w:name="z267" w:id="256"/>
    <w:p>
      <w:pPr>
        <w:spacing w:after="0"/>
        <w:ind w:left="0"/>
        <w:jc w:val="both"/>
      </w:pPr>
      <w:r>
        <w:rPr>
          <w:rFonts w:ascii="Times New Roman"/>
          <w:b w:val="false"/>
          <w:i w:val="false"/>
          <w:color w:val="000000"/>
          <w:sz w:val="28"/>
        </w:rPr>
        <w:t>
      улица Саймасайская № 1, 2, 3, 4, 5, 5 А, 6, 7, 7 А, 8, 9, 10, 11, 12, 13, 14, 15, 16, 17, 18,19, 20, 21, 22, 23, 24, 25, 26, 27, 27 А, 28, 29, 29 А, 30, 31, 32, 33, 33 А, 34, 35, 36, 37, 38, 39, 40, 41, 42, 43, 43 А, 44, 44 А, 45, 45, А, 46, 46 А, 47, 48, 49, 50, 51, 51 А, 52, 52 Б, 53, 53 А, 54, 55, 56, 56 А, 57, 58 А, 59, 60, 61, 62, 63, 63 Г, 64, 65, 66, 67, 68, 68 А, 69, 70, 71, 72, 73, 74, 75, 76, 77, 78, 79, 79 В, 80, 80 А, 80 Б, 80 В, 81, 82, 83, 84, 85, 86, 87, 87 А, 88, 89, 90, 91, 92, 93, 94, 95, 96, 97, 98, 99, 100, 101, 102, 103, 104;</w:t>
      </w:r>
    </w:p>
    <w:bookmarkEnd w:id="256"/>
    <w:bookmarkStart w:name="z268" w:id="257"/>
    <w:p>
      <w:pPr>
        <w:spacing w:after="0"/>
        <w:ind w:left="0"/>
        <w:jc w:val="both"/>
      </w:pPr>
      <w:r>
        <w:rPr>
          <w:rFonts w:ascii="Times New Roman"/>
          <w:b w:val="false"/>
          <w:i w:val="false"/>
          <w:color w:val="000000"/>
          <w:sz w:val="28"/>
        </w:rPr>
        <w:t>
      36. Избирательный участок № 154.</w:t>
      </w:r>
    </w:p>
    <w:bookmarkEnd w:id="257"/>
    <w:bookmarkStart w:name="z269" w:id="25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Жанашарский сельский округ, село Жанашар, улица П. Кузиева строение № 69, спортивный зал здания коммунального государственного учреждения "Средняя школа имени Т. Рыскулова" государственного учреждения "Отдел образования по Енбекшиказахскому району управления образования Алматинской области".</w:t>
      </w:r>
    </w:p>
    <w:bookmarkEnd w:id="258"/>
    <w:bookmarkStart w:name="z270" w:id="259"/>
    <w:p>
      <w:pPr>
        <w:spacing w:after="0"/>
        <w:ind w:left="0"/>
        <w:jc w:val="both"/>
      </w:pPr>
      <w:r>
        <w:rPr>
          <w:rFonts w:ascii="Times New Roman"/>
          <w:b w:val="false"/>
          <w:i w:val="false"/>
          <w:color w:val="000000"/>
          <w:sz w:val="28"/>
        </w:rPr>
        <w:t xml:space="preserve">
      Границы избирательного участка: село Жанашар, улицы полностью; Абая, М. Токушева, Егемендык; </w:t>
      </w:r>
    </w:p>
    <w:bookmarkEnd w:id="259"/>
    <w:bookmarkStart w:name="z271" w:id="260"/>
    <w:p>
      <w:pPr>
        <w:spacing w:after="0"/>
        <w:ind w:left="0"/>
        <w:jc w:val="both"/>
      </w:pPr>
      <w:r>
        <w:rPr>
          <w:rFonts w:ascii="Times New Roman"/>
          <w:b w:val="false"/>
          <w:i w:val="false"/>
          <w:color w:val="000000"/>
          <w:sz w:val="28"/>
        </w:rPr>
        <w:t>
      улица Наниева № 108, 109, 110, 111, 112, 113, 114, 115, 116, 117, 118, 119, 120, 120 А, 121, 122, 123, 124, 125, 126, 127, 128, 129, 129 А, 130, 131, 132, 134, 136, 155;</w:t>
      </w:r>
    </w:p>
    <w:bookmarkEnd w:id="260"/>
    <w:bookmarkStart w:name="z272" w:id="261"/>
    <w:p>
      <w:pPr>
        <w:spacing w:after="0"/>
        <w:ind w:left="0"/>
        <w:jc w:val="both"/>
      </w:pPr>
      <w:r>
        <w:rPr>
          <w:rFonts w:ascii="Times New Roman"/>
          <w:b w:val="false"/>
          <w:i w:val="false"/>
          <w:color w:val="000000"/>
          <w:sz w:val="28"/>
        </w:rPr>
        <w:t xml:space="preserve">
      улица П. Кузиева № 111, 112, 113, 114, 115, 116, 117, 118, 119, 120, 121, 122, 123, 124, 125, 125 Б, 125 В, 126, 127, 127 А, 127 Б, 128, 129, 129 В, 130, 130/1, 130 А, 131, 132, 132 А, 133, 134, 135, 136, 136 А, 137, 138, 139, 140, 141, 142, 144, 145, 145 А, 147, 167 А; </w:t>
      </w:r>
    </w:p>
    <w:bookmarkEnd w:id="261"/>
    <w:bookmarkStart w:name="z273" w:id="262"/>
    <w:p>
      <w:pPr>
        <w:spacing w:after="0"/>
        <w:ind w:left="0"/>
        <w:jc w:val="both"/>
      </w:pPr>
      <w:r>
        <w:rPr>
          <w:rFonts w:ascii="Times New Roman"/>
          <w:b w:val="false"/>
          <w:i w:val="false"/>
          <w:color w:val="000000"/>
          <w:sz w:val="28"/>
        </w:rPr>
        <w:t>
      улица Саймасайская № 105, 106, 107, 107 А, 108, 109, 110, 111, 111 А, 112, 113, 113 А, 114, 115, 116, 117, 118, 119, 120, 121, 122, 123, 124, 125, 126, 127, 127 А, 128, 129, 129 А, 131, 132, 132 А, 133, 134, 135, 136, 137, 138, 139, 140, 141, 142, 143, 144, 145, 145 А, 146, 147, 147 А, 148, 149, 150, 151, 151 Б, 152, 152 А, 152 Б, 153, 154, 156, 156 А, 157, 157 А, 157 Б, 158, 158 А, 159, 160, 161, 162, 163, 164, 165, 165 А, 165 Б, 166, 167, 167 А, 168, 169, 171, 171 А, 172, 173, 173 А, 173 Б; 173 В, 174, 175, 175 А, 176, 177, 178, 179, 180, 181, 182, 183, 184, 185, 187, 189, 191;</w:t>
      </w:r>
    </w:p>
    <w:bookmarkEnd w:id="262"/>
    <w:bookmarkStart w:name="z274" w:id="263"/>
    <w:p>
      <w:pPr>
        <w:spacing w:after="0"/>
        <w:ind w:left="0"/>
        <w:jc w:val="both"/>
      </w:pPr>
      <w:r>
        <w:rPr>
          <w:rFonts w:ascii="Times New Roman"/>
          <w:b w:val="false"/>
          <w:i w:val="false"/>
          <w:color w:val="000000"/>
          <w:sz w:val="28"/>
        </w:rPr>
        <w:t xml:space="preserve">
      потребительские кооперативы садоводческие общества: "Машиностроитель", "Жеруйык", "Алма"; </w:t>
      </w:r>
    </w:p>
    <w:bookmarkEnd w:id="263"/>
    <w:bookmarkStart w:name="z275" w:id="264"/>
    <w:p>
      <w:pPr>
        <w:spacing w:after="0"/>
        <w:ind w:left="0"/>
        <w:jc w:val="both"/>
      </w:pPr>
      <w:r>
        <w:rPr>
          <w:rFonts w:ascii="Times New Roman"/>
          <w:b w:val="false"/>
          <w:i w:val="false"/>
          <w:color w:val="000000"/>
          <w:sz w:val="28"/>
        </w:rPr>
        <w:t xml:space="preserve">
      потребительские кооперативы садоводческие товарищества: "АКСУ", "Наурыз", "АЛИИТ", "Асфа", "Весна", "Солнечное", "Жанашар"; </w:t>
      </w:r>
    </w:p>
    <w:bookmarkEnd w:id="264"/>
    <w:bookmarkStart w:name="z276" w:id="265"/>
    <w:p>
      <w:pPr>
        <w:spacing w:after="0"/>
        <w:ind w:left="0"/>
        <w:jc w:val="both"/>
      </w:pPr>
      <w:r>
        <w:rPr>
          <w:rFonts w:ascii="Times New Roman"/>
          <w:b w:val="false"/>
          <w:i w:val="false"/>
          <w:color w:val="000000"/>
          <w:sz w:val="28"/>
        </w:rPr>
        <w:t xml:space="preserve">
      потребительские кооперативы: "КАZGOR-Бакша", "Куат", "Садоводческое товарищество "Изыскатель", "Садоводческое товарищество, "Темирлан", "ТАМИРЛАН", "Садоводческое общество "Энергия" ОДУ Казахстан". </w:t>
      </w:r>
    </w:p>
    <w:bookmarkEnd w:id="265"/>
    <w:bookmarkStart w:name="z277" w:id="266"/>
    <w:p>
      <w:pPr>
        <w:spacing w:after="0"/>
        <w:ind w:left="0"/>
        <w:jc w:val="both"/>
      </w:pPr>
      <w:r>
        <w:rPr>
          <w:rFonts w:ascii="Times New Roman"/>
          <w:b w:val="false"/>
          <w:i w:val="false"/>
          <w:color w:val="000000"/>
          <w:sz w:val="28"/>
        </w:rPr>
        <w:t>
      37. Избирательный участок № 155.</w:t>
      </w:r>
    </w:p>
    <w:bookmarkEnd w:id="266"/>
    <w:bookmarkStart w:name="z278" w:id="26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Жанашарский сельский округ, село Космос, улица Жастар строение № 13, здание коммунального государственного учреждения "Средняя школа имени И. Жансугурова с дошкольным мини-центром и начальной школой Базаркельды" государственного учреждения "Отдел образования по Енбекшиказахскому району управления образования Алматинской области".</w:t>
      </w:r>
    </w:p>
    <w:bookmarkEnd w:id="267"/>
    <w:bookmarkStart w:name="z279" w:id="268"/>
    <w:p>
      <w:pPr>
        <w:spacing w:after="0"/>
        <w:ind w:left="0"/>
        <w:jc w:val="both"/>
      </w:pPr>
      <w:r>
        <w:rPr>
          <w:rFonts w:ascii="Times New Roman"/>
          <w:b w:val="false"/>
          <w:i w:val="false"/>
          <w:color w:val="000000"/>
          <w:sz w:val="28"/>
        </w:rPr>
        <w:t>
      Границы избирательного участка: село Космос.</w:t>
      </w:r>
    </w:p>
    <w:bookmarkEnd w:id="268"/>
    <w:bookmarkStart w:name="z280" w:id="269"/>
    <w:p>
      <w:pPr>
        <w:spacing w:after="0"/>
        <w:ind w:left="0"/>
        <w:jc w:val="both"/>
      </w:pPr>
      <w:r>
        <w:rPr>
          <w:rFonts w:ascii="Times New Roman"/>
          <w:b w:val="false"/>
          <w:i w:val="false"/>
          <w:color w:val="000000"/>
          <w:sz w:val="28"/>
        </w:rPr>
        <w:t>
      38. Избирательный участок № 156.</w:t>
      </w:r>
    </w:p>
    <w:bookmarkEnd w:id="269"/>
    <w:bookmarkStart w:name="z281" w:id="27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Жанашарский сельский округ, село Базаркелды, улица Достық строение № 33, здание коммунального государственного учреждения "Средняя школа имени И. Жансугурова с дошкольным мини-центром и начальной школой Базаркельды" государственного учреждения "Отдел образования по Енбекшиказахскому району управления образования Алматинской области".</w:t>
      </w:r>
    </w:p>
    <w:bookmarkEnd w:id="270"/>
    <w:bookmarkStart w:name="z282" w:id="271"/>
    <w:p>
      <w:pPr>
        <w:spacing w:after="0"/>
        <w:ind w:left="0"/>
        <w:jc w:val="both"/>
      </w:pPr>
      <w:r>
        <w:rPr>
          <w:rFonts w:ascii="Times New Roman"/>
          <w:b w:val="false"/>
          <w:i w:val="false"/>
          <w:color w:val="000000"/>
          <w:sz w:val="28"/>
        </w:rPr>
        <w:t>
      Границы избирательного участка: село Базаркелды.</w:t>
      </w:r>
    </w:p>
    <w:bookmarkEnd w:id="271"/>
    <w:bookmarkStart w:name="z283" w:id="272"/>
    <w:p>
      <w:pPr>
        <w:spacing w:after="0"/>
        <w:ind w:left="0"/>
        <w:jc w:val="both"/>
      </w:pPr>
      <w:r>
        <w:rPr>
          <w:rFonts w:ascii="Times New Roman"/>
          <w:b w:val="false"/>
          <w:i w:val="false"/>
          <w:color w:val="000000"/>
          <w:sz w:val="28"/>
        </w:rPr>
        <w:t>
      39. Избирательный участок № 157.</w:t>
      </w:r>
    </w:p>
    <w:bookmarkEnd w:id="272"/>
    <w:bookmarkStart w:name="z284" w:id="27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Казахстанский сельский округ, село Ащибулак, улица А. Бубенцова строение № 1 Б, здание коммунального государственного учреждения "Средняя школа имени А. Бубенцова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273"/>
    <w:bookmarkStart w:name="z285" w:id="274"/>
    <w:p>
      <w:pPr>
        <w:spacing w:after="0"/>
        <w:ind w:left="0"/>
        <w:jc w:val="both"/>
      </w:pPr>
      <w:r>
        <w:rPr>
          <w:rFonts w:ascii="Times New Roman"/>
          <w:b w:val="false"/>
          <w:i w:val="false"/>
          <w:color w:val="000000"/>
          <w:sz w:val="28"/>
        </w:rPr>
        <w:t>
      Границы избирательного участка: село Ащибулак.</w:t>
      </w:r>
    </w:p>
    <w:bookmarkEnd w:id="274"/>
    <w:bookmarkStart w:name="z286" w:id="275"/>
    <w:p>
      <w:pPr>
        <w:spacing w:after="0"/>
        <w:ind w:left="0"/>
        <w:jc w:val="both"/>
      </w:pPr>
      <w:r>
        <w:rPr>
          <w:rFonts w:ascii="Times New Roman"/>
          <w:b w:val="false"/>
          <w:i w:val="false"/>
          <w:color w:val="000000"/>
          <w:sz w:val="28"/>
        </w:rPr>
        <w:t>
      40. Избирательный участок № 158.</w:t>
      </w:r>
    </w:p>
    <w:bookmarkEnd w:id="275"/>
    <w:bookmarkStart w:name="z287" w:id="27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Казахстанский сельский округ, село Казахстан, улица Ж. Каипова строение № 8 А, здание коммунального государственного учреждения "Средняя школа имени Ж. Каипова" государственного учреждения "Отдел образования по Енбекшиказахскому району управления образования Алматинской области".</w:t>
      </w:r>
    </w:p>
    <w:bookmarkEnd w:id="276"/>
    <w:bookmarkStart w:name="z288" w:id="277"/>
    <w:p>
      <w:pPr>
        <w:spacing w:after="0"/>
        <w:ind w:left="0"/>
        <w:jc w:val="both"/>
      </w:pPr>
      <w:r>
        <w:rPr>
          <w:rFonts w:ascii="Times New Roman"/>
          <w:b w:val="false"/>
          <w:i w:val="false"/>
          <w:color w:val="000000"/>
          <w:sz w:val="28"/>
        </w:rPr>
        <w:t>
      Границы избирательного участка: село Казахстан.</w:t>
      </w:r>
    </w:p>
    <w:bookmarkEnd w:id="277"/>
    <w:bookmarkStart w:name="z289" w:id="278"/>
    <w:p>
      <w:pPr>
        <w:spacing w:after="0"/>
        <w:ind w:left="0"/>
        <w:jc w:val="both"/>
      </w:pPr>
      <w:r>
        <w:rPr>
          <w:rFonts w:ascii="Times New Roman"/>
          <w:b w:val="false"/>
          <w:i w:val="false"/>
          <w:color w:val="000000"/>
          <w:sz w:val="28"/>
        </w:rPr>
        <w:t>
      41. Избирательный участок № 159.</w:t>
      </w:r>
    </w:p>
    <w:bookmarkEnd w:id="278"/>
    <w:bookmarkStart w:name="z290" w:id="279"/>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Казахстанский сельский округ, село Ж. Каипова, улица М. Маметовой строение № 26, здание коммунального государственного учреждения "Казахстанская средняя школа" государственного учреждения "Отдел образования по Енбекшиказахскому району управления образования Алматинской области". </w:t>
      </w:r>
    </w:p>
    <w:bookmarkEnd w:id="279"/>
    <w:bookmarkStart w:name="z291" w:id="280"/>
    <w:p>
      <w:pPr>
        <w:spacing w:after="0"/>
        <w:ind w:left="0"/>
        <w:jc w:val="both"/>
      </w:pPr>
      <w:r>
        <w:rPr>
          <w:rFonts w:ascii="Times New Roman"/>
          <w:b w:val="false"/>
          <w:i w:val="false"/>
          <w:color w:val="000000"/>
          <w:sz w:val="28"/>
        </w:rPr>
        <w:t>
      Границы избирательного участка: село Ж. Каипова.</w:t>
      </w:r>
    </w:p>
    <w:bookmarkEnd w:id="280"/>
    <w:bookmarkStart w:name="z292" w:id="281"/>
    <w:p>
      <w:pPr>
        <w:spacing w:after="0"/>
        <w:ind w:left="0"/>
        <w:jc w:val="both"/>
      </w:pPr>
      <w:r>
        <w:rPr>
          <w:rFonts w:ascii="Times New Roman"/>
          <w:b w:val="false"/>
          <w:i w:val="false"/>
          <w:color w:val="000000"/>
          <w:sz w:val="28"/>
        </w:rPr>
        <w:t>
      42. Избирательный участок № 160.</w:t>
      </w:r>
    </w:p>
    <w:bookmarkEnd w:id="281"/>
    <w:bookmarkStart w:name="z293" w:id="28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Каражотинский сельский округ, село Каражота, улица А. Иманова строение № 17, здание коммунального государственного учреждения "Средняя школа имени Б. Момышулы" государственного учреждения "Отдел образования по Енбекшиказахскому району управления образования Алматинской области".</w:t>
      </w:r>
    </w:p>
    <w:bookmarkEnd w:id="282"/>
    <w:bookmarkStart w:name="z294" w:id="283"/>
    <w:p>
      <w:pPr>
        <w:spacing w:after="0"/>
        <w:ind w:left="0"/>
        <w:jc w:val="both"/>
      </w:pPr>
      <w:r>
        <w:rPr>
          <w:rFonts w:ascii="Times New Roman"/>
          <w:b w:val="false"/>
          <w:i w:val="false"/>
          <w:color w:val="000000"/>
          <w:sz w:val="28"/>
        </w:rPr>
        <w:t>
      Границы избирательного участка: село Каражота; отгонные участки: Актума, Бабатоган, Торгай, Дайырсаз, Сарыбас.</w:t>
      </w:r>
    </w:p>
    <w:bookmarkEnd w:id="283"/>
    <w:bookmarkStart w:name="z295" w:id="284"/>
    <w:p>
      <w:pPr>
        <w:spacing w:after="0"/>
        <w:ind w:left="0"/>
        <w:jc w:val="both"/>
      </w:pPr>
      <w:r>
        <w:rPr>
          <w:rFonts w:ascii="Times New Roman"/>
          <w:b w:val="false"/>
          <w:i w:val="false"/>
          <w:color w:val="000000"/>
          <w:sz w:val="28"/>
        </w:rPr>
        <w:t>
      43. Избирательный участок № 161.</w:t>
      </w:r>
    </w:p>
    <w:bookmarkEnd w:id="284"/>
    <w:bookmarkStart w:name="z296" w:id="28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Каражотинский сельский округ, село Сарыбулак, улица Конаев строение № 13 а, здание Дома Культуры села Сарыбулак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285"/>
    <w:bookmarkStart w:name="z297" w:id="286"/>
    <w:p>
      <w:pPr>
        <w:spacing w:after="0"/>
        <w:ind w:left="0"/>
        <w:jc w:val="both"/>
      </w:pPr>
      <w:r>
        <w:rPr>
          <w:rFonts w:ascii="Times New Roman"/>
          <w:b w:val="false"/>
          <w:i w:val="false"/>
          <w:color w:val="000000"/>
          <w:sz w:val="28"/>
        </w:rPr>
        <w:t>
      Границы избирательного участка: село Сарыбулак; отгонные участки: Бесбаз, Диирменбаз, Жалалбаз.</w:t>
      </w:r>
    </w:p>
    <w:bookmarkEnd w:id="286"/>
    <w:bookmarkStart w:name="z298" w:id="287"/>
    <w:p>
      <w:pPr>
        <w:spacing w:after="0"/>
        <w:ind w:left="0"/>
        <w:jc w:val="both"/>
      </w:pPr>
      <w:r>
        <w:rPr>
          <w:rFonts w:ascii="Times New Roman"/>
          <w:b w:val="false"/>
          <w:i w:val="false"/>
          <w:color w:val="000000"/>
          <w:sz w:val="28"/>
        </w:rPr>
        <w:t>
      44. Избирательный участок № 162.</w:t>
      </w:r>
    </w:p>
    <w:bookmarkEnd w:id="287"/>
    <w:bookmarkStart w:name="z299" w:id="28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Каражотинский сельский округ, село Актогай, улица Абая строение № 26 а, здание Дома Культуры села Актогай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288"/>
    <w:bookmarkStart w:name="z300" w:id="289"/>
    <w:p>
      <w:pPr>
        <w:spacing w:after="0"/>
        <w:ind w:left="0"/>
        <w:jc w:val="both"/>
      </w:pPr>
      <w:r>
        <w:rPr>
          <w:rFonts w:ascii="Times New Roman"/>
          <w:b w:val="false"/>
          <w:i w:val="false"/>
          <w:color w:val="000000"/>
          <w:sz w:val="28"/>
        </w:rPr>
        <w:t>
      Границы избирательного участка: село Актоган; товарищество с ограниченной ответственностью "Куликовка"; отгонные участки: Шубайбаз, Шадайбаз, Кымызбаз.</w:t>
      </w:r>
    </w:p>
    <w:bookmarkEnd w:id="289"/>
    <w:bookmarkStart w:name="z301" w:id="290"/>
    <w:p>
      <w:pPr>
        <w:spacing w:after="0"/>
        <w:ind w:left="0"/>
        <w:jc w:val="both"/>
      </w:pPr>
      <w:r>
        <w:rPr>
          <w:rFonts w:ascii="Times New Roman"/>
          <w:b w:val="false"/>
          <w:i w:val="false"/>
          <w:color w:val="000000"/>
          <w:sz w:val="28"/>
        </w:rPr>
        <w:t>
      45. Избирательный участок № 163.</w:t>
      </w:r>
    </w:p>
    <w:bookmarkEnd w:id="290"/>
    <w:bookmarkStart w:name="z302" w:id="29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Каракемерский сельский округ, село Каракемер, улица А. Тастанбекова строение № 11, здание коммунального государственного учреждения "Средняя школа имени К. Орымбетова" государственного учреждения "Отдел образования по Енбекшиказахскому району управления образования Алматинской области".</w:t>
      </w:r>
    </w:p>
    <w:bookmarkEnd w:id="291"/>
    <w:bookmarkStart w:name="z303" w:id="292"/>
    <w:p>
      <w:pPr>
        <w:spacing w:after="0"/>
        <w:ind w:left="0"/>
        <w:jc w:val="both"/>
      </w:pPr>
      <w:r>
        <w:rPr>
          <w:rFonts w:ascii="Times New Roman"/>
          <w:b w:val="false"/>
          <w:i w:val="false"/>
          <w:color w:val="000000"/>
          <w:sz w:val="28"/>
        </w:rPr>
        <w:t xml:space="preserve">
      Границы избирательного участка: село Каракемер, улицы полностью: АртҰма Гайковича, Бек Амира, Сеита Билдебаева, Буркитбаева, Жакена Ситаева, Жандосова, Малгелдиева, К. Орымбетова, Рыскулова, Токатаева, Абилда Шилдебаева, Новостройка; </w:t>
      </w:r>
    </w:p>
    <w:bookmarkEnd w:id="292"/>
    <w:bookmarkStart w:name="z304" w:id="293"/>
    <w:p>
      <w:pPr>
        <w:spacing w:after="0"/>
        <w:ind w:left="0"/>
        <w:jc w:val="both"/>
      </w:pPr>
      <w:r>
        <w:rPr>
          <w:rFonts w:ascii="Times New Roman"/>
          <w:b w:val="false"/>
          <w:i w:val="false"/>
          <w:color w:val="000000"/>
          <w:sz w:val="28"/>
        </w:rPr>
        <w:t>
      улица А. Тастанбекова № 15, 15 А, 16, 17, 18, 18 А, 19, 20, 21, 21 А, 22, 22 А, 23, 24, 25, 26, 27, 28, 29, 29 А, 30, 30 А, 30 Б, 31, 32, 33, 34, 35, 36, 37, 38, 38 Б, 39, 40, 41, 41 А, 42, 43, 44, 44 А, 44 Б, 45, 46, 47, 48, 48 А, 49, 50, 51, 51 А, 52, 53, 54, 55;</w:t>
      </w:r>
    </w:p>
    <w:bookmarkEnd w:id="293"/>
    <w:bookmarkStart w:name="z305" w:id="294"/>
    <w:p>
      <w:pPr>
        <w:spacing w:after="0"/>
        <w:ind w:left="0"/>
        <w:jc w:val="both"/>
      </w:pPr>
      <w:r>
        <w:rPr>
          <w:rFonts w:ascii="Times New Roman"/>
          <w:b w:val="false"/>
          <w:i w:val="false"/>
          <w:color w:val="000000"/>
          <w:sz w:val="28"/>
        </w:rPr>
        <w:t>
      46. Избирательный участок № 164.</w:t>
      </w:r>
    </w:p>
    <w:bookmarkEnd w:id="294"/>
    <w:bookmarkStart w:name="z306" w:id="29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Каракемерский сельский округ, село Каракемер, улица Шоссейная строение № 37, здание клуба Республиканского государственного учреждения "Воинская часть 6654 Национальной гвардии Республики Казахстан".</w:t>
      </w:r>
    </w:p>
    <w:bookmarkEnd w:id="295"/>
    <w:bookmarkStart w:name="z307" w:id="296"/>
    <w:p>
      <w:pPr>
        <w:spacing w:after="0"/>
        <w:ind w:left="0"/>
        <w:jc w:val="both"/>
      </w:pPr>
      <w:r>
        <w:rPr>
          <w:rFonts w:ascii="Times New Roman"/>
          <w:b w:val="false"/>
          <w:i w:val="false"/>
          <w:color w:val="000000"/>
          <w:sz w:val="28"/>
        </w:rPr>
        <w:t>
      Границы избирательного участка: территория воинской части № 6654.</w:t>
      </w:r>
    </w:p>
    <w:bookmarkEnd w:id="296"/>
    <w:bookmarkStart w:name="z308" w:id="297"/>
    <w:p>
      <w:pPr>
        <w:spacing w:after="0"/>
        <w:ind w:left="0"/>
        <w:jc w:val="both"/>
      </w:pPr>
      <w:r>
        <w:rPr>
          <w:rFonts w:ascii="Times New Roman"/>
          <w:b w:val="false"/>
          <w:i w:val="false"/>
          <w:color w:val="000000"/>
          <w:sz w:val="28"/>
        </w:rPr>
        <w:t>
      47. Избирательный участок № 165.</w:t>
      </w:r>
    </w:p>
    <w:bookmarkEnd w:id="297"/>
    <w:bookmarkStart w:name="z309" w:id="29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Каракемерский сельский округ, село Каракемер, улица А. Тастанбекова строение № 5 А, здание Дома Культуры села Каракемер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298"/>
    <w:bookmarkStart w:name="z310" w:id="299"/>
    <w:p>
      <w:pPr>
        <w:spacing w:after="0"/>
        <w:ind w:left="0"/>
        <w:jc w:val="both"/>
      </w:pPr>
      <w:r>
        <w:rPr>
          <w:rFonts w:ascii="Times New Roman"/>
          <w:b w:val="false"/>
          <w:i w:val="false"/>
          <w:color w:val="000000"/>
          <w:sz w:val="28"/>
        </w:rPr>
        <w:t xml:space="preserve">
      Границы избирательного участка: село Каракемер, улицы полностью: Нуртай Мандиулы, Боранбая, Жамангараева, Абая, Садырбаева, Шоссейная, Дачная, Малкеева, Курманбаева; </w:t>
      </w:r>
    </w:p>
    <w:bookmarkEnd w:id="299"/>
    <w:bookmarkStart w:name="z311" w:id="300"/>
    <w:p>
      <w:pPr>
        <w:spacing w:after="0"/>
        <w:ind w:left="0"/>
        <w:jc w:val="both"/>
      </w:pPr>
      <w:r>
        <w:rPr>
          <w:rFonts w:ascii="Times New Roman"/>
          <w:b w:val="false"/>
          <w:i w:val="false"/>
          <w:color w:val="000000"/>
          <w:sz w:val="28"/>
        </w:rPr>
        <w:t>
      улица А. Тастанбекова № 1, 2, 3, 4, 5, 6, 7, 8, 9, 10, 11, 11 А, 12, 13, 14;</w:t>
      </w:r>
    </w:p>
    <w:bookmarkEnd w:id="300"/>
    <w:bookmarkStart w:name="z312" w:id="301"/>
    <w:p>
      <w:pPr>
        <w:spacing w:after="0"/>
        <w:ind w:left="0"/>
        <w:jc w:val="both"/>
      </w:pPr>
      <w:r>
        <w:rPr>
          <w:rFonts w:ascii="Times New Roman"/>
          <w:b w:val="false"/>
          <w:i w:val="false"/>
          <w:color w:val="000000"/>
          <w:sz w:val="28"/>
        </w:rPr>
        <w:t>
      Военный городок воинской части № 6654.</w:t>
      </w:r>
    </w:p>
    <w:bookmarkEnd w:id="301"/>
    <w:bookmarkStart w:name="z313" w:id="302"/>
    <w:p>
      <w:pPr>
        <w:spacing w:after="0"/>
        <w:ind w:left="0"/>
        <w:jc w:val="both"/>
      </w:pPr>
      <w:r>
        <w:rPr>
          <w:rFonts w:ascii="Times New Roman"/>
          <w:b w:val="false"/>
          <w:i w:val="false"/>
          <w:color w:val="000000"/>
          <w:sz w:val="28"/>
        </w:rPr>
        <w:t>
      48. Избирательный участок № 166.</w:t>
      </w:r>
    </w:p>
    <w:bookmarkEnd w:id="302"/>
    <w:bookmarkStart w:name="z314" w:id="30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Каракемерский сельский округ, село Талдыбулак, улица Жамангараева строение без номера, здание коммунального государственного учреждения "Талдыбулакская средняя школа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303"/>
    <w:bookmarkStart w:name="z315" w:id="304"/>
    <w:p>
      <w:pPr>
        <w:spacing w:after="0"/>
        <w:ind w:left="0"/>
        <w:jc w:val="both"/>
      </w:pPr>
      <w:r>
        <w:rPr>
          <w:rFonts w:ascii="Times New Roman"/>
          <w:b w:val="false"/>
          <w:i w:val="false"/>
          <w:color w:val="000000"/>
          <w:sz w:val="28"/>
        </w:rPr>
        <w:t>
      Границы избирательного участка: село Талдыбулак; село Сатай.</w:t>
      </w:r>
    </w:p>
    <w:bookmarkEnd w:id="304"/>
    <w:bookmarkStart w:name="z316" w:id="305"/>
    <w:p>
      <w:pPr>
        <w:spacing w:after="0"/>
        <w:ind w:left="0"/>
        <w:jc w:val="both"/>
      </w:pPr>
      <w:r>
        <w:rPr>
          <w:rFonts w:ascii="Times New Roman"/>
          <w:b w:val="false"/>
          <w:i w:val="false"/>
          <w:color w:val="000000"/>
          <w:sz w:val="28"/>
        </w:rPr>
        <w:t>
      49. Избирательный участок № 167.</w:t>
      </w:r>
    </w:p>
    <w:bookmarkEnd w:id="305"/>
    <w:bookmarkStart w:name="z317" w:id="30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Каратурыкский сельский округ, село Достык, улица Т. Аубакирова строение № 109 А, здание коммунального государственного учреждения "Средняя школа имени Алтынбике Бертаевой с Лаварской начальной школой" государственного учреждения "Отдел образования по Енбекшиказахскому району управления образования Алматинской области".</w:t>
      </w:r>
    </w:p>
    <w:bookmarkEnd w:id="306"/>
    <w:bookmarkStart w:name="z318" w:id="307"/>
    <w:p>
      <w:pPr>
        <w:spacing w:after="0"/>
        <w:ind w:left="0"/>
        <w:jc w:val="both"/>
      </w:pPr>
      <w:r>
        <w:rPr>
          <w:rFonts w:ascii="Times New Roman"/>
          <w:b w:val="false"/>
          <w:i w:val="false"/>
          <w:color w:val="000000"/>
          <w:sz w:val="28"/>
        </w:rPr>
        <w:t>
      Границы избирательного участка: село Достык, село Лавар; Молочно - товарная ферма.</w:t>
      </w:r>
    </w:p>
    <w:bookmarkEnd w:id="307"/>
    <w:bookmarkStart w:name="z319" w:id="308"/>
    <w:p>
      <w:pPr>
        <w:spacing w:after="0"/>
        <w:ind w:left="0"/>
        <w:jc w:val="both"/>
      </w:pPr>
      <w:r>
        <w:rPr>
          <w:rFonts w:ascii="Times New Roman"/>
          <w:b w:val="false"/>
          <w:i w:val="false"/>
          <w:color w:val="000000"/>
          <w:sz w:val="28"/>
        </w:rPr>
        <w:t>
      50. Избирательный участок № 168.</w:t>
      </w:r>
    </w:p>
    <w:bookmarkEnd w:id="308"/>
    <w:bookmarkStart w:name="z320" w:id="30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Каратурыкский сельский округ, село Каратурык, улица Желтоксан строение № 10 А, здание коммунального государственного учреждения "Средняя школа имени А. Саттарова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309"/>
    <w:bookmarkStart w:name="z321" w:id="310"/>
    <w:p>
      <w:pPr>
        <w:spacing w:after="0"/>
        <w:ind w:left="0"/>
        <w:jc w:val="both"/>
      </w:pPr>
      <w:r>
        <w:rPr>
          <w:rFonts w:ascii="Times New Roman"/>
          <w:b w:val="false"/>
          <w:i w:val="false"/>
          <w:color w:val="000000"/>
          <w:sz w:val="28"/>
        </w:rPr>
        <w:t xml:space="preserve">
      Границы избирательного участка: село Каратурык. </w:t>
      </w:r>
    </w:p>
    <w:bookmarkEnd w:id="310"/>
    <w:bookmarkStart w:name="z322" w:id="311"/>
    <w:p>
      <w:pPr>
        <w:spacing w:after="0"/>
        <w:ind w:left="0"/>
        <w:jc w:val="both"/>
      </w:pPr>
      <w:r>
        <w:rPr>
          <w:rFonts w:ascii="Times New Roman"/>
          <w:b w:val="false"/>
          <w:i w:val="false"/>
          <w:color w:val="000000"/>
          <w:sz w:val="28"/>
        </w:rPr>
        <w:t>
      51. Избирательный участок № 169.</w:t>
      </w:r>
    </w:p>
    <w:bookmarkEnd w:id="311"/>
    <w:bookmarkStart w:name="z323" w:id="31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Каратурыкский сельский округ, село Ащисай, улица Шокана Валиханова строение № 6 А, здание коммунального государственного учреждения "Средняя школа имени Ш. Валиханова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312"/>
    <w:bookmarkStart w:name="z324" w:id="313"/>
    <w:p>
      <w:pPr>
        <w:spacing w:after="0"/>
        <w:ind w:left="0"/>
        <w:jc w:val="both"/>
      </w:pPr>
      <w:r>
        <w:rPr>
          <w:rFonts w:ascii="Times New Roman"/>
          <w:b w:val="false"/>
          <w:i w:val="false"/>
          <w:color w:val="000000"/>
          <w:sz w:val="28"/>
        </w:rPr>
        <w:t>
      Границы избирательного участка: село Ащисай; Молочно - товарная ферма; отгонный участок Донкара.</w:t>
      </w:r>
    </w:p>
    <w:bookmarkEnd w:id="313"/>
    <w:bookmarkStart w:name="z325" w:id="314"/>
    <w:p>
      <w:pPr>
        <w:spacing w:after="0"/>
        <w:ind w:left="0"/>
        <w:jc w:val="both"/>
      </w:pPr>
      <w:r>
        <w:rPr>
          <w:rFonts w:ascii="Times New Roman"/>
          <w:b w:val="false"/>
          <w:i w:val="false"/>
          <w:color w:val="000000"/>
          <w:sz w:val="28"/>
        </w:rPr>
        <w:t>
      52. Избирательный участок № 170.</w:t>
      </w:r>
    </w:p>
    <w:bookmarkEnd w:id="314"/>
    <w:bookmarkStart w:name="z326" w:id="31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Каратурыкский сельский округ, село Таукаратурык, улица Самсыбекова строение № 1 В, здание коммунального государственного учреждения "Средняя школа имени Садыка Аманжолова" государственного учреждения "Отдел образования по Енбекшиказахскому району управления образования Алматинской области".</w:t>
      </w:r>
    </w:p>
    <w:bookmarkEnd w:id="315"/>
    <w:bookmarkStart w:name="z327" w:id="316"/>
    <w:p>
      <w:pPr>
        <w:spacing w:after="0"/>
        <w:ind w:left="0"/>
        <w:jc w:val="both"/>
      </w:pPr>
      <w:r>
        <w:rPr>
          <w:rFonts w:ascii="Times New Roman"/>
          <w:b w:val="false"/>
          <w:i w:val="false"/>
          <w:color w:val="000000"/>
          <w:sz w:val="28"/>
        </w:rPr>
        <w:t>
      Границы избирательного участка: село Таукаратурык, село Арна; отгонный участок Бурандасу.</w:t>
      </w:r>
    </w:p>
    <w:bookmarkEnd w:id="316"/>
    <w:bookmarkStart w:name="z328" w:id="317"/>
    <w:p>
      <w:pPr>
        <w:spacing w:after="0"/>
        <w:ind w:left="0"/>
        <w:jc w:val="both"/>
      </w:pPr>
      <w:r>
        <w:rPr>
          <w:rFonts w:ascii="Times New Roman"/>
          <w:b w:val="false"/>
          <w:i w:val="false"/>
          <w:color w:val="000000"/>
          <w:sz w:val="28"/>
        </w:rPr>
        <w:t>
      53. Избирательный участок № 171.</w:t>
      </w:r>
    </w:p>
    <w:bookmarkEnd w:id="317"/>
    <w:bookmarkStart w:name="z329" w:id="31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Коктобе, улица Нурманбетова строение № 55 А, здание коммунального государственного учреждения "Коктобинская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18"/>
    <w:bookmarkStart w:name="z330" w:id="319"/>
    <w:p>
      <w:pPr>
        <w:spacing w:after="0"/>
        <w:ind w:left="0"/>
        <w:jc w:val="both"/>
      </w:pPr>
      <w:r>
        <w:rPr>
          <w:rFonts w:ascii="Times New Roman"/>
          <w:b w:val="false"/>
          <w:i w:val="false"/>
          <w:color w:val="000000"/>
          <w:sz w:val="28"/>
        </w:rPr>
        <w:t>
      Границы избирательного участка: село Коктобе, улицы полностью: Ы. Алтынсарина, Т. Молдагалиева, Р. Кошкарбаева, Камалова;</w:t>
      </w:r>
    </w:p>
    <w:bookmarkEnd w:id="319"/>
    <w:bookmarkStart w:name="z331" w:id="320"/>
    <w:p>
      <w:pPr>
        <w:spacing w:after="0"/>
        <w:ind w:left="0"/>
        <w:jc w:val="both"/>
      </w:pPr>
      <w:r>
        <w:rPr>
          <w:rFonts w:ascii="Times New Roman"/>
          <w:b w:val="false"/>
          <w:i w:val="false"/>
          <w:color w:val="000000"/>
          <w:sz w:val="28"/>
        </w:rPr>
        <w:t>
      улица С. Сейфуллина № 2, 2 А, 4, 4 А, 4 Б, 4 В, 6, 6 А, 6 Б, 6 В, 8, 8 А, 6 Б, 8 Г, 10, 10 Б, 10 В, 12, 14, 14 А, 14 Б, 16, 16 А, 16 Б, 16 Г, 16 Д, 18, 18 А, 20, 22, 24, 26, 28, 30, 32, 34, 36, 38, 40, 42, 44, 44 А, 44 Б, 46, 48, 50, 52, 54, 56, 58, 60, 60 А, 62, 62 А, 62 Б, 64, 66, 68, 70, 72, 74, 76, 78, 80, 80 А, 82, 84, 86, 86 Б, 88, 88 А, 88 Б, 90, 92, 94, 94 А, 96, 98, 100, 102, 104, 106, 108, 108 А, 10, 112, 114, 116, 116 А, 116 Б, 118, 120, 122, 124, 126, 128,130, 132, 134, 136, 138, 140, 142, 144, 146, 148, 150, 152, 154, 154 А, 156, 158, 158 А, 160, 162, 162 А, 164, 164 А, 166, 168, 168 А, 170, 172, 174, 176, 176 А, 176 Б, 178, 180, 180 А, 182, 182 А.</w:t>
      </w:r>
    </w:p>
    <w:bookmarkEnd w:id="320"/>
    <w:bookmarkStart w:name="z332" w:id="321"/>
    <w:p>
      <w:pPr>
        <w:spacing w:after="0"/>
        <w:ind w:left="0"/>
        <w:jc w:val="both"/>
      </w:pPr>
      <w:r>
        <w:rPr>
          <w:rFonts w:ascii="Times New Roman"/>
          <w:b w:val="false"/>
          <w:i w:val="false"/>
          <w:color w:val="000000"/>
          <w:sz w:val="28"/>
        </w:rPr>
        <w:t>
      54. Избирательный участок № 172.</w:t>
      </w:r>
    </w:p>
    <w:bookmarkEnd w:id="321"/>
    <w:bookmarkStart w:name="z333" w:id="32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Коктобе, улица С. Сейфуллина строение № 5, здание государственного коммунального казенного предприятия "Детский ясли-сад "Айголек"" государственного учреждения "Отдел образования по Енбекшиказахскому району управления образования Алматинской области".</w:t>
      </w:r>
    </w:p>
    <w:bookmarkEnd w:id="322"/>
    <w:bookmarkStart w:name="z334" w:id="323"/>
    <w:p>
      <w:pPr>
        <w:spacing w:after="0"/>
        <w:ind w:left="0"/>
        <w:jc w:val="both"/>
      </w:pPr>
      <w:r>
        <w:rPr>
          <w:rFonts w:ascii="Times New Roman"/>
          <w:b w:val="false"/>
          <w:i w:val="false"/>
          <w:color w:val="000000"/>
          <w:sz w:val="28"/>
        </w:rPr>
        <w:t xml:space="preserve">
      Границы избирательного участка: село Коктобе, улицы полностью: Жанбакиева, Тауелсыздык, Нурманбетова, Д. Конаева; </w:t>
      </w:r>
    </w:p>
    <w:bookmarkEnd w:id="323"/>
    <w:bookmarkStart w:name="z335" w:id="324"/>
    <w:p>
      <w:pPr>
        <w:spacing w:after="0"/>
        <w:ind w:left="0"/>
        <w:jc w:val="both"/>
      </w:pPr>
      <w:r>
        <w:rPr>
          <w:rFonts w:ascii="Times New Roman"/>
          <w:b w:val="false"/>
          <w:i w:val="false"/>
          <w:color w:val="000000"/>
          <w:sz w:val="28"/>
        </w:rPr>
        <w:t>
      улица С. Сейфуллина № 1, 3, 5, 7, 7 Б, 9, 9 А, 11, 11 А, 11 Б, 11 В, 13, 13 Б, 15, 17, 19, 21, 23, 23 А, 27, 29, 29 А, 31, 33, 35, 37, 39, 41, 43, 45, 45 А, 47, 47 А, 47 Б, 47 В, 49, 51, 53, 55, 57, 57 А, 59, 61, 63, 65, 67, 69, 71,73, 75, 75 А, 77, 79, 81, 83, 85, 87, 89, 91, 93, 95, 97, 99, 101, 101 А, 101 Б, 103, 103 А, 105, 107, 109, 109 А, 109 Б, 111, 113, 113 А, 113 Б, 115, 115 А, 117, 117 А, 119, 119 А, 119 Б, 119 Д, 121, 121 А, 121 Б, 123, 125, 125 А.</w:t>
      </w:r>
    </w:p>
    <w:bookmarkEnd w:id="324"/>
    <w:bookmarkStart w:name="z336" w:id="325"/>
    <w:p>
      <w:pPr>
        <w:spacing w:after="0"/>
        <w:ind w:left="0"/>
        <w:jc w:val="both"/>
      </w:pPr>
      <w:r>
        <w:rPr>
          <w:rFonts w:ascii="Times New Roman"/>
          <w:b w:val="false"/>
          <w:i w:val="false"/>
          <w:color w:val="000000"/>
          <w:sz w:val="28"/>
        </w:rPr>
        <w:t>
      55. Избирательный участок № 173.</w:t>
      </w:r>
    </w:p>
    <w:bookmarkEnd w:id="325"/>
    <w:bookmarkStart w:name="z337" w:id="32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Кызылжар, улица Жандосова строение № 14, спортивный зал коммунального государственного учреждения "Средняя школа имени О. Жандосова" государственного учреждения "Отдел образования по Енбекшиказахскому району управления образования Алматинской области".</w:t>
      </w:r>
    </w:p>
    <w:bookmarkEnd w:id="326"/>
    <w:bookmarkStart w:name="z338" w:id="327"/>
    <w:p>
      <w:pPr>
        <w:spacing w:after="0"/>
        <w:ind w:left="0"/>
        <w:jc w:val="both"/>
      </w:pPr>
      <w:r>
        <w:rPr>
          <w:rFonts w:ascii="Times New Roman"/>
          <w:b w:val="false"/>
          <w:i w:val="false"/>
          <w:color w:val="000000"/>
          <w:sz w:val="28"/>
        </w:rPr>
        <w:t xml:space="preserve">
      Границы избирательного участка: село Кызылжар, улицы полностью: Есенбая, Е. Олжабая, Амангелды, Т. Бокина; </w:t>
      </w:r>
    </w:p>
    <w:bookmarkEnd w:id="327"/>
    <w:bookmarkStart w:name="z339" w:id="328"/>
    <w:p>
      <w:pPr>
        <w:spacing w:after="0"/>
        <w:ind w:left="0"/>
        <w:jc w:val="both"/>
      </w:pPr>
      <w:r>
        <w:rPr>
          <w:rFonts w:ascii="Times New Roman"/>
          <w:b w:val="false"/>
          <w:i w:val="false"/>
          <w:color w:val="000000"/>
          <w:sz w:val="28"/>
        </w:rPr>
        <w:t>
      улица Т. Естемесова № 1, 1 В, 3, 5, 7, 9, 11, 13, 15, 17, 19, 21, 21 А, 21 Б, 21 В, 23, 23 А, 23 Б, 23 В, 23 Д, 25, 25 А, 27, 29, 31, 33, 35, 37, 39, 41, 43, 43 А, 43 Б, 45, 45 А, 47, 49, 51, 53, 55.</w:t>
      </w:r>
    </w:p>
    <w:bookmarkEnd w:id="328"/>
    <w:bookmarkStart w:name="z340" w:id="329"/>
    <w:p>
      <w:pPr>
        <w:spacing w:after="0"/>
        <w:ind w:left="0"/>
        <w:jc w:val="both"/>
      </w:pPr>
      <w:r>
        <w:rPr>
          <w:rFonts w:ascii="Times New Roman"/>
          <w:b w:val="false"/>
          <w:i w:val="false"/>
          <w:color w:val="000000"/>
          <w:sz w:val="28"/>
        </w:rPr>
        <w:t>
      56. Избирательный участок № 174.</w:t>
      </w:r>
    </w:p>
    <w:bookmarkEnd w:id="329"/>
    <w:bookmarkStart w:name="z341" w:id="33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Кызылжар, улица Жандосова строение № 14, здание коммунального государственного учреждения "Средняя школа имени О. Жандосова" государственного учреждения "Отдел образования по Енбекшиказахскому району управления образования Алматинской области".</w:t>
      </w:r>
    </w:p>
    <w:bookmarkEnd w:id="330"/>
    <w:bookmarkStart w:name="z342" w:id="331"/>
    <w:p>
      <w:pPr>
        <w:spacing w:after="0"/>
        <w:ind w:left="0"/>
        <w:jc w:val="both"/>
      </w:pPr>
      <w:r>
        <w:rPr>
          <w:rFonts w:ascii="Times New Roman"/>
          <w:b w:val="false"/>
          <w:i w:val="false"/>
          <w:color w:val="000000"/>
          <w:sz w:val="28"/>
        </w:rPr>
        <w:t>
      Границы избирательного участка: село Кызылжар, улицы полностью: Аюбая, Нурпейсова, С. Муканова, Б. Карибаева, Абая, Курмангали, Жамбыла, Жандосова;</w:t>
      </w:r>
    </w:p>
    <w:bookmarkEnd w:id="331"/>
    <w:bookmarkStart w:name="z343" w:id="332"/>
    <w:p>
      <w:pPr>
        <w:spacing w:after="0"/>
        <w:ind w:left="0"/>
        <w:jc w:val="both"/>
      </w:pPr>
      <w:r>
        <w:rPr>
          <w:rFonts w:ascii="Times New Roman"/>
          <w:b w:val="false"/>
          <w:i w:val="false"/>
          <w:color w:val="000000"/>
          <w:sz w:val="28"/>
        </w:rPr>
        <w:t>
      улица Т. Естемесова № 2, 4, 6, 8, 10, 12, 14, 16, 18, 20, 20 А, 22, 22 Б, 24, 26, 26 А, 28, 28 А, 30, 32, 32 А, 34,36, 38, 40, 40 А, 42, 44, 46, 48, 48 А, 50, 52, 52 А.</w:t>
      </w:r>
    </w:p>
    <w:bookmarkEnd w:id="332"/>
    <w:bookmarkStart w:name="z344" w:id="333"/>
    <w:p>
      <w:pPr>
        <w:spacing w:after="0"/>
        <w:ind w:left="0"/>
        <w:jc w:val="both"/>
      </w:pPr>
      <w:r>
        <w:rPr>
          <w:rFonts w:ascii="Times New Roman"/>
          <w:b w:val="false"/>
          <w:i w:val="false"/>
          <w:color w:val="000000"/>
          <w:sz w:val="28"/>
        </w:rPr>
        <w:t>
      57. Избирательный участок № 175.</w:t>
      </w:r>
    </w:p>
    <w:bookmarkEnd w:id="333"/>
    <w:bookmarkStart w:name="z345" w:id="33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Толе би, улица Наурызбай батыра строение № 20, здание коммунального государственного учреждения "Средняя школа имени Толе би" государственного учреждения "Отдел образования по Енбекшиказахскому району управления образования Алматинской области".</w:t>
      </w:r>
    </w:p>
    <w:bookmarkEnd w:id="334"/>
    <w:bookmarkStart w:name="z346" w:id="335"/>
    <w:p>
      <w:pPr>
        <w:spacing w:after="0"/>
        <w:ind w:left="0"/>
        <w:jc w:val="both"/>
      </w:pPr>
      <w:r>
        <w:rPr>
          <w:rFonts w:ascii="Times New Roman"/>
          <w:b w:val="false"/>
          <w:i w:val="false"/>
          <w:color w:val="000000"/>
          <w:sz w:val="28"/>
        </w:rPr>
        <w:t>
      Границы избирательного участка: село Толе би.</w:t>
      </w:r>
    </w:p>
    <w:bookmarkEnd w:id="335"/>
    <w:bookmarkStart w:name="z347" w:id="336"/>
    <w:p>
      <w:pPr>
        <w:spacing w:after="0"/>
        <w:ind w:left="0"/>
        <w:jc w:val="both"/>
      </w:pPr>
      <w:r>
        <w:rPr>
          <w:rFonts w:ascii="Times New Roman"/>
          <w:b w:val="false"/>
          <w:i w:val="false"/>
          <w:color w:val="000000"/>
          <w:sz w:val="28"/>
        </w:rPr>
        <w:t>
      58. Избирательный участок № 176.</w:t>
      </w:r>
    </w:p>
    <w:bookmarkEnd w:id="336"/>
    <w:bookmarkStart w:name="z348" w:id="33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Алмалы, улица Шорманова строение № 2 Б, здание коммунального государственного учреждения "Средняя школа имени И. Шорманова" государственного учреждения "Отдел образования по Енбекшиказахскому району управления образования Алматинской области".</w:t>
      </w:r>
    </w:p>
    <w:bookmarkEnd w:id="337"/>
    <w:bookmarkStart w:name="z349" w:id="338"/>
    <w:p>
      <w:pPr>
        <w:spacing w:after="0"/>
        <w:ind w:left="0"/>
        <w:jc w:val="both"/>
      </w:pPr>
      <w:r>
        <w:rPr>
          <w:rFonts w:ascii="Times New Roman"/>
          <w:b w:val="false"/>
          <w:i w:val="false"/>
          <w:color w:val="000000"/>
          <w:sz w:val="28"/>
        </w:rPr>
        <w:t>
      Границы избирательного участка: село Алмалы.</w:t>
      </w:r>
    </w:p>
    <w:bookmarkEnd w:id="338"/>
    <w:bookmarkStart w:name="z350" w:id="339"/>
    <w:p>
      <w:pPr>
        <w:spacing w:after="0"/>
        <w:ind w:left="0"/>
        <w:jc w:val="both"/>
      </w:pPr>
      <w:r>
        <w:rPr>
          <w:rFonts w:ascii="Times New Roman"/>
          <w:b w:val="false"/>
          <w:i w:val="false"/>
          <w:color w:val="000000"/>
          <w:sz w:val="28"/>
        </w:rPr>
        <w:t>
      59. Избирательный участок № 177.</w:t>
      </w:r>
    </w:p>
    <w:bookmarkEnd w:id="339"/>
    <w:bookmarkStart w:name="z351" w:id="34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Корамский сельский округ, село Корам, улица Зарватовой строение № 46, спортивный зал здания коммунального государственного учреждения "Корамская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40"/>
    <w:bookmarkStart w:name="z352" w:id="341"/>
    <w:p>
      <w:pPr>
        <w:spacing w:after="0"/>
        <w:ind w:left="0"/>
        <w:jc w:val="both"/>
      </w:pPr>
      <w:r>
        <w:rPr>
          <w:rFonts w:ascii="Times New Roman"/>
          <w:b w:val="false"/>
          <w:i w:val="false"/>
          <w:color w:val="000000"/>
          <w:sz w:val="28"/>
        </w:rPr>
        <w:t xml:space="preserve">
      Границы избирательного участка: село Корам, улицы полностью: Жобаланган, Жобаланган 1, Жобаланган 2, Шымболатова, Тойбекова, Зарватовой, Беспаева, Первомайская, Октябрьская, Темиркулова, Комсомольская, Заречная; </w:t>
      </w:r>
    </w:p>
    <w:bookmarkEnd w:id="341"/>
    <w:bookmarkStart w:name="z353" w:id="342"/>
    <w:p>
      <w:pPr>
        <w:spacing w:after="0"/>
        <w:ind w:left="0"/>
        <w:jc w:val="both"/>
      </w:pPr>
      <w:r>
        <w:rPr>
          <w:rFonts w:ascii="Times New Roman"/>
          <w:b w:val="false"/>
          <w:i w:val="false"/>
          <w:color w:val="000000"/>
          <w:sz w:val="28"/>
        </w:rPr>
        <w:t xml:space="preserve">
      улица 8 Марта № 1, 1 А, 1 Б, 2, 2 А, 3, 4, 5, 6, 7; </w:t>
      </w:r>
    </w:p>
    <w:bookmarkEnd w:id="342"/>
    <w:bookmarkStart w:name="z354" w:id="343"/>
    <w:p>
      <w:pPr>
        <w:spacing w:after="0"/>
        <w:ind w:left="0"/>
        <w:jc w:val="both"/>
      </w:pPr>
      <w:r>
        <w:rPr>
          <w:rFonts w:ascii="Times New Roman"/>
          <w:b w:val="false"/>
          <w:i w:val="false"/>
          <w:color w:val="000000"/>
          <w:sz w:val="28"/>
        </w:rPr>
        <w:t>
      улица Дулятова № 1, 2, 3, 4, 5, 6, 7, 8, 9, 10, 11, 12, 13,14, 15, 15 А;</w:t>
      </w:r>
    </w:p>
    <w:bookmarkEnd w:id="343"/>
    <w:bookmarkStart w:name="z355" w:id="344"/>
    <w:p>
      <w:pPr>
        <w:spacing w:after="0"/>
        <w:ind w:left="0"/>
        <w:jc w:val="both"/>
      </w:pPr>
      <w:r>
        <w:rPr>
          <w:rFonts w:ascii="Times New Roman"/>
          <w:b w:val="false"/>
          <w:i w:val="false"/>
          <w:color w:val="000000"/>
          <w:sz w:val="28"/>
        </w:rPr>
        <w:t>
      улица Арзиева № 1, 1А, 2, 3, 3 А, 3 Б, 4, 5, 6, 7, 8, 9, 10, 11, 12, 13, 13 А, 14, 15, 15 А;</w:t>
      </w:r>
    </w:p>
    <w:bookmarkEnd w:id="344"/>
    <w:bookmarkStart w:name="z356" w:id="345"/>
    <w:p>
      <w:pPr>
        <w:spacing w:after="0"/>
        <w:ind w:left="0"/>
        <w:jc w:val="both"/>
      </w:pPr>
      <w:r>
        <w:rPr>
          <w:rFonts w:ascii="Times New Roman"/>
          <w:b w:val="false"/>
          <w:i w:val="false"/>
          <w:color w:val="000000"/>
          <w:sz w:val="28"/>
        </w:rPr>
        <w:t>
      микрорайон № 1.</w:t>
      </w:r>
    </w:p>
    <w:bookmarkEnd w:id="345"/>
    <w:bookmarkStart w:name="z357" w:id="346"/>
    <w:p>
      <w:pPr>
        <w:spacing w:after="0"/>
        <w:ind w:left="0"/>
        <w:jc w:val="both"/>
      </w:pPr>
      <w:r>
        <w:rPr>
          <w:rFonts w:ascii="Times New Roman"/>
          <w:b w:val="false"/>
          <w:i w:val="false"/>
          <w:color w:val="000000"/>
          <w:sz w:val="28"/>
        </w:rPr>
        <w:t>
      60. Избирательный участок № 178.</w:t>
      </w:r>
    </w:p>
    <w:bookmarkEnd w:id="346"/>
    <w:bookmarkStart w:name="z358" w:id="34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Корамский сельский округ, село Корам, улица Зарватовой строение № 46, актовый зал здания коммунального государственного учреждения "Корамская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47"/>
    <w:bookmarkStart w:name="z359" w:id="348"/>
    <w:p>
      <w:pPr>
        <w:spacing w:after="0"/>
        <w:ind w:left="0"/>
        <w:jc w:val="both"/>
      </w:pPr>
      <w:r>
        <w:rPr>
          <w:rFonts w:ascii="Times New Roman"/>
          <w:b w:val="false"/>
          <w:i w:val="false"/>
          <w:color w:val="000000"/>
          <w:sz w:val="28"/>
        </w:rPr>
        <w:t xml:space="preserve">
      Границы избирательного участка: село Корам, улицы полностью: Валиханова, Полевойстан, Саутахуна, Абая, Гаитова, Жамбыла, Розыбакиева, Жандосова, Каипова, Таирова, Иманова; </w:t>
      </w:r>
    </w:p>
    <w:bookmarkEnd w:id="348"/>
    <w:bookmarkStart w:name="z360" w:id="349"/>
    <w:p>
      <w:pPr>
        <w:spacing w:after="0"/>
        <w:ind w:left="0"/>
        <w:jc w:val="both"/>
      </w:pPr>
      <w:r>
        <w:rPr>
          <w:rFonts w:ascii="Times New Roman"/>
          <w:b w:val="false"/>
          <w:i w:val="false"/>
          <w:color w:val="000000"/>
          <w:sz w:val="28"/>
        </w:rPr>
        <w:t>
      улица 8 Марта № 8, 9, 10, 11, 12, 13;</w:t>
      </w:r>
    </w:p>
    <w:bookmarkEnd w:id="349"/>
    <w:bookmarkStart w:name="z361" w:id="350"/>
    <w:p>
      <w:pPr>
        <w:spacing w:after="0"/>
        <w:ind w:left="0"/>
        <w:jc w:val="both"/>
      </w:pPr>
      <w:r>
        <w:rPr>
          <w:rFonts w:ascii="Times New Roman"/>
          <w:b w:val="false"/>
          <w:i w:val="false"/>
          <w:color w:val="000000"/>
          <w:sz w:val="28"/>
        </w:rPr>
        <w:t>
      улица Дулятова № 16, 17, 18, 19, 20, 21, 22, 23, 24, 25, 26, 27, 28, 29, 30, 31, 32, 45, 167;</w:t>
      </w:r>
    </w:p>
    <w:bookmarkEnd w:id="350"/>
    <w:bookmarkStart w:name="z362" w:id="351"/>
    <w:p>
      <w:pPr>
        <w:spacing w:after="0"/>
        <w:ind w:left="0"/>
        <w:jc w:val="both"/>
      </w:pPr>
      <w:r>
        <w:rPr>
          <w:rFonts w:ascii="Times New Roman"/>
          <w:b w:val="false"/>
          <w:i w:val="false"/>
          <w:color w:val="000000"/>
          <w:sz w:val="28"/>
        </w:rPr>
        <w:t>
      улица Арзиева № 16, 17, 18, 19, 20, 21, 22, 23, 23 А, 24, 25, 25 А, 25 Б, 26, 26 Г, 27, 27 А, 27 Б, 28, 29, 29 А, 29 Б, 29 В, 29 Г, 29 Д, 30, 31, 31 А, 32, 33, 34, 35, 36, 37, 38, 39, 40, 41, 41 А, 42, 43, 44, 45, 46, 47, 48, 49, 50, 51, 52, 53, 54,55, 56, 57, 58, 59, 60, 61, 62, 63, 64, 65, 66, 67, 68, 69, 70, 71, 72, 73, 74, 75, 122, 137, 167 А, 169, 169 А;</w:t>
      </w:r>
    </w:p>
    <w:bookmarkEnd w:id="351"/>
    <w:bookmarkStart w:name="z363" w:id="352"/>
    <w:p>
      <w:pPr>
        <w:spacing w:after="0"/>
        <w:ind w:left="0"/>
        <w:jc w:val="both"/>
      </w:pPr>
      <w:r>
        <w:rPr>
          <w:rFonts w:ascii="Times New Roman"/>
          <w:b w:val="false"/>
          <w:i w:val="false"/>
          <w:color w:val="000000"/>
          <w:sz w:val="28"/>
        </w:rPr>
        <w:t>
      Молочно - товарная ферма № 2;</w:t>
      </w:r>
    </w:p>
    <w:bookmarkEnd w:id="352"/>
    <w:bookmarkStart w:name="z364" w:id="353"/>
    <w:p>
      <w:pPr>
        <w:spacing w:after="0"/>
        <w:ind w:left="0"/>
        <w:jc w:val="both"/>
      </w:pPr>
      <w:r>
        <w:rPr>
          <w:rFonts w:ascii="Times New Roman"/>
          <w:b w:val="false"/>
          <w:i w:val="false"/>
          <w:color w:val="000000"/>
          <w:sz w:val="28"/>
        </w:rPr>
        <w:t xml:space="preserve">
      микрорайон № 2; </w:t>
      </w:r>
    </w:p>
    <w:bookmarkEnd w:id="353"/>
    <w:bookmarkStart w:name="z365" w:id="354"/>
    <w:p>
      <w:pPr>
        <w:spacing w:after="0"/>
        <w:ind w:left="0"/>
        <w:jc w:val="both"/>
      </w:pPr>
      <w:r>
        <w:rPr>
          <w:rFonts w:ascii="Times New Roman"/>
          <w:b w:val="false"/>
          <w:i w:val="false"/>
          <w:color w:val="000000"/>
          <w:sz w:val="28"/>
        </w:rPr>
        <w:t>
      переулки: Абая, Жандосова.</w:t>
      </w:r>
    </w:p>
    <w:bookmarkEnd w:id="354"/>
    <w:bookmarkStart w:name="z366" w:id="355"/>
    <w:p>
      <w:pPr>
        <w:spacing w:after="0"/>
        <w:ind w:left="0"/>
        <w:jc w:val="both"/>
      </w:pPr>
      <w:r>
        <w:rPr>
          <w:rFonts w:ascii="Times New Roman"/>
          <w:b w:val="false"/>
          <w:i w:val="false"/>
          <w:color w:val="000000"/>
          <w:sz w:val="28"/>
        </w:rPr>
        <w:t>
      61. Избирательный участок № 179.</w:t>
      </w:r>
    </w:p>
    <w:bookmarkEnd w:id="355"/>
    <w:bookmarkStart w:name="z367" w:id="35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Кырбалтабайский сельский округ, село Кырбалтабай, улица Абая строение № 19, здание Дома Культуры села Кырбалтабай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356"/>
    <w:bookmarkStart w:name="z368" w:id="357"/>
    <w:p>
      <w:pPr>
        <w:spacing w:after="0"/>
        <w:ind w:left="0"/>
        <w:jc w:val="both"/>
      </w:pPr>
      <w:r>
        <w:rPr>
          <w:rFonts w:ascii="Times New Roman"/>
          <w:b w:val="false"/>
          <w:i w:val="false"/>
          <w:color w:val="000000"/>
          <w:sz w:val="28"/>
        </w:rPr>
        <w:t xml:space="preserve">
      Границы избирательного участка: село Кырбалтабай. </w:t>
      </w:r>
    </w:p>
    <w:bookmarkEnd w:id="357"/>
    <w:bookmarkStart w:name="z369" w:id="358"/>
    <w:p>
      <w:pPr>
        <w:spacing w:after="0"/>
        <w:ind w:left="0"/>
        <w:jc w:val="both"/>
      </w:pPr>
      <w:r>
        <w:rPr>
          <w:rFonts w:ascii="Times New Roman"/>
          <w:b w:val="false"/>
          <w:i w:val="false"/>
          <w:color w:val="000000"/>
          <w:sz w:val="28"/>
        </w:rPr>
        <w:t>
      62. Избирательный участок № 180.</w:t>
      </w:r>
    </w:p>
    <w:bookmarkEnd w:id="358"/>
    <w:bookmarkStart w:name="z370" w:id="35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Кырбалтабайский сельский округ, село Шалкар, улица Жамбыла строение № 16 А, здание коммунального государственного учреждения "Курозекская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359"/>
    <w:bookmarkStart w:name="z371" w:id="360"/>
    <w:p>
      <w:pPr>
        <w:spacing w:after="0"/>
        <w:ind w:left="0"/>
        <w:jc w:val="both"/>
      </w:pPr>
      <w:r>
        <w:rPr>
          <w:rFonts w:ascii="Times New Roman"/>
          <w:b w:val="false"/>
          <w:i w:val="false"/>
          <w:color w:val="000000"/>
          <w:sz w:val="28"/>
        </w:rPr>
        <w:t>
      Границы избирательного участка: село Акжал, село Шалкар.</w:t>
      </w:r>
    </w:p>
    <w:bookmarkEnd w:id="360"/>
    <w:bookmarkStart w:name="z372" w:id="361"/>
    <w:p>
      <w:pPr>
        <w:spacing w:after="0"/>
        <w:ind w:left="0"/>
        <w:jc w:val="both"/>
      </w:pPr>
      <w:r>
        <w:rPr>
          <w:rFonts w:ascii="Times New Roman"/>
          <w:b w:val="false"/>
          <w:i w:val="false"/>
          <w:color w:val="000000"/>
          <w:sz w:val="28"/>
        </w:rPr>
        <w:t>
      63. Избирательный участок № 181.</w:t>
      </w:r>
    </w:p>
    <w:bookmarkEnd w:id="361"/>
    <w:bookmarkStart w:name="z373" w:id="36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Кырбалтабайский сельский округ, село Екпинди, улица Достык строение № 14 Б, здание коммунального государственного учреждения "Екпиндинская основная средняя школа" управления образования Алматинской области".</w:t>
      </w:r>
    </w:p>
    <w:bookmarkEnd w:id="362"/>
    <w:bookmarkStart w:name="z374" w:id="363"/>
    <w:p>
      <w:pPr>
        <w:spacing w:after="0"/>
        <w:ind w:left="0"/>
        <w:jc w:val="both"/>
      </w:pPr>
      <w:r>
        <w:rPr>
          <w:rFonts w:ascii="Times New Roman"/>
          <w:b w:val="false"/>
          <w:i w:val="false"/>
          <w:color w:val="000000"/>
          <w:sz w:val="28"/>
        </w:rPr>
        <w:t xml:space="preserve">
      Границы избирательного участка: село Екпинди. </w:t>
      </w:r>
    </w:p>
    <w:bookmarkEnd w:id="363"/>
    <w:bookmarkStart w:name="z375" w:id="364"/>
    <w:p>
      <w:pPr>
        <w:spacing w:after="0"/>
        <w:ind w:left="0"/>
        <w:jc w:val="both"/>
      </w:pPr>
      <w:r>
        <w:rPr>
          <w:rFonts w:ascii="Times New Roman"/>
          <w:b w:val="false"/>
          <w:i w:val="false"/>
          <w:color w:val="000000"/>
          <w:sz w:val="28"/>
        </w:rPr>
        <w:t>
      64. Избирательный участок № 182.</w:t>
      </w:r>
    </w:p>
    <w:bookmarkEnd w:id="364"/>
    <w:bookmarkStart w:name="z376" w:id="36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Кырбалтабайский сельский округ, село Кайнар, улица А. Жапекова строение № 2 Б, здание коммунального государственного учреждения "Средняя школа имени Ы. Алтынсарина с пришкольным интернатом и начальной школой Кызылказак" государственного учреждения "Отдел образования по Енбекшиказахскому району управления образования Алматинской области".</w:t>
      </w:r>
    </w:p>
    <w:bookmarkEnd w:id="365"/>
    <w:bookmarkStart w:name="z377" w:id="366"/>
    <w:p>
      <w:pPr>
        <w:spacing w:after="0"/>
        <w:ind w:left="0"/>
        <w:jc w:val="both"/>
      </w:pPr>
      <w:r>
        <w:rPr>
          <w:rFonts w:ascii="Times New Roman"/>
          <w:b w:val="false"/>
          <w:i w:val="false"/>
          <w:color w:val="000000"/>
          <w:sz w:val="28"/>
        </w:rPr>
        <w:t xml:space="preserve">
      Границы избирательного участка: село Кайнар; </w:t>
      </w:r>
    </w:p>
    <w:bookmarkEnd w:id="366"/>
    <w:bookmarkStart w:name="z378" w:id="367"/>
    <w:p>
      <w:pPr>
        <w:spacing w:after="0"/>
        <w:ind w:left="0"/>
        <w:jc w:val="both"/>
      </w:pPr>
      <w:r>
        <w:rPr>
          <w:rFonts w:ascii="Times New Roman"/>
          <w:b w:val="false"/>
          <w:i w:val="false"/>
          <w:color w:val="000000"/>
          <w:sz w:val="28"/>
        </w:rPr>
        <w:t>
      товарищество с ограниченной ответственностью "Есикский плодоконсервный завод".</w:t>
      </w:r>
    </w:p>
    <w:bookmarkEnd w:id="367"/>
    <w:bookmarkStart w:name="z379" w:id="368"/>
    <w:p>
      <w:pPr>
        <w:spacing w:after="0"/>
        <w:ind w:left="0"/>
        <w:jc w:val="both"/>
      </w:pPr>
      <w:r>
        <w:rPr>
          <w:rFonts w:ascii="Times New Roman"/>
          <w:b w:val="false"/>
          <w:i w:val="false"/>
          <w:color w:val="000000"/>
          <w:sz w:val="28"/>
        </w:rPr>
        <w:t>
      65. Избирательный участок № 183.</w:t>
      </w:r>
    </w:p>
    <w:bookmarkEnd w:id="368"/>
    <w:bookmarkStart w:name="z380" w:id="36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Масакский сельский округ, село Казтая Ултаракова, улица Сатпаева строение № 5 А, здание коммунального государственного учреждения "Масакская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69"/>
    <w:bookmarkStart w:name="z381" w:id="370"/>
    <w:p>
      <w:pPr>
        <w:spacing w:after="0"/>
        <w:ind w:left="0"/>
        <w:jc w:val="both"/>
      </w:pPr>
      <w:r>
        <w:rPr>
          <w:rFonts w:ascii="Times New Roman"/>
          <w:b w:val="false"/>
          <w:i w:val="false"/>
          <w:color w:val="000000"/>
          <w:sz w:val="28"/>
        </w:rPr>
        <w:t xml:space="preserve">
      Границы избирательного участка: село Казтая Ултаракова; </w:t>
      </w:r>
    </w:p>
    <w:bookmarkEnd w:id="370"/>
    <w:bookmarkStart w:name="z382" w:id="371"/>
    <w:p>
      <w:pPr>
        <w:spacing w:after="0"/>
        <w:ind w:left="0"/>
        <w:jc w:val="both"/>
      </w:pPr>
      <w:r>
        <w:rPr>
          <w:rFonts w:ascii="Times New Roman"/>
          <w:b w:val="false"/>
          <w:i w:val="false"/>
          <w:color w:val="000000"/>
          <w:sz w:val="28"/>
        </w:rPr>
        <w:t xml:space="preserve">
      участок Кызыл баз; </w:t>
      </w:r>
    </w:p>
    <w:bookmarkEnd w:id="371"/>
    <w:bookmarkStart w:name="z383" w:id="372"/>
    <w:p>
      <w:pPr>
        <w:spacing w:after="0"/>
        <w:ind w:left="0"/>
        <w:jc w:val="both"/>
      </w:pPr>
      <w:r>
        <w:rPr>
          <w:rFonts w:ascii="Times New Roman"/>
          <w:b w:val="false"/>
          <w:i w:val="false"/>
          <w:color w:val="000000"/>
          <w:sz w:val="28"/>
        </w:rPr>
        <w:t xml:space="preserve">
      городок железнодорожной станции "Шелек"; </w:t>
      </w:r>
    </w:p>
    <w:bookmarkEnd w:id="372"/>
    <w:bookmarkStart w:name="z384" w:id="373"/>
    <w:p>
      <w:pPr>
        <w:spacing w:after="0"/>
        <w:ind w:left="0"/>
        <w:jc w:val="both"/>
      </w:pPr>
      <w:r>
        <w:rPr>
          <w:rFonts w:ascii="Times New Roman"/>
          <w:b w:val="false"/>
          <w:i w:val="false"/>
          <w:color w:val="000000"/>
          <w:sz w:val="28"/>
        </w:rPr>
        <w:t>
      газораспределительная станция товарищества с ограниченной ответственностью "Азиатский газопровод".</w:t>
      </w:r>
    </w:p>
    <w:bookmarkEnd w:id="373"/>
    <w:bookmarkStart w:name="z385" w:id="374"/>
    <w:p>
      <w:pPr>
        <w:spacing w:after="0"/>
        <w:ind w:left="0"/>
        <w:jc w:val="both"/>
      </w:pPr>
      <w:r>
        <w:rPr>
          <w:rFonts w:ascii="Times New Roman"/>
          <w:b w:val="false"/>
          <w:i w:val="false"/>
          <w:color w:val="000000"/>
          <w:sz w:val="28"/>
        </w:rPr>
        <w:t>
      66. Избирательный участок № 184.</w:t>
      </w:r>
    </w:p>
    <w:bookmarkEnd w:id="374"/>
    <w:bookmarkStart w:name="z386" w:id="375"/>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Масакский сельский округ, село Нурлы, улица Т. Бокина строение № 12, здание коммунального государственного учреждения "Нурлинская средняя школа" государственного учреждения "Отдел образования по Енбекшиказахскому району управления образования Алматинской области". </w:t>
      </w:r>
    </w:p>
    <w:bookmarkEnd w:id="375"/>
    <w:bookmarkStart w:name="z387" w:id="376"/>
    <w:p>
      <w:pPr>
        <w:spacing w:after="0"/>
        <w:ind w:left="0"/>
        <w:jc w:val="both"/>
      </w:pPr>
      <w:r>
        <w:rPr>
          <w:rFonts w:ascii="Times New Roman"/>
          <w:b w:val="false"/>
          <w:i w:val="false"/>
          <w:color w:val="000000"/>
          <w:sz w:val="28"/>
        </w:rPr>
        <w:t>
      Границы избирательного участка: село Нурлы.</w:t>
      </w:r>
    </w:p>
    <w:bookmarkEnd w:id="376"/>
    <w:bookmarkStart w:name="z388" w:id="377"/>
    <w:p>
      <w:pPr>
        <w:spacing w:after="0"/>
        <w:ind w:left="0"/>
        <w:jc w:val="both"/>
      </w:pPr>
      <w:r>
        <w:rPr>
          <w:rFonts w:ascii="Times New Roman"/>
          <w:b w:val="false"/>
          <w:i w:val="false"/>
          <w:color w:val="000000"/>
          <w:sz w:val="28"/>
        </w:rPr>
        <w:t>
      67. Избирательный участок № 185.</w:t>
      </w:r>
    </w:p>
    <w:bookmarkEnd w:id="377"/>
    <w:bookmarkStart w:name="z389" w:id="37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Байтерек, улица Школьная строение № 51, спортивный зал здания коммунального государственного учреждения "Средняя школа имени Аль-Фараби" государственного учреждения "Отдел образования по Енбекшиказахскому району управления образования Алматинской области".</w:t>
      </w:r>
    </w:p>
    <w:bookmarkEnd w:id="378"/>
    <w:bookmarkStart w:name="z390" w:id="379"/>
    <w:p>
      <w:pPr>
        <w:spacing w:after="0"/>
        <w:ind w:left="0"/>
        <w:jc w:val="both"/>
      </w:pPr>
      <w:r>
        <w:rPr>
          <w:rFonts w:ascii="Times New Roman"/>
          <w:b w:val="false"/>
          <w:i w:val="false"/>
          <w:color w:val="000000"/>
          <w:sz w:val="28"/>
        </w:rPr>
        <w:t xml:space="preserve">
      Границы избирательного участка: село Байтерек, улицы полностью: Строительная, Садовая, Б. Сулейменова, Алмерек абыз; </w:t>
      </w:r>
    </w:p>
    <w:bookmarkEnd w:id="379"/>
    <w:bookmarkStart w:name="z391" w:id="380"/>
    <w:p>
      <w:pPr>
        <w:spacing w:after="0"/>
        <w:ind w:left="0"/>
        <w:jc w:val="both"/>
      </w:pPr>
      <w:r>
        <w:rPr>
          <w:rFonts w:ascii="Times New Roman"/>
          <w:b w:val="false"/>
          <w:i w:val="false"/>
          <w:color w:val="000000"/>
          <w:sz w:val="28"/>
        </w:rPr>
        <w:t xml:space="preserve">
      переулки: Талгарский, Советский, Мельничный; </w:t>
      </w:r>
    </w:p>
    <w:bookmarkEnd w:id="380"/>
    <w:bookmarkStart w:name="z392" w:id="381"/>
    <w:p>
      <w:pPr>
        <w:spacing w:after="0"/>
        <w:ind w:left="0"/>
        <w:jc w:val="both"/>
      </w:pPr>
      <w:r>
        <w:rPr>
          <w:rFonts w:ascii="Times New Roman"/>
          <w:b w:val="false"/>
          <w:i w:val="false"/>
          <w:color w:val="000000"/>
          <w:sz w:val="28"/>
        </w:rPr>
        <w:t xml:space="preserve">
      потребительский кооператив "Садоводческие товарищество "Авиаремонтник", "Садоводческие товарищество "Арман"; потребительские кооперативы садоводческие общества: "Надежда", "Эдельвейс", "Рубин", "Ковровщица", "Автомобилист", "Ветеран", "Демалыс", "Семиречье", "Тункурус", "Байтерек-Рассвет", "Биолог"; </w:t>
      </w:r>
    </w:p>
    <w:bookmarkEnd w:id="381"/>
    <w:bookmarkStart w:name="z393" w:id="382"/>
    <w:p>
      <w:pPr>
        <w:spacing w:after="0"/>
        <w:ind w:left="0"/>
        <w:jc w:val="both"/>
      </w:pPr>
      <w:r>
        <w:rPr>
          <w:rFonts w:ascii="Times New Roman"/>
          <w:b w:val="false"/>
          <w:i w:val="false"/>
          <w:color w:val="000000"/>
          <w:sz w:val="28"/>
        </w:rPr>
        <w:t>
      потребительские кооперативы садоводческие товарищество: "Бастау", "Орел".</w:t>
      </w:r>
    </w:p>
    <w:bookmarkEnd w:id="382"/>
    <w:bookmarkStart w:name="z394" w:id="383"/>
    <w:p>
      <w:pPr>
        <w:spacing w:after="0"/>
        <w:ind w:left="0"/>
        <w:jc w:val="both"/>
      </w:pPr>
      <w:r>
        <w:rPr>
          <w:rFonts w:ascii="Times New Roman"/>
          <w:b w:val="false"/>
          <w:i w:val="false"/>
          <w:color w:val="000000"/>
          <w:sz w:val="28"/>
        </w:rPr>
        <w:t>
      68. Избирательный участок № 186.</w:t>
      </w:r>
    </w:p>
    <w:bookmarkEnd w:id="383"/>
    <w:bookmarkStart w:name="z395" w:id="38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Байтерек, улица Школьная строение № 51, актовый зал здания коммунального государственного учреждения "Средняя школа имени Аль-Фараби" государственного учреждения "Отдел образования по Енбекшиказахскому району управления образования Алматинской области".</w:t>
      </w:r>
    </w:p>
    <w:bookmarkEnd w:id="384"/>
    <w:bookmarkStart w:name="z396" w:id="385"/>
    <w:p>
      <w:pPr>
        <w:spacing w:after="0"/>
        <w:ind w:left="0"/>
        <w:jc w:val="both"/>
      </w:pPr>
      <w:r>
        <w:rPr>
          <w:rFonts w:ascii="Times New Roman"/>
          <w:b w:val="false"/>
          <w:i w:val="false"/>
          <w:color w:val="000000"/>
          <w:sz w:val="28"/>
        </w:rPr>
        <w:t xml:space="preserve">
      Границы избирательного участка: село Байтерек, улицы полностью: Арычная, Нововиноградная, Виноградная, Молодежная, Комарова, Школьная, Совхозная, Вишневая, Болашак,; переулки: Центральный, Октябрьский, Сосновый </w:t>
      </w:r>
    </w:p>
    <w:bookmarkEnd w:id="385"/>
    <w:bookmarkStart w:name="z397" w:id="386"/>
    <w:p>
      <w:pPr>
        <w:spacing w:after="0"/>
        <w:ind w:left="0"/>
        <w:jc w:val="both"/>
      </w:pPr>
      <w:r>
        <w:rPr>
          <w:rFonts w:ascii="Times New Roman"/>
          <w:b w:val="false"/>
          <w:i w:val="false"/>
          <w:color w:val="000000"/>
          <w:sz w:val="28"/>
        </w:rPr>
        <w:t>
      69. Избирательный участок № 187.</w:t>
      </w:r>
    </w:p>
    <w:bookmarkEnd w:id="386"/>
    <w:bookmarkStart w:name="z398" w:id="38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Алга, улица Надырбаева строение № 1 А, здание коммунального государственного учреждения "Алгинская средняя школа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387"/>
    <w:bookmarkStart w:name="z399" w:id="388"/>
    <w:p>
      <w:pPr>
        <w:spacing w:after="0"/>
        <w:ind w:left="0"/>
        <w:jc w:val="both"/>
      </w:pPr>
      <w:r>
        <w:rPr>
          <w:rFonts w:ascii="Times New Roman"/>
          <w:b w:val="false"/>
          <w:i w:val="false"/>
          <w:color w:val="000000"/>
          <w:sz w:val="28"/>
        </w:rPr>
        <w:t xml:space="preserve">
      Границы избирательного участка: село Алга. </w:t>
      </w:r>
    </w:p>
    <w:bookmarkEnd w:id="388"/>
    <w:bookmarkStart w:name="z400" w:id="389"/>
    <w:p>
      <w:pPr>
        <w:spacing w:after="0"/>
        <w:ind w:left="0"/>
        <w:jc w:val="both"/>
      </w:pPr>
      <w:r>
        <w:rPr>
          <w:rFonts w:ascii="Times New Roman"/>
          <w:b w:val="false"/>
          <w:i w:val="false"/>
          <w:color w:val="000000"/>
          <w:sz w:val="28"/>
        </w:rPr>
        <w:t>
      70. Избирательный участок № 188.</w:t>
      </w:r>
    </w:p>
    <w:bookmarkEnd w:id="389"/>
    <w:bookmarkStart w:name="z401" w:id="39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Койшыбек, улица Сатпаева строение № 1 Б, здание коммунального государственного учреждения "Койшибекская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90"/>
    <w:bookmarkStart w:name="z402" w:id="391"/>
    <w:p>
      <w:pPr>
        <w:spacing w:after="0"/>
        <w:ind w:left="0"/>
        <w:jc w:val="both"/>
      </w:pPr>
      <w:r>
        <w:rPr>
          <w:rFonts w:ascii="Times New Roman"/>
          <w:b w:val="false"/>
          <w:i w:val="false"/>
          <w:color w:val="000000"/>
          <w:sz w:val="28"/>
        </w:rPr>
        <w:t>
      Границы избирательного участка: село Койшыбек.</w:t>
      </w:r>
    </w:p>
    <w:bookmarkEnd w:id="391"/>
    <w:bookmarkStart w:name="z403" w:id="392"/>
    <w:p>
      <w:pPr>
        <w:spacing w:after="0"/>
        <w:ind w:left="0"/>
        <w:jc w:val="both"/>
      </w:pPr>
      <w:r>
        <w:rPr>
          <w:rFonts w:ascii="Times New Roman"/>
          <w:b w:val="false"/>
          <w:i w:val="false"/>
          <w:color w:val="000000"/>
          <w:sz w:val="28"/>
        </w:rPr>
        <w:t>
      71. Избирательный участок № 189.</w:t>
      </w:r>
    </w:p>
    <w:bookmarkEnd w:id="392"/>
    <w:bookmarkStart w:name="z404" w:id="393"/>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Согетинский сельский округ, село Нура, улица Еспергенова строение № 30 А, здание Дома Культуры села Нура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 </w:t>
      </w:r>
    </w:p>
    <w:bookmarkEnd w:id="393"/>
    <w:bookmarkStart w:name="z405" w:id="394"/>
    <w:p>
      <w:pPr>
        <w:spacing w:after="0"/>
        <w:ind w:left="0"/>
        <w:jc w:val="both"/>
      </w:pPr>
      <w:r>
        <w:rPr>
          <w:rFonts w:ascii="Times New Roman"/>
          <w:b w:val="false"/>
          <w:i w:val="false"/>
          <w:color w:val="000000"/>
          <w:sz w:val="28"/>
        </w:rPr>
        <w:t xml:space="preserve">
      Границы избирательного участка: село Нура, село Кокпек; </w:t>
      </w:r>
    </w:p>
    <w:bookmarkEnd w:id="394"/>
    <w:bookmarkStart w:name="z406" w:id="395"/>
    <w:p>
      <w:pPr>
        <w:spacing w:after="0"/>
        <w:ind w:left="0"/>
        <w:jc w:val="both"/>
      </w:pPr>
      <w:r>
        <w:rPr>
          <w:rFonts w:ascii="Times New Roman"/>
          <w:b w:val="false"/>
          <w:i w:val="false"/>
          <w:color w:val="000000"/>
          <w:sz w:val="28"/>
        </w:rPr>
        <w:t>
      отгонные участки: Бартогай, Аласа, Карагайлы, Копалы, Торайгыр, Кунгей, Сарбастау, Уйтас, Шенгелсу, Бугуты, Городок.</w:t>
      </w:r>
    </w:p>
    <w:bookmarkEnd w:id="395"/>
    <w:bookmarkStart w:name="z407" w:id="396"/>
    <w:p>
      <w:pPr>
        <w:spacing w:after="0"/>
        <w:ind w:left="0"/>
        <w:jc w:val="both"/>
      </w:pPr>
      <w:r>
        <w:rPr>
          <w:rFonts w:ascii="Times New Roman"/>
          <w:b w:val="false"/>
          <w:i w:val="false"/>
          <w:color w:val="000000"/>
          <w:sz w:val="28"/>
        </w:rPr>
        <w:t>
      72. Избирательный участок № 190.</w:t>
      </w:r>
    </w:p>
    <w:bookmarkEnd w:id="396"/>
    <w:bookmarkStart w:name="z408" w:id="39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Бартогайский сельский округ, село Байсеит, улица Юнуса Хамра строение № 3, здание коммунального государственного учреждения "Средняя школа имени И. Таирова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397"/>
    <w:bookmarkStart w:name="z409" w:id="398"/>
    <w:p>
      <w:pPr>
        <w:spacing w:after="0"/>
        <w:ind w:left="0"/>
        <w:jc w:val="both"/>
      </w:pPr>
      <w:r>
        <w:rPr>
          <w:rFonts w:ascii="Times New Roman"/>
          <w:b w:val="false"/>
          <w:i w:val="false"/>
          <w:color w:val="000000"/>
          <w:sz w:val="28"/>
        </w:rPr>
        <w:t>
      Границы избирательного участка: село Байсеит; отгонный участок Тройник; крестьянские хозяйства: Седа, Емгек.</w:t>
      </w:r>
    </w:p>
    <w:bookmarkEnd w:id="398"/>
    <w:bookmarkStart w:name="z410" w:id="399"/>
    <w:p>
      <w:pPr>
        <w:spacing w:after="0"/>
        <w:ind w:left="0"/>
        <w:jc w:val="both"/>
      </w:pPr>
      <w:r>
        <w:rPr>
          <w:rFonts w:ascii="Times New Roman"/>
          <w:b w:val="false"/>
          <w:i w:val="false"/>
          <w:color w:val="000000"/>
          <w:sz w:val="28"/>
        </w:rPr>
        <w:t>
      73. Избирательный участок № 191.</w:t>
      </w:r>
    </w:p>
    <w:bookmarkEnd w:id="399"/>
    <w:bookmarkStart w:name="z411" w:id="40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Бартогайский сельский округ, село Бижанова, улица Шамсутдина строение без номера, здание коммунального государственного учреждения "Средняя школа имени М. Макатаева" государственного учреждения "Отдел образования по Енбекшиказахскому району управления образования Алматинской области".</w:t>
      </w:r>
    </w:p>
    <w:bookmarkEnd w:id="400"/>
    <w:bookmarkStart w:name="z412" w:id="401"/>
    <w:p>
      <w:pPr>
        <w:spacing w:after="0"/>
        <w:ind w:left="0"/>
        <w:jc w:val="both"/>
      </w:pPr>
      <w:r>
        <w:rPr>
          <w:rFonts w:ascii="Times New Roman"/>
          <w:b w:val="false"/>
          <w:i w:val="false"/>
          <w:color w:val="000000"/>
          <w:sz w:val="28"/>
        </w:rPr>
        <w:t>
      Границы избирательного участка: село Бижанова.</w:t>
      </w:r>
    </w:p>
    <w:bookmarkEnd w:id="401"/>
    <w:bookmarkStart w:name="z413" w:id="402"/>
    <w:p>
      <w:pPr>
        <w:spacing w:after="0"/>
        <w:ind w:left="0"/>
        <w:jc w:val="both"/>
      </w:pPr>
      <w:r>
        <w:rPr>
          <w:rFonts w:ascii="Times New Roman"/>
          <w:b w:val="false"/>
          <w:i w:val="false"/>
          <w:color w:val="000000"/>
          <w:sz w:val="28"/>
        </w:rPr>
        <w:t>
      74. Избирательный участок № 192.</w:t>
      </w:r>
    </w:p>
    <w:bookmarkEnd w:id="402"/>
    <w:bookmarkStart w:name="z414" w:id="403"/>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Малыбайский сельский округ, село Малыбай, улица Жумабекова строение № 12, здание коммунального государственного учреждения "Малыбайская средняя школа" государственного учреждения "Отдел образования по Енбекшиказахскому району управления образования Алматинской области". </w:t>
      </w:r>
    </w:p>
    <w:bookmarkEnd w:id="403"/>
    <w:bookmarkStart w:name="z415" w:id="404"/>
    <w:p>
      <w:pPr>
        <w:spacing w:after="0"/>
        <w:ind w:left="0"/>
        <w:jc w:val="both"/>
      </w:pPr>
      <w:r>
        <w:rPr>
          <w:rFonts w:ascii="Times New Roman"/>
          <w:b w:val="false"/>
          <w:i w:val="false"/>
          <w:color w:val="000000"/>
          <w:sz w:val="28"/>
        </w:rPr>
        <w:t xml:space="preserve">
      Границы избирательного участка: село Малыбай, улицы полностью: Хамраева, Ипархан, Дуганова, Исмаилова, Сабирова, Бокина, Амангельды, Жунисбека Жумабекова, М. Оразымбетова, Новостройка; </w:t>
      </w:r>
    </w:p>
    <w:bookmarkEnd w:id="404"/>
    <w:bookmarkStart w:name="z416" w:id="405"/>
    <w:p>
      <w:pPr>
        <w:spacing w:after="0"/>
        <w:ind w:left="0"/>
        <w:jc w:val="both"/>
      </w:pPr>
      <w:r>
        <w:rPr>
          <w:rFonts w:ascii="Times New Roman"/>
          <w:b w:val="false"/>
          <w:i w:val="false"/>
          <w:color w:val="000000"/>
          <w:sz w:val="28"/>
        </w:rPr>
        <w:t xml:space="preserve">
      переулок: Т. Бокина; </w:t>
      </w:r>
    </w:p>
    <w:bookmarkEnd w:id="405"/>
    <w:bookmarkStart w:name="z417" w:id="406"/>
    <w:p>
      <w:pPr>
        <w:spacing w:after="0"/>
        <w:ind w:left="0"/>
        <w:jc w:val="both"/>
      </w:pPr>
      <w:r>
        <w:rPr>
          <w:rFonts w:ascii="Times New Roman"/>
          <w:b w:val="false"/>
          <w:i w:val="false"/>
          <w:color w:val="000000"/>
          <w:sz w:val="28"/>
        </w:rPr>
        <w:t xml:space="preserve">
      молочно-товарная ферма; </w:t>
      </w:r>
    </w:p>
    <w:bookmarkEnd w:id="406"/>
    <w:bookmarkStart w:name="z418" w:id="407"/>
    <w:p>
      <w:pPr>
        <w:spacing w:after="0"/>
        <w:ind w:left="0"/>
        <w:jc w:val="both"/>
      </w:pPr>
      <w:r>
        <w:rPr>
          <w:rFonts w:ascii="Times New Roman"/>
          <w:b w:val="false"/>
          <w:i w:val="false"/>
          <w:color w:val="000000"/>
          <w:sz w:val="28"/>
        </w:rPr>
        <w:t>
      отгонный участок Кок-Терек.</w:t>
      </w:r>
    </w:p>
    <w:bookmarkEnd w:id="407"/>
    <w:bookmarkStart w:name="z419" w:id="408"/>
    <w:p>
      <w:pPr>
        <w:spacing w:after="0"/>
        <w:ind w:left="0"/>
        <w:jc w:val="both"/>
      </w:pPr>
      <w:r>
        <w:rPr>
          <w:rFonts w:ascii="Times New Roman"/>
          <w:b w:val="false"/>
          <w:i w:val="false"/>
          <w:color w:val="000000"/>
          <w:sz w:val="28"/>
        </w:rPr>
        <w:t>
      75. Избирательный участок № 193.</w:t>
      </w:r>
    </w:p>
    <w:bookmarkEnd w:id="408"/>
    <w:bookmarkStart w:name="z420" w:id="409"/>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Малыбайский сельский округ, село Малыбай, улица Розыбакиева строение № 39 А, здание Дома Культуры села Малыбай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 </w:t>
      </w:r>
    </w:p>
    <w:bookmarkEnd w:id="409"/>
    <w:bookmarkStart w:name="z421" w:id="410"/>
    <w:p>
      <w:pPr>
        <w:spacing w:after="0"/>
        <w:ind w:left="0"/>
        <w:jc w:val="both"/>
      </w:pPr>
      <w:r>
        <w:rPr>
          <w:rFonts w:ascii="Times New Roman"/>
          <w:b w:val="false"/>
          <w:i w:val="false"/>
          <w:color w:val="000000"/>
          <w:sz w:val="28"/>
        </w:rPr>
        <w:t>
      Границы избирательного участка: село Малыбай, улицы полностью: Мустафы Озтурука, А. Дарванкулова, Исатая Алжанбаева, Т. Аубакирова, Садира Палвана, Абдуллы Розыбакиева, Курвана Тохтымаметова, Абдурешита Иминова, Кадира Кулиева, Жобаланган, Жобаланган-2, Жобаланган-3.</w:t>
      </w:r>
    </w:p>
    <w:bookmarkEnd w:id="410"/>
    <w:bookmarkStart w:name="z422" w:id="411"/>
    <w:p>
      <w:pPr>
        <w:spacing w:after="0"/>
        <w:ind w:left="0"/>
        <w:jc w:val="both"/>
      </w:pPr>
      <w:r>
        <w:rPr>
          <w:rFonts w:ascii="Times New Roman"/>
          <w:b w:val="false"/>
          <w:i w:val="false"/>
          <w:color w:val="000000"/>
          <w:sz w:val="28"/>
        </w:rPr>
        <w:t>
      76. Избирательный участок № 194.</w:t>
      </w:r>
    </w:p>
    <w:bookmarkEnd w:id="411"/>
    <w:bookmarkStart w:name="z423" w:id="41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Саймасайский сельский округ, село Саймасай, улица А. Байтурсынова строение № 26 А, актовый зал здания коммунального государственного учреждения "средняя школа имени А. Байтурсынова" государственного учреждения "Отдел образования по Енбекшиказахскому району управления образования Алматинской области".</w:t>
      </w:r>
    </w:p>
    <w:bookmarkEnd w:id="412"/>
    <w:bookmarkStart w:name="z424" w:id="413"/>
    <w:p>
      <w:pPr>
        <w:spacing w:after="0"/>
        <w:ind w:left="0"/>
        <w:jc w:val="both"/>
      </w:pPr>
      <w:r>
        <w:rPr>
          <w:rFonts w:ascii="Times New Roman"/>
          <w:b w:val="false"/>
          <w:i w:val="false"/>
          <w:color w:val="000000"/>
          <w:sz w:val="28"/>
        </w:rPr>
        <w:t>
      Границы избирательного участка: село Саймасай, улицы полностью: Райымбека, Ынтымак, Гусейнова, Абая, Бастау, Хан Тенгри, А. Байтурсынова, Достык, Бейбитшилик, Жасулан, Береке, Северная;</w:t>
      </w:r>
    </w:p>
    <w:bookmarkEnd w:id="413"/>
    <w:bookmarkStart w:name="z425" w:id="414"/>
    <w:p>
      <w:pPr>
        <w:spacing w:after="0"/>
        <w:ind w:left="0"/>
        <w:jc w:val="both"/>
      </w:pPr>
      <w:r>
        <w:rPr>
          <w:rFonts w:ascii="Times New Roman"/>
          <w:b w:val="false"/>
          <w:i w:val="false"/>
          <w:color w:val="000000"/>
          <w:sz w:val="28"/>
        </w:rPr>
        <w:t>
      улица Амангельды № 10, 11, 12, 13, 14, 15, 16, 17, 18, 19, 20, 21, 21 А, 22, 22 В, 23, 24, 25, 26, 27, 28, 28 А, 29, 30, 30 Б, 30 В, 31, 32, 33, 34, 35, 36, 37,38, 39, 40, 41, 41 А, 42, 42 А, 42 Б, 43, 44, 45, 46, 46 А, 47, 48, 49, 49 Б, 50, 50 А, 51, 52, 53, 54, 55, 56, 57, 57 А, 58, 59, 60, 61, 62, 63, 63 Б, 64 65, 66, 66 А, 66 Б; 67, 67 В, 68, 69, 70, 71, 72, 72 Б, 73, 74, 74 А, 74 Б, 74 В, 75, 75 А, 76, 77, 78, 79, 80, 81, 82, 83, 84, 110 А;</w:t>
      </w:r>
    </w:p>
    <w:bookmarkEnd w:id="414"/>
    <w:bookmarkStart w:name="z426" w:id="415"/>
    <w:p>
      <w:pPr>
        <w:spacing w:after="0"/>
        <w:ind w:left="0"/>
        <w:jc w:val="both"/>
      </w:pPr>
      <w:r>
        <w:rPr>
          <w:rFonts w:ascii="Times New Roman"/>
          <w:b w:val="false"/>
          <w:i w:val="false"/>
          <w:color w:val="000000"/>
          <w:sz w:val="28"/>
        </w:rPr>
        <w:t>
      улица Э. Хазиева № 11, 11 А, 12, 13, 14, 15, 16, 17, 18, 19, 20, 21, 22, 23, 24, 25, 26, 27, 28, 29, 30;</w:t>
      </w:r>
    </w:p>
    <w:bookmarkEnd w:id="415"/>
    <w:bookmarkStart w:name="z427" w:id="416"/>
    <w:p>
      <w:pPr>
        <w:spacing w:after="0"/>
        <w:ind w:left="0"/>
        <w:jc w:val="both"/>
      </w:pPr>
      <w:r>
        <w:rPr>
          <w:rFonts w:ascii="Times New Roman"/>
          <w:b w:val="false"/>
          <w:i w:val="false"/>
          <w:color w:val="000000"/>
          <w:sz w:val="28"/>
        </w:rPr>
        <w:t>
      улица Аманжолова № 11, 12, 13, 14, 15, 16, 17, 17 А, 18, 19.</w:t>
      </w:r>
    </w:p>
    <w:bookmarkEnd w:id="416"/>
    <w:bookmarkStart w:name="z428" w:id="417"/>
    <w:p>
      <w:pPr>
        <w:spacing w:after="0"/>
        <w:ind w:left="0"/>
        <w:jc w:val="both"/>
      </w:pPr>
      <w:r>
        <w:rPr>
          <w:rFonts w:ascii="Times New Roman"/>
          <w:b w:val="false"/>
          <w:i w:val="false"/>
          <w:color w:val="000000"/>
          <w:sz w:val="28"/>
        </w:rPr>
        <w:t>
      77. Избирательный участок № 195.</w:t>
      </w:r>
    </w:p>
    <w:bookmarkEnd w:id="417"/>
    <w:bookmarkStart w:name="z429" w:id="41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Саймасайский сельский округ, село Саймасай, улица А. Байтурсынова строение № 26 А, спортивный зал здания коммунального государственного учреждения "Средняя школа имени А. Байтурсынова" государственного учреждения "Отдел образования по Енбекшиказахскому району управления образования Алматинской области".</w:t>
      </w:r>
    </w:p>
    <w:bookmarkEnd w:id="418"/>
    <w:bookmarkStart w:name="z430" w:id="419"/>
    <w:p>
      <w:pPr>
        <w:spacing w:after="0"/>
        <w:ind w:left="0"/>
        <w:jc w:val="both"/>
      </w:pPr>
      <w:r>
        <w:rPr>
          <w:rFonts w:ascii="Times New Roman"/>
          <w:b w:val="false"/>
          <w:i w:val="false"/>
          <w:color w:val="000000"/>
          <w:sz w:val="28"/>
        </w:rPr>
        <w:t>
      Границы избирательного участка: село Саймасай, улицы полностью: Алатау, Александровская, Рысбекова, Пащенко, 1 мамыр, Терешковой, Пушкина, Н. Елемесова, Алмалы, Д. Конаева, Островского, Жетысу, Роща;</w:t>
      </w:r>
    </w:p>
    <w:bookmarkEnd w:id="419"/>
    <w:bookmarkStart w:name="z431" w:id="420"/>
    <w:p>
      <w:pPr>
        <w:spacing w:after="0"/>
        <w:ind w:left="0"/>
        <w:jc w:val="both"/>
      </w:pPr>
      <w:r>
        <w:rPr>
          <w:rFonts w:ascii="Times New Roman"/>
          <w:b w:val="false"/>
          <w:i w:val="false"/>
          <w:color w:val="000000"/>
          <w:sz w:val="28"/>
        </w:rPr>
        <w:t xml:space="preserve">
      улица Э. Хазиева № 1, 1 А, 2, 2 А, 3, 4, 5, 6, 7, 7 А, 8, 9, 10; </w:t>
      </w:r>
    </w:p>
    <w:bookmarkEnd w:id="420"/>
    <w:bookmarkStart w:name="z432" w:id="421"/>
    <w:p>
      <w:pPr>
        <w:spacing w:after="0"/>
        <w:ind w:left="0"/>
        <w:jc w:val="both"/>
      </w:pPr>
      <w:r>
        <w:rPr>
          <w:rFonts w:ascii="Times New Roman"/>
          <w:b w:val="false"/>
          <w:i w:val="false"/>
          <w:color w:val="000000"/>
          <w:sz w:val="28"/>
        </w:rPr>
        <w:t>
      улица Амангельды № 1, 1 А, 2, 3, 3Б, 4, 4 А, 4 Г, 5, 6, 7, 8, 9;</w:t>
      </w:r>
    </w:p>
    <w:bookmarkEnd w:id="421"/>
    <w:bookmarkStart w:name="z433" w:id="422"/>
    <w:p>
      <w:pPr>
        <w:spacing w:after="0"/>
        <w:ind w:left="0"/>
        <w:jc w:val="both"/>
      </w:pPr>
      <w:r>
        <w:rPr>
          <w:rFonts w:ascii="Times New Roman"/>
          <w:b w:val="false"/>
          <w:i w:val="false"/>
          <w:color w:val="000000"/>
          <w:sz w:val="28"/>
        </w:rPr>
        <w:t xml:space="preserve">
      улица Аманжолова № 1, 2, 3, 4, 4 Б, 5, 6, 7, 8, 9, 10. </w:t>
      </w:r>
    </w:p>
    <w:bookmarkEnd w:id="422"/>
    <w:bookmarkStart w:name="z434" w:id="423"/>
    <w:p>
      <w:pPr>
        <w:spacing w:after="0"/>
        <w:ind w:left="0"/>
        <w:jc w:val="both"/>
      </w:pPr>
      <w:r>
        <w:rPr>
          <w:rFonts w:ascii="Times New Roman"/>
          <w:b w:val="false"/>
          <w:i w:val="false"/>
          <w:color w:val="000000"/>
          <w:sz w:val="28"/>
        </w:rPr>
        <w:t>
      78. Избирательный участок № 196.</w:t>
      </w:r>
    </w:p>
    <w:bookmarkEnd w:id="423"/>
    <w:bookmarkStart w:name="z435" w:id="42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Саймасайский сельский округ, село Амангелды, улица А. Ушурова строение № 7, здание коммунального государственного учреждения "Средняя школа имени Садыра" государственного учреждения "Отдел образования по Енбекшиказахскому району управления образования Алматинской области".</w:t>
      </w:r>
    </w:p>
    <w:bookmarkEnd w:id="424"/>
    <w:bookmarkStart w:name="z436" w:id="425"/>
    <w:p>
      <w:pPr>
        <w:spacing w:after="0"/>
        <w:ind w:left="0"/>
        <w:jc w:val="both"/>
      </w:pPr>
      <w:r>
        <w:rPr>
          <w:rFonts w:ascii="Times New Roman"/>
          <w:b w:val="false"/>
          <w:i w:val="false"/>
          <w:color w:val="000000"/>
          <w:sz w:val="28"/>
        </w:rPr>
        <w:t>
      Границы избирательного участка: село Амангелды.</w:t>
      </w:r>
    </w:p>
    <w:bookmarkEnd w:id="425"/>
    <w:bookmarkStart w:name="z437" w:id="426"/>
    <w:p>
      <w:pPr>
        <w:spacing w:after="0"/>
        <w:ind w:left="0"/>
        <w:jc w:val="both"/>
      </w:pPr>
      <w:r>
        <w:rPr>
          <w:rFonts w:ascii="Times New Roman"/>
          <w:b w:val="false"/>
          <w:i w:val="false"/>
          <w:color w:val="000000"/>
          <w:sz w:val="28"/>
        </w:rPr>
        <w:t>
      79. Избирательный участок № 197.</w:t>
      </w:r>
    </w:p>
    <w:bookmarkEnd w:id="426"/>
    <w:bookmarkStart w:name="z438" w:id="42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Азат, улица Байтерек строение № 10 А, здание коммунального государственного учреждения "Азатская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427"/>
    <w:bookmarkStart w:name="z439" w:id="428"/>
    <w:p>
      <w:pPr>
        <w:spacing w:after="0"/>
        <w:ind w:left="0"/>
        <w:jc w:val="both"/>
      </w:pPr>
      <w:r>
        <w:rPr>
          <w:rFonts w:ascii="Times New Roman"/>
          <w:b w:val="false"/>
          <w:i w:val="false"/>
          <w:color w:val="000000"/>
          <w:sz w:val="28"/>
        </w:rPr>
        <w:t>
      Границы избирательного участка: село Азат, улицы полностью: Байтерек, Коктобе, Конаева, Панфилова, Табачная, Улытау, Чкалова.</w:t>
      </w:r>
    </w:p>
    <w:bookmarkEnd w:id="428"/>
    <w:bookmarkStart w:name="z440" w:id="429"/>
    <w:p>
      <w:pPr>
        <w:spacing w:after="0"/>
        <w:ind w:left="0"/>
        <w:jc w:val="both"/>
      </w:pPr>
      <w:r>
        <w:rPr>
          <w:rFonts w:ascii="Times New Roman"/>
          <w:b w:val="false"/>
          <w:i w:val="false"/>
          <w:color w:val="000000"/>
          <w:sz w:val="28"/>
        </w:rPr>
        <w:t>
      80. Избирательный участок № 198.</w:t>
      </w:r>
    </w:p>
    <w:bookmarkEnd w:id="429"/>
    <w:bookmarkStart w:name="z441" w:id="43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Азат, улица Байтерек строение № 19 Г, здание коммунального государственного учреждения "Азатская средняя школа № 1" государственного учреждения "Отдел образования по Енбекшиказахскому району управления образования Алматинской области".</w:t>
      </w:r>
    </w:p>
    <w:bookmarkEnd w:id="430"/>
    <w:bookmarkStart w:name="z442" w:id="431"/>
    <w:p>
      <w:pPr>
        <w:spacing w:after="0"/>
        <w:ind w:left="0"/>
        <w:jc w:val="both"/>
      </w:pPr>
      <w:r>
        <w:rPr>
          <w:rFonts w:ascii="Times New Roman"/>
          <w:b w:val="false"/>
          <w:i w:val="false"/>
          <w:color w:val="000000"/>
          <w:sz w:val="28"/>
        </w:rPr>
        <w:t xml:space="preserve">
      Границы избирательного участка: село Азат, улицы полностью: Алаш, Илахун Коккоз, Казыгурт, Курбанхан Дуганкызы, Пушкина, Туркистан, Абдимажит Хамитова, Чарын; </w:t>
      </w:r>
    </w:p>
    <w:bookmarkEnd w:id="431"/>
    <w:bookmarkStart w:name="z443" w:id="432"/>
    <w:p>
      <w:pPr>
        <w:spacing w:after="0"/>
        <w:ind w:left="0"/>
        <w:jc w:val="both"/>
      </w:pPr>
      <w:r>
        <w:rPr>
          <w:rFonts w:ascii="Times New Roman"/>
          <w:b w:val="false"/>
          <w:i w:val="false"/>
          <w:color w:val="000000"/>
          <w:sz w:val="28"/>
        </w:rPr>
        <w:t xml:space="preserve">
      потребительские кооперативы садоводческие общества: "ПКСТ Энтузиасист", "ПКСТ Алмагуль-2", "ПКСТ Арман-2", "Звездочка", "Виктория", "Любитель", "ПКСТ Селевик", "ПКСТ Педагог", "Тюльпан", "Коммунальник", "АДК и Педагог", "Дорожник-1"; </w:t>
      </w:r>
    </w:p>
    <w:bookmarkEnd w:id="432"/>
    <w:bookmarkStart w:name="z444" w:id="433"/>
    <w:p>
      <w:pPr>
        <w:spacing w:after="0"/>
        <w:ind w:left="0"/>
        <w:jc w:val="both"/>
      </w:pPr>
      <w:r>
        <w:rPr>
          <w:rFonts w:ascii="Times New Roman"/>
          <w:b w:val="false"/>
          <w:i w:val="false"/>
          <w:color w:val="000000"/>
          <w:sz w:val="28"/>
        </w:rPr>
        <w:t>
      потребительские кооперативы садоводческие товарищества: "Сауда", "Энергетик", "Талгарское РСУ".</w:t>
      </w:r>
    </w:p>
    <w:bookmarkEnd w:id="433"/>
    <w:bookmarkStart w:name="z445" w:id="434"/>
    <w:p>
      <w:pPr>
        <w:spacing w:after="0"/>
        <w:ind w:left="0"/>
        <w:jc w:val="both"/>
      </w:pPr>
      <w:r>
        <w:rPr>
          <w:rFonts w:ascii="Times New Roman"/>
          <w:b w:val="false"/>
          <w:i w:val="false"/>
          <w:color w:val="000000"/>
          <w:sz w:val="28"/>
        </w:rPr>
        <w:t>
      81. Избирательный участок № 199.</w:t>
      </w:r>
    </w:p>
    <w:bookmarkEnd w:id="434"/>
    <w:bookmarkStart w:name="z446" w:id="43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Кайназар, улица Алматинская строение № 71, здание коммунального государственного учреждения "Средняя школа имени Ш. Валиханова" государственного учреждения "Отдел образования по Енбекшиказахскому району управления образования Алматинской области".</w:t>
      </w:r>
    </w:p>
    <w:bookmarkEnd w:id="435"/>
    <w:bookmarkStart w:name="z447" w:id="436"/>
    <w:p>
      <w:pPr>
        <w:spacing w:after="0"/>
        <w:ind w:left="0"/>
        <w:jc w:val="both"/>
      </w:pPr>
      <w:r>
        <w:rPr>
          <w:rFonts w:ascii="Times New Roman"/>
          <w:b w:val="false"/>
          <w:i w:val="false"/>
          <w:color w:val="000000"/>
          <w:sz w:val="28"/>
        </w:rPr>
        <w:t xml:space="preserve">
      Границы избирательного участка: село Кайназар, улицы полностью: Новая, Береке, Болашақ, Ибрагим Ушурбакиева, Кайназаровская, Микояна, Сайран, Шынгыстау, Сайдалым кажы; </w:t>
      </w:r>
    </w:p>
    <w:bookmarkEnd w:id="436"/>
    <w:bookmarkStart w:name="z448" w:id="437"/>
    <w:p>
      <w:pPr>
        <w:spacing w:after="0"/>
        <w:ind w:left="0"/>
        <w:jc w:val="both"/>
      </w:pPr>
      <w:r>
        <w:rPr>
          <w:rFonts w:ascii="Times New Roman"/>
          <w:b w:val="false"/>
          <w:i w:val="false"/>
          <w:color w:val="000000"/>
          <w:sz w:val="28"/>
        </w:rPr>
        <w:t xml:space="preserve">
      потребительские кооперативы садоводческие общества: "Автобаза", "Бакай", "Кировец-31", "Восток", "Пенсионер", "Рассвет-45", "Вторчермет", "Полиграфист", "Железнодорожник учицы: Яблочный; Клубничный; Вишневый; Садовый", "Политехник"; </w:t>
      </w:r>
    </w:p>
    <w:bookmarkEnd w:id="437"/>
    <w:bookmarkStart w:name="z449" w:id="438"/>
    <w:p>
      <w:pPr>
        <w:spacing w:after="0"/>
        <w:ind w:left="0"/>
        <w:jc w:val="both"/>
      </w:pPr>
      <w:r>
        <w:rPr>
          <w:rFonts w:ascii="Times New Roman"/>
          <w:b w:val="false"/>
          <w:i w:val="false"/>
          <w:color w:val="000000"/>
          <w:sz w:val="28"/>
        </w:rPr>
        <w:t>
      потребительские кооперативы: "Ковровец", "Садовод", "Волковгеология".</w:t>
      </w:r>
    </w:p>
    <w:bookmarkEnd w:id="438"/>
    <w:bookmarkStart w:name="z450" w:id="439"/>
    <w:p>
      <w:pPr>
        <w:spacing w:after="0"/>
        <w:ind w:left="0"/>
        <w:jc w:val="both"/>
      </w:pPr>
      <w:r>
        <w:rPr>
          <w:rFonts w:ascii="Times New Roman"/>
          <w:b w:val="false"/>
          <w:i w:val="false"/>
          <w:color w:val="000000"/>
          <w:sz w:val="28"/>
        </w:rPr>
        <w:t>
      82. Избирательный участок № 200.</w:t>
      </w:r>
    </w:p>
    <w:bookmarkEnd w:id="439"/>
    <w:bookmarkStart w:name="z451" w:id="440"/>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Рахатский сельский округ, село Кайназар, улица Алматинская строение № 70 Б, здание Дома Культуры села Кайназар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 </w:t>
      </w:r>
    </w:p>
    <w:bookmarkEnd w:id="440"/>
    <w:bookmarkStart w:name="z452" w:id="441"/>
    <w:p>
      <w:pPr>
        <w:spacing w:after="0"/>
        <w:ind w:left="0"/>
        <w:jc w:val="both"/>
      </w:pPr>
      <w:r>
        <w:rPr>
          <w:rFonts w:ascii="Times New Roman"/>
          <w:b w:val="false"/>
          <w:i w:val="false"/>
          <w:color w:val="000000"/>
          <w:sz w:val="28"/>
        </w:rPr>
        <w:t>
      Границы избирательного участка: село Кайназар, улицы полностью: Алматинская, Абенова, Байконур, Жамбыла, Жетысу, Отжан Имангожина, Тарбагатай, Бирлик.</w:t>
      </w:r>
    </w:p>
    <w:bookmarkEnd w:id="441"/>
    <w:bookmarkStart w:name="z453" w:id="442"/>
    <w:p>
      <w:pPr>
        <w:spacing w:after="0"/>
        <w:ind w:left="0"/>
        <w:jc w:val="both"/>
      </w:pPr>
      <w:r>
        <w:rPr>
          <w:rFonts w:ascii="Times New Roman"/>
          <w:b w:val="false"/>
          <w:i w:val="false"/>
          <w:color w:val="000000"/>
          <w:sz w:val="28"/>
        </w:rPr>
        <w:t>
      83. Избирательный участок № 201.</w:t>
      </w:r>
    </w:p>
    <w:bookmarkEnd w:id="442"/>
    <w:bookmarkStart w:name="z454" w:id="44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Орикти, трасса Есик-Александровка 6 км, строение № 1, спортивный зал здания коммунального государственного учреждения "Средняя школа № 1 Рахатского сельского округа" государственного учреждения "Отдел образования по Енбекшиказахскому району управления образования Алматинской области".</w:t>
      </w:r>
    </w:p>
    <w:bookmarkEnd w:id="443"/>
    <w:bookmarkStart w:name="z455" w:id="444"/>
    <w:p>
      <w:pPr>
        <w:spacing w:after="0"/>
        <w:ind w:left="0"/>
        <w:jc w:val="both"/>
      </w:pPr>
      <w:r>
        <w:rPr>
          <w:rFonts w:ascii="Times New Roman"/>
          <w:b w:val="false"/>
          <w:i w:val="false"/>
          <w:color w:val="000000"/>
          <w:sz w:val="28"/>
        </w:rPr>
        <w:t xml:space="preserve">
      Границы избирательного участка: потребительские кооперативы садоводческие товарищества: "Алтын алма", "Алтын адам", "Железнодорожник улицы: Малиновая; Локомативная; Цветная; Строительная; Содовая; Яблочный; Грушовая; Тюльпаная; Крайняя", </w:t>
      </w:r>
    </w:p>
    <w:bookmarkEnd w:id="444"/>
    <w:bookmarkStart w:name="z456" w:id="445"/>
    <w:p>
      <w:pPr>
        <w:spacing w:after="0"/>
        <w:ind w:left="0"/>
        <w:jc w:val="both"/>
      </w:pPr>
      <w:r>
        <w:rPr>
          <w:rFonts w:ascii="Times New Roman"/>
          <w:b w:val="false"/>
          <w:i w:val="false"/>
          <w:color w:val="000000"/>
          <w:sz w:val="28"/>
        </w:rPr>
        <w:t xml:space="preserve">
      потребительские кооперативы садоводческие общества: "ПКСО Кок-сай", </w:t>
      </w:r>
    </w:p>
    <w:bookmarkEnd w:id="445"/>
    <w:bookmarkStart w:name="z457" w:id="446"/>
    <w:p>
      <w:pPr>
        <w:spacing w:after="0"/>
        <w:ind w:left="0"/>
        <w:jc w:val="both"/>
      </w:pPr>
      <w:r>
        <w:rPr>
          <w:rFonts w:ascii="Times New Roman"/>
          <w:b w:val="false"/>
          <w:i w:val="false"/>
          <w:color w:val="000000"/>
          <w:sz w:val="28"/>
        </w:rPr>
        <w:t>
      84. Избирательный участок № 202.</w:t>
      </w:r>
    </w:p>
    <w:bookmarkEnd w:id="446"/>
    <w:bookmarkStart w:name="z458" w:id="44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Орикти, трасса Есик-Александровка 6 км, строение № 1, фойе № 1 здания коммунального государственного учреждения "Средняя школа № 1 Рахатского сельского округа" государственного учреждения "Отдел образования по Енбекшиказахскому району управления образования Алматинской области".</w:t>
      </w:r>
    </w:p>
    <w:bookmarkEnd w:id="447"/>
    <w:bookmarkStart w:name="z459" w:id="448"/>
    <w:p>
      <w:pPr>
        <w:spacing w:after="0"/>
        <w:ind w:left="0"/>
        <w:jc w:val="both"/>
      </w:pPr>
      <w:r>
        <w:rPr>
          <w:rFonts w:ascii="Times New Roman"/>
          <w:b w:val="false"/>
          <w:i w:val="false"/>
          <w:color w:val="000000"/>
          <w:sz w:val="28"/>
        </w:rPr>
        <w:t>
      Границы избирательного участка: потребительские кооперативы садоводческие товарищества: "Молочник", "Иссык-2", "Ветеран 10", "АДК", "Трудовик", "Подснежник", "Текстильшик", "ПКСО Дорожник-2";</w:t>
      </w:r>
    </w:p>
    <w:bookmarkEnd w:id="448"/>
    <w:bookmarkStart w:name="z460" w:id="449"/>
    <w:p>
      <w:pPr>
        <w:spacing w:after="0"/>
        <w:ind w:left="0"/>
        <w:jc w:val="both"/>
      </w:pPr>
      <w:r>
        <w:rPr>
          <w:rFonts w:ascii="Times New Roman"/>
          <w:b w:val="false"/>
          <w:i w:val="false"/>
          <w:color w:val="000000"/>
          <w:sz w:val="28"/>
        </w:rPr>
        <w:t xml:space="preserve">
      потребительские кооперативы садоводческие общества: "Береке", </w:t>
      </w:r>
    </w:p>
    <w:bookmarkEnd w:id="449"/>
    <w:bookmarkStart w:name="z461" w:id="450"/>
    <w:p>
      <w:pPr>
        <w:spacing w:after="0"/>
        <w:ind w:left="0"/>
        <w:jc w:val="both"/>
      </w:pPr>
      <w:r>
        <w:rPr>
          <w:rFonts w:ascii="Times New Roman"/>
          <w:b w:val="false"/>
          <w:i w:val="false"/>
          <w:color w:val="000000"/>
          <w:sz w:val="28"/>
        </w:rPr>
        <w:t>
      85. Избирательный участок № 203.</w:t>
      </w:r>
    </w:p>
    <w:bookmarkEnd w:id="450"/>
    <w:bookmarkStart w:name="z462" w:id="45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Рахат, улица Кумаровой строение № 16, здание коммунального государственного учреждения "Рахатская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451"/>
    <w:bookmarkStart w:name="z463" w:id="452"/>
    <w:p>
      <w:pPr>
        <w:spacing w:after="0"/>
        <w:ind w:left="0"/>
        <w:jc w:val="both"/>
      </w:pPr>
      <w:r>
        <w:rPr>
          <w:rFonts w:ascii="Times New Roman"/>
          <w:b w:val="false"/>
          <w:i w:val="false"/>
          <w:color w:val="000000"/>
          <w:sz w:val="28"/>
        </w:rPr>
        <w:t>
      Границы избирательного участка: село Рахат.</w:t>
      </w:r>
    </w:p>
    <w:bookmarkEnd w:id="452"/>
    <w:bookmarkStart w:name="z464" w:id="453"/>
    <w:p>
      <w:pPr>
        <w:spacing w:after="0"/>
        <w:ind w:left="0"/>
        <w:jc w:val="both"/>
      </w:pPr>
      <w:r>
        <w:rPr>
          <w:rFonts w:ascii="Times New Roman"/>
          <w:b w:val="false"/>
          <w:i w:val="false"/>
          <w:color w:val="000000"/>
          <w:sz w:val="28"/>
        </w:rPr>
        <w:t>
      86. Избирательный участок № 204.</w:t>
      </w:r>
    </w:p>
    <w:bookmarkEnd w:id="453"/>
    <w:bookmarkStart w:name="z465" w:id="45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Орикти, улица Самурык строение № 9 В, фойе здания коммунального государственного учреждения "Средняя школа имени Б. Майлина" государственного учреждения "Отдел образования по Енбекшиказахскому району управления образования Алматинской области".</w:t>
      </w:r>
    </w:p>
    <w:bookmarkEnd w:id="454"/>
    <w:bookmarkStart w:name="z466" w:id="455"/>
    <w:p>
      <w:pPr>
        <w:spacing w:after="0"/>
        <w:ind w:left="0"/>
        <w:jc w:val="both"/>
      </w:pPr>
      <w:r>
        <w:rPr>
          <w:rFonts w:ascii="Times New Roman"/>
          <w:b w:val="false"/>
          <w:i w:val="false"/>
          <w:color w:val="000000"/>
          <w:sz w:val="28"/>
        </w:rPr>
        <w:t>
      Границы избирательного участка: село Орикти, улицы полностью: Алатау, Байтерек, Хан Тенгри, Самурык, Алтын Орда.</w:t>
      </w:r>
    </w:p>
    <w:bookmarkEnd w:id="455"/>
    <w:bookmarkStart w:name="z467" w:id="456"/>
    <w:p>
      <w:pPr>
        <w:spacing w:after="0"/>
        <w:ind w:left="0"/>
        <w:jc w:val="both"/>
      </w:pPr>
      <w:r>
        <w:rPr>
          <w:rFonts w:ascii="Times New Roman"/>
          <w:b w:val="false"/>
          <w:i w:val="false"/>
          <w:color w:val="000000"/>
          <w:sz w:val="28"/>
        </w:rPr>
        <w:t>
      87. Избирательный участок № 205.</w:t>
      </w:r>
    </w:p>
    <w:bookmarkEnd w:id="456"/>
    <w:bookmarkStart w:name="z468" w:id="457"/>
    <w:p>
      <w:pPr>
        <w:spacing w:after="0"/>
        <w:ind w:left="0"/>
        <w:jc w:val="both"/>
      </w:pPr>
      <w:r>
        <w:rPr>
          <w:rFonts w:ascii="Times New Roman"/>
          <w:b w:val="false"/>
          <w:i w:val="false"/>
          <w:color w:val="000000"/>
          <w:sz w:val="28"/>
        </w:rPr>
        <w:t>
      Местонахождение избирательного участка: село Орикти, улица Самурык строение № 9 В, спортивный зал здания коммунального государственного учреждения "Средняя школа имени Б. Майлина" государственного учреждения "Отдел образования по Енбекшиказахскому району управления образования Алматинской области".</w:t>
      </w:r>
    </w:p>
    <w:bookmarkEnd w:id="457"/>
    <w:bookmarkStart w:name="z469" w:id="458"/>
    <w:p>
      <w:pPr>
        <w:spacing w:after="0"/>
        <w:ind w:left="0"/>
        <w:jc w:val="both"/>
      </w:pPr>
      <w:r>
        <w:rPr>
          <w:rFonts w:ascii="Times New Roman"/>
          <w:b w:val="false"/>
          <w:i w:val="false"/>
          <w:color w:val="000000"/>
          <w:sz w:val="28"/>
        </w:rPr>
        <w:t>
      Границы избирательного участка: село Орикти, улицы полностью: Жетысу, Тау самалы, Райымбека, Жас кыран, Речная, Тауелсыздык.</w:t>
      </w:r>
    </w:p>
    <w:bookmarkEnd w:id="458"/>
    <w:bookmarkStart w:name="z470" w:id="459"/>
    <w:p>
      <w:pPr>
        <w:spacing w:after="0"/>
        <w:ind w:left="0"/>
        <w:jc w:val="both"/>
      </w:pPr>
      <w:r>
        <w:rPr>
          <w:rFonts w:ascii="Times New Roman"/>
          <w:b w:val="false"/>
          <w:i w:val="false"/>
          <w:color w:val="000000"/>
          <w:sz w:val="28"/>
        </w:rPr>
        <w:t>
      88. Избирательный участок № 206.</w:t>
      </w:r>
    </w:p>
    <w:bookmarkEnd w:id="459"/>
    <w:bookmarkStart w:name="z471" w:id="46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Ташкенсазский сельский округ, село Ташкенсаз, улица З. Газамова строение № 41 А, здание коммунального государственного учреждения "Средняя школа имени Х. Абдуллина" государственного учреждения "Отдел образования по Енбекшиказахскому району управления образования Алматинской области".</w:t>
      </w:r>
    </w:p>
    <w:bookmarkEnd w:id="460"/>
    <w:bookmarkStart w:name="z472" w:id="461"/>
    <w:p>
      <w:pPr>
        <w:spacing w:after="0"/>
        <w:ind w:left="0"/>
        <w:jc w:val="both"/>
      </w:pPr>
      <w:r>
        <w:rPr>
          <w:rFonts w:ascii="Times New Roman"/>
          <w:b w:val="false"/>
          <w:i w:val="false"/>
          <w:color w:val="000000"/>
          <w:sz w:val="28"/>
        </w:rPr>
        <w:t>
      Границы избирательного участка: село Ташкенсаз.</w:t>
      </w:r>
    </w:p>
    <w:bookmarkEnd w:id="461"/>
    <w:bookmarkStart w:name="z473" w:id="462"/>
    <w:p>
      <w:pPr>
        <w:spacing w:after="0"/>
        <w:ind w:left="0"/>
        <w:jc w:val="both"/>
      </w:pPr>
      <w:r>
        <w:rPr>
          <w:rFonts w:ascii="Times New Roman"/>
          <w:b w:val="false"/>
          <w:i w:val="false"/>
          <w:color w:val="000000"/>
          <w:sz w:val="28"/>
        </w:rPr>
        <w:t>
      89. Избирательный участок № 207.</w:t>
      </w:r>
    </w:p>
    <w:bookmarkEnd w:id="462"/>
    <w:bookmarkStart w:name="z474" w:id="46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Ташкенсазский сельский округ, село Баяндай, улица Жетысу строение № 10 В, здание коммунального государственного учреждения "Баяндайская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463"/>
    <w:bookmarkStart w:name="z475" w:id="464"/>
    <w:p>
      <w:pPr>
        <w:spacing w:after="0"/>
        <w:ind w:left="0"/>
        <w:jc w:val="both"/>
      </w:pPr>
      <w:r>
        <w:rPr>
          <w:rFonts w:ascii="Times New Roman"/>
          <w:b w:val="false"/>
          <w:i w:val="false"/>
          <w:color w:val="000000"/>
          <w:sz w:val="28"/>
        </w:rPr>
        <w:t>
      Границы избирательного участка: село Баяндай.</w:t>
      </w:r>
    </w:p>
    <w:bookmarkEnd w:id="464"/>
    <w:bookmarkStart w:name="z476" w:id="465"/>
    <w:p>
      <w:pPr>
        <w:spacing w:after="0"/>
        <w:ind w:left="0"/>
        <w:jc w:val="both"/>
      </w:pPr>
      <w:r>
        <w:rPr>
          <w:rFonts w:ascii="Times New Roman"/>
          <w:b w:val="false"/>
          <w:i w:val="false"/>
          <w:color w:val="000000"/>
          <w:sz w:val="28"/>
        </w:rPr>
        <w:t>
      90. Избирательный участок № 208.</w:t>
      </w:r>
    </w:p>
    <w:bookmarkEnd w:id="465"/>
    <w:bookmarkStart w:name="z477" w:id="46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Ташкенсазский сельский округ, село Кулжа, улица Алматинская строение № 29, здание фельдшерского акушерского пункта села Кулжа коммунального государственного предприятия на праве хозяйственного ведения "Енбекшиказахская межрайонная многопрофильная больница" государственного учреждения "Управление здравоохранения Алматинской области".</w:t>
      </w:r>
    </w:p>
    <w:bookmarkEnd w:id="466"/>
    <w:bookmarkStart w:name="z478" w:id="467"/>
    <w:p>
      <w:pPr>
        <w:spacing w:after="0"/>
        <w:ind w:left="0"/>
        <w:jc w:val="both"/>
      </w:pPr>
      <w:r>
        <w:rPr>
          <w:rFonts w:ascii="Times New Roman"/>
          <w:b w:val="false"/>
          <w:i w:val="false"/>
          <w:color w:val="000000"/>
          <w:sz w:val="28"/>
        </w:rPr>
        <w:t>
      Границы избирательного участка: село Кулжа.</w:t>
      </w:r>
    </w:p>
    <w:bookmarkEnd w:id="467"/>
    <w:bookmarkStart w:name="z479" w:id="468"/>
    <w:p>
      <w:pPr>
        <w:spacing w:after="0"/>
        <w:ind w:left="0"/>
        <w:jc w:val="both"/>
      </w:pPr>
      <w:r>
        <w:rPr>
          <w:rFonts w:ascii="Times New Roman"/>
          <w:b w:val="false"/>
          <w:i w:val="false"/>
          <w:color w:val="000000"/>
          <w:sz w:val="28"/>
        </w:rPr>
        <w:t>
      91. Избирательный участок № 209.</w:t>
      </w:r>
    </w:p>
    <w:bookmarkEnd w:id="468"/>
    <w:bookmarkStart w:name="z480" w:id="46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Тескенсуский сельский округ, село Тескенсу, улица Калдыбаева строение № 1, фойе здания коммунального государственного учреждения "Средняя школа имени Жамбыла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469"/>
    <w:bookmarkStart w:name="z481" w:id="470"/>
    <w:p>
      <w:pPr>
        <w:spacing w:after="0"/>
        <w:ind w:left="0"/>
        <w:jc w:val="both"/>
      </w:pPr>
      <w:r>
        <w:rPr>
          <w:rFonts w:ascii="Times New Roman"/>
          <w:b w:val="false"/>
          <w:i w:val="false"/>
          <w:color w:val="000000"/>
          <w:sz w:val="28"/>
        </w:rPr>
        <w:t>
      Границы избирательного участка: село Тескенсу, улицы полностью: Калдыбаева, Жанысбаева, Розыбакиева, Жамбола, Керейбаева, Рузиева, Карасай батыра, Салимова, Ашимова, Байтурсынова, Алимбаевой, Жобаланган, Киикбай, Желтоксан, Жибек жолы, Астана, Байтерек, Алатау, Женис, Бейбитшилик;</w:t>
      </w:r>
    </w:p>
    <w:bookmarkEnd w:id="470"/>
    <w:bookmarkStart w:name="z482" w:id="471"/>
    <w:p>
      <w:pPr>
        <w:spacing w:after="0"/>
        <w:ind w:left="0"/>
        <w:jc w:val="both"/>
      </w:pPr>
      <w:r>
        <w:rPr>
          <w:rFonts w:ascii="Times New Roman"/>
          <w:b w:val="false"/>
          <w:i w:val="false"/>
          <w:color w:val="000000"/>
          <w:sz w:val="28"/>
        </w:rPr>
        <w:t>
      переулок: Жамбола;</w:t>
      </w:r>
    </w:p>
    <w:bookmarkEnd w:id="471"/>
    <w:bookmarkStart w:name="z483" w:id="472"/>
    <w:p>
      <w:pPr>
        <w:spacing w:after="0"/>
        <w:ind w:left="0"/>
        <w:jc w:val="both"/>
      </w:pPr>
      <w:r>
        <w:rPr>
          <w:rFonts w:ascii="Times New Roman"/>
          <w:b w:val="false"/>
          <w:i w:val="false"/>
          <w:color w:val="000000"/>
          <w:sz w:val="28"/>
        </w:rPr>
        <w:t>
      ДЭУ-549-83 км;</w:t>
      </w:r>
    </w:p>
    <w:bookmarkEnd w:id="472"/>
    <w:bookmarkStart w:name="z484" w:id="473"/>
    <w:p>
      <w:pPr>
        <w:spacing w:after="0"/>
        <w:ind w:left="0"/>
        <w:jc w:val="both"/>
      </w:pPr>
      <w:r>
        <w:rPr>
          <w:rFonts w:ascii="Times New Roman"/>
          <w:b w:val="false"/>
          <w:i w:val="false"/>
          <w:color w:val="000000"/>
          <w:sz w:val="28"/>
        </w:rPr>
        <w:t xml:space="preserve">
      крестьянские хозяйства: "Елибай", "Карлыгаш", "Куаныш", "Туар"; </w:t>
      </w:r>
    </w:p>
    <w:bookmarkEnd w:id="473"/>
    <w:bookmarkStart w:name="z485" w:id="474"/>
    <w:p>
      <w:pPr>
        <w:spacing w:after="0"/>
        <w:ind w:left="0"/>
        <w:jc w:val="both"/>
      </w:pPr>
      <w:r>
        <w:rPr>
          <w:rFonts w:ascii="Times New Roman"/>
          <w:b w:val="false"/>
          <w:i w:val="false"/>
          <w:color w:val="000000"/>
          <w:sz w:val="28"/>
        </w:rPr>
        <w:t>
      склад "Водохимикат";</w:t>
      </w:r>
    </w:p>
    <w:bookmarkEnd w:id="474"/>
    <w:bookmarkStart w:name="z486" w:id="475"/>
    <w:p>
      <w:pPr>
        <w:spacing w:after="0"/>
        <w:ind w:left="0"/>
        <w:jc w:val="both"/>
      </w:pPr>
      <w:r>
        <w:rPr>
          <w:rFonts w:ascii="Times New Roman"/>
          <w:b w:val="false"/>
          <w:i w:val="false"/>
          <w:color w:val="000000"/>
          <w:sz w:val="28"/>
        </w:rPr>
        <w:t xml:space="preserve">
      Молочно - товарная ферма. </w:t>
      </w:r>
    </w:p>
    <w:bookmarkEnd w:id="475"/>
    <w:bookmarkStart w:name="z487" w:id="476"/>
    <w:p>
      <w:pPr>
        <w:spacing w:after="0"/>
        <w:ind w:left="0"/>
        <w:jc w:val="both"/>
      </w:pPr>
      <w:r>
        <w:rPr>
          <w:rFonts w:ascii="Times New Roman"/>
          <w:b w:val="false"/>
          <w:i w:val="false"/>
          <w:color w:val="000000"/>
          <w:sz w:val="28"/>
        </w:rPr>
        <w:t>
      92. Избирательный участок № 210.</w:t>
      </w:r>
    </w:p>
    <w:bookmarkEnd w:id="476"/>
    <w:bookmarkStart w:name="z488" w:id="47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Тескенсуский сельский округ, село Колды, улица Г. Муратбаева строение № 22, здание коммунального государственного учреждения "Средняя школа Кольды" государственного учреждения "Отдел образования по Енбекшиказахскому району управления образования Алматинской области".</w:t>
      </w:r>
    </w:p>
    <w:bookmarkEnd w:id="477"/>
    <w:bookmarkStart w:name="z489" w:id="478"/>
    <w:p>
      <w:pPr>
        <w:spacing w:after="0"/>
        <w:ind w:left="0"/>
        <w:jc w:val="both"/>
      </w:pPr>
      <w:r>
        <w:rPr>
          <w:rFonts w:ascii="Times New Roman"/>
          <w:b w:val="false"/>
          <w:i w:val="false"/>
          <w:color w:val="000000"/>
          <w:sz w:val="28"/>
        </w:rPr>
        <w:t>
      Границы избирательного участка: село Колды.</w:t>
      </w:r>
    </w:p>
    <w:bookmarkEnd w:id="478"/>
    <w:bookmarkStart w:name="z490" w:id="479"/>
    <w:p>
      <w:pPr>
        <w:spacing w:after="0"/>
        <w:ind w:left="0"/>
        <w:jc w:val="both"/>
      </w:pPr>
      <w:r>
        <w:rPr>
          <w:rFonts w:ascii="Times New Roman"/>
          <w:b w:val="false"/>
          <w:i w:val="false"/>
          <w:color w:val="000000"/>
          <w:sz w:val="28"/>
        </w:rPr>
        <w:t>
      93. Избирательный участок № 211.</w:t>
      </w:r>
    </w:p>
    <w:bookmarkEnd w:id="479"/>
    <w:bookmarkStart w:name="z491" w:id="48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Тескенсуский сельский округ, село Толкын, улица Жетысу строение № 4, здание коммунального государственного учреждения "Средняя школа Толкын" государственного учреждения "Отдел образования по Енбекшиказахскому району управления образования Алматинской области".</w:t>
      </w:r>
    </w:p>
    <w:bookmarkEnd w:id="480"/>
    <w:bookmarkStart w:name="z492" w:id="481"/>
    <w:p>
      <w:pPr>
        <w:spacing w:after="0"/>
        <w:ind w:left="0"/>
        <w:jc w:val="both"/>
      </w:pPr>
      <w:r>
        <w:rPr>
          <w:rFonts w:ascii="Times New Roman"/>
          <w:b w:val="false"/>
          <w:i w:val="false"/>
          <w:color w:val="000000"/>
          <w:sz w:val="28"/>
        </w:rPr>
        <w:t>
      Границы избирательного участка: село Толкын.</w:t>
      </w:r>
    </w:p>
    <w:bookmarkEnd w:id="481"/>
    <w:bookmarkStart w:name="z493" w:id="482"/>
    <w:p>
      <w:pPr>
        <w:spacing w:after="0"/>
        <w:ind w:left="0"/>
        <w:jc w:val="both"/>
      </w:pPr>
      <w:r>
        <w:rPr>
          <w:rFonts w:ascii="Times New Roman"/>
          <w:b w:val="false"/>
          <w:i w:val="false"/>
          <w:color w:val="000000"/>
          <w:sz w:val="28"/>
        </w:rPr>
        <w:t>
      94. Избирательный участок № 212.</w:t>
      </w:r>
    </w:p>
    <w:bookmarkEnd w:id="482"/>
    <w:bookmarkStart w:name="z494" w:id="48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Турген, улица Д. Конаева строение № 2, здание коммунального государственного учреждения "Средняя школа имени Д. Конаева" государственного учреждения "Отдел образования по Енбекшиказахскому району управления образования Алматинской области".</w:t>
      </w:r>
    </w:p>
    <w:bookmarkEnd w:id="483"/>
    <w:bookmarkStart w:name="z495" w:id="484"/>
    <w:p>
      <w:pPr>
        <w:spacing w:after="0"/>
        <w:ind w:left="0"/>
        <w:jc w:val="both"/>
      </w:pPr>
      <w:r>
        <w:rPr>
          <w:rFonts w:ascii="Times New Roman"/>
          <w:b w:val="false"/>
          <w:i w:val="false"/>
          <w:color w:val="000000"/>
          <w:sz w:val="28"/>
        </w:rPr>
        <w:t xml:space="preserve">
      Границы избирательного участка: село Турген, улицы полностью: Шынасыл Борке, С. Иманбекова, Сат Момбайулы, Береке, А. Жолдыбаева, Байтерек, Токаша Бокина, Тажметова, Пушкина, Дархана, Астана, Тауелсыздык, М. Ауэзова; </w:t>
      </w:r>
    </w:p>
    <w:bookmarkEnd w:id="484"/>
    <w:bookmarkStart w:name="z496" w:id="485"/>
    <w:p>
      <w:pPr>
        <w:spacing w:after="0"/>
        <w:ind w:left="0"/>
        <w:jc w:val="both"/>
      </w:pPr>
      <w:r>
        <w:rPr>
          <w:rFonts w:ascii="Times New Roman"/>
          <w:b w:val="false"/>
          <w:i w:val="false"/>
          <w:color w:val="000000"/>
          <w:sz w:val="28"/>
        </w:rPr>
        <w:t>
      улица Куланаян Кулманбета № 65, 67, 67 А, 69, 71, 73, 73 А, 75, 77, 77 А, 79, 81, 83, 85, 87, 88, 88 А, 89, 89 А, 90, 90 А, 91, 92, 93, 94, 94 А, 95, 96, 97, 98, 99, 100, 101, 101 А, 102, 103, 104, 105, 106, 106 Б, 107, 108, 108 А, 108 Б, 108 Г, 109, 110, 110 А, 110 Б, 111, 112, 113, 114, 115,115 А, 115 Б, 116, 117, 118, 119, 120, 120 А, 120 Б; 121, 122, 123, 124, 125, 125 А, 126, 126 А, 127, 128, 129, 130, 131, 132, 133, 133 А, 134, 134 А, 134 Б, 135, 135 А, 135 Б, 135 В, 136, 137, 138, 138 А, 139, 139 А, 140, 141, 142, 143, 144, 145, 146, 147, 148, 149, 150, 151, 152, 153, 154, 155, 155 А, 156, 157, 157 А, 158, 159, 160, 162, 164, 166, 166 А, 168, 170, 172, 174, 176.</w:t>
      </w:r>
    </w:p>
    <w:bookmarkEnd w:id="485"/>
    <w:bookmarkStart w:name="z497" w:id="486"/>
    <w:p>
      <w:pPr>
        <w:spacing w:after="0"/>
        <w:ind w:left="0"/>
        <w:jc w:val="both"/>
      </w:pPr>
      <w:r>
        <w:rPr>
          <w:rFonts w:ascii="Times New Roman"/>
          <w:b w:val="false"/>
          <w:i w:val="false"/>
          <w:color w:val="000000"/>
          <w:sz w:val="28"/>
        </w:rPr>
        <w:t>
      95. Избирательный участок № 213.</w:t>
      </w:r>
    </w:p>
    <w:bookmarkEnd w:id="486"/>
    <w:bookmarkStart w:name="z498" w:id="487"/>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Тургенский сельский округ, село Турген, улица Князбаева строение № 59, здание коммунального государственного учреждения "Средняя школа имени А. Жексембекова" государственного учреждения "Отдел образования по Енбекшиказахскому району управления образования Алматинской области". </w:t>
      </w:r>
    </w:p>
    <w:bookmarkEnd w:id="487"/>
    <w:bookmarkStart w:name="z499" w:id="488"/>
    <w:p>
      <w:pPr>
        <w:spacing w:after="0"/>
        <w:ind w:left="0"/>
        <w:jc w:val="both"/>
      </w:pPr>
      <w:r>
        <w:rPr>
          <w:rFonts w:ascii="Times New Roman"/>
          <w:b w:val="false"/>
          <w:i w:val="false"/>
          <w:color w:val="000000"/>
          <w:sz w:val="28"/>
        </w:rPr>
        <w:t>
      Границы избирательного участка: село Турген, улицы полностью: А. Масягина, А. Петрова, Мангилик ел, Жунисбая, Алтын гасыр, Алтын Адам, Жетысу;</w:t>
      </w:r>
    </w:p>
    <w:bookmarkEnd w:id="488"/>
    <w:bookmarkStart w:name="z500" w:id="489"/>
    <w:p>
      <w:pPr>
        <w:spacing w:after="0"/>
        <w:ind w:left="0"/>
        <w:jc w:val="both"/>
      </w:pPr>
      <w:r>
        <w:rPr>
          <w:rFonts w:ascii="Times New Roman"/>
          <w:b w:val="false"/>
          <w:i w:val="false"/>
          <w:color w:val="000000"/>
          <w:sz w:val="28"/>
        </w:rPr>
        <w:t xml:space="preserve">
      улица Куланаян Кулманбета № 2, 4, 6, 8, 10, 12, 14, 16, 18, 20, 22, 24, 24 А, 24 Б, 26, 28, 28 А, 30, 30 А, 32, 34; </w:t>
      </w:r>
    </w:p>
    <w:bookmarkEnd w:id="489"/>
    <w:bookmarkStart w:name="z501" w:id="490"/>
    <w:p>
      <w:pPr>
        <w:spacing w:after="0"/>
        <w:ind w:left="0"/>
        <w:jc w:val="both"/>
      </w:pPr>
      <w:r>
        <w:rPr>
          <w:rFonts w:ascii="Times New Roman"/>
          <w:b w:val="false"/>
          <w:i w:val="false"/>
          <w:color w:val="000000"/>
          <w:sz w:val="28"/>
        </w:rPr>
        <w:t xml:space="preserve">
      улица В. Харламова № 1, 2, 2 А, 2 Б, 3, 4, 4 А, 4 Б, 4 Д, 5, 5 А, 5 В, 6, 6 А, 7, 8, 9, 10, 11, 11 А, 12, 13, 14, 15, 16, 16 А, 17, 18, 19, 20, 21, 22, 23, 24, 25, 26, 27, 28, 29, 30, 31, 32, 33, 34, 35, 36, 37, 38, 38 А, 39, 40, 41, 42, 43, 44, 45, 46, 47, 47 А, 48, 48 А, 49, 50, 50 А, 50 Б, 51, 52, 53, 54, 54 А, 55, 56, 57, 58, 59, 60, 61, 63, 63 А, 63; </w:t>
      </w:r>
    </w:p>
    <w:bookmarkEnd w:id="490"/>
    <w:bookmarkStart w:name="z502" w:id="491"/>
    <w:p>
      <w:pPr>
        <w:spacing w:after="0"/>
        <w:ind w:left="0"/>
        <w:jc w:val="both"/>
      </w:pPr>
      <w:r>
        <w:rPr>
          <w:rFonts w:ascii="Times New Roman"/>
          <w:b w:val="false"/>
          <w:i w:val="false"/>
          <w:color w:val="000000"/>
          <w:sz w:val="28"/>
        </w:rPr>
        <w:t>
      улица К. Князбаева № 1, 1 А, 2, 3, 3 А, 4, 5, 6, 7, 7 А, 7 Б, 8, 9, 9 А, 10,11, 11 А, 12, 12 А, 13, 14, 15, 16, 17, 18, 18 А, 19, 20, 20 А, 20 В, 21, 22, 22 А, 22 Б, 22 В, 22 Д, 23, 24, 25, 26, 27, 28, 28 А, 29, 30, 31, 32, 33, 34, 35, 36, 37, 38, 39, 40, 40 А, 40 Б, 41, 42, 42 А, 43, 43 А, 44, 45, 45 А, 46, 48, 48, 48 А, 49, 49 А, 50, 51, 52, 53, 53 А, 53 Б, 54, 55, 56, 56 А, 57, 58, 59, 59 А, 60, 60 А, 62, 64, 66, 68, 68 А, 68 Б, 68 В, 68 Г, 68 Д, 70, 70 А, 72, 72 А;</w:t>
      </w:r>
    </w:p>
    <w:bookmarkEnd w:id="491"/>
    <w:bookmarkStart w:name="z503" w:id="492"/>
    <w:p>
      <w:pPr>
        <w:spacing w:after="0"/>
        <w:ind w:left="0"/>
        <w:jc w:val="both"/>
      </w:pPr>
      <w:r>
        <w:rPr>
          <w:rFonts w:ascii="Times New Roman"/>
          <w:b w:val="false"/>
          <w:i w:val="false"/>
          <w:color w:val="000000"/>
          <w:sz w:val="28"/>
        </w:rPr>
        <w:t>
      улица Сатай батыра № 1, 1 А, 2, 2 А, 2 Б, 2 Г, 3, 3 А, 4, 5, 6, 7, 7 Б, 7 В, 8, 9, 10, 11, 11 А, 11 Б, 11 В, 12, 13, 14, 15, 15 А, 16, 16 А, 17, 18, 18 А, 19, 20, 20 А, 21, 21 А, 22, 23, 24, 24 А, 25, 25 А, 26, 27, 28, 29, 30, 31, 32, 33, 34, 35, 36, 37, 38, 39, 40, 41, 42, 43, 44, 45, 46, 47, 48, 49, 50,51, 52, 52 а, 53, 54, 55, 56, 57, 58, 59, 59 А, 60, 61, 62, 63, 63 В, 64, 65, 66, 67, 68, 69, 70, 71, 72, 73, 74, 75, 76, 77, 78, 79, 80, 81, 82, 83, 84, 85;</w:t>
      </w:r>
    </w:p>
    <w:bookmarkEnd w:id="492"/>
    <w:bookmarkStart w:name="z504" w:id="493"/>
    <w:p>
      <w:pPr>
        <w:spacing w:after="0"/>
        <w:ind w:left="0"/>
        <w:jc w:val="both"/>
      </w:pPr>
      <w:r>
        <w:rPr>
          <w:rFonts w:ascii="Times New Roman"/>
          <w:b w:val="false"/>
          <w:i w:val="false"/>
          <w:color w:val="000000"/>
          <w:sz w:val="28"/>
        </w:rPr>
        <w:t>
      улица Желтоксан № 1, 1 А, 1 Б, 1 В, 2, 3, 3 А,4, 5, 5 А, 6, 7, 8, 9, 10, 11, 11 А, 12, 13, 14, 15, 16, 17, 18, 19, 20, 21, 22, 23, 24, 25, 26, 27, 27 А, 28, 29, 30, 31, 32, 33, 34, 35, 36, 37, 38, 38 А, 39, 40, 41, 42, 43, 44, 45, 46, 47, 48, 49, 50, 51 52, 53, 54, 55, 56, 56 А, 57, 58, 59, 60, 61 62, 63, 64, 65, 66, 67, 68, 68 А, 69 70 71, 72, 73, 74, 75, 76, 77, 78, 79, 80, 81, 82, 83, 84, 85, 86, 87, 88, 89, 91, 92 93, 93 А, 95, 97;</w:t>
      </w:r>
    </w:p>
    <w:bookmarkEnd w:id="493"/>
    <w:bookmarkStart w:name="z505" w:id="494"/>
    <w:p>
      <w:pPr>
        <w:spacing w:after="0"/>
        <w:ind w:left="0"/>
        <w:jc w:val="both"/>
      </w:pPr>
      <w:r>
        <w:rPr>
          <w:rFonts w:ascii="Times New Roman"/>
          <w:b w:val="false"/>
          <w:i w:val="false"/>
          <w:color w:val="000000"/>
          <w:sz w:val="28"/>
        </w:rPr>
        <w:t>
      96. Избирательный участок № 214.</w:t>
      </w:r>
    </w:p>
    <w:bookmarkEnd w:id="494"/>
    <w:bookmarkStart w:name="z506" w:id="49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Турген, улица Желтоксан строение № 97, здание коммунального государственного учреждения "Средняя школа имени М. Ломоносова" государственного учреждения "Отдел образования по Енбекшиказахскому району управления образования Алматинской области".</w:t>
      </w:r>
    </w:p>
    <w:bookmarkEnd w:id="495"/>
    <w:bookmarkStart w:name="z507" w:id="496"/>
    <w:p>
      <w:pPr>
        <w:spacing w:after="0"/>
        <w:ind w:left="0"/>
        <w:jc w:val="both"/>
      </w:pPr>
      <w:r>
        <w:rPr>
          <w:rFonts w:ascii="Times New Roman"/>
          <w:b w:val="false"/>
          <w:i w:val="false"/>
          <w:color w:val="000000"/>
          <w:sz w:val="28"/>
        </w:rPr>
        <w:t>
      Границы избирательного участка: село Турген, улицы полностью: Воронежская, С. Сергеева, С. Бурдина, Терешковой, Гагарина, Е. Стамбекова, Н. Сушкова, Бейбитшилик;</w:t>
      </w:r>
    </w:p>
    <w:bookmarkEnd w:id="496"/>
    <w:bookmarkStart w:name="z508" w:id="497"/>
    <w:p>
      <w:pPr>
        <w:spacing w:after="0"/>
        <w:ind w:left="0"/>
        <w:jc w:val="both"/>
      </w:pPr>
      <w:r>
        <w:rPr>
          <w:rFonts w:ascii="Times New Roman"/>
          <w:b w:val="false"/>
          <w:i w:val="false"/>
          <w:color w:val="000000"/>
          <w:sz w:val="28"/>
        </w:rPr>
        <w:t xml:space="preserve">
      улица Куланаян Кулманбета № 1, 1 А, 3, 3 А, 5, 7, 9, 11, 13, 15, 17, 19, 21, 23, 25, 25 А, 25 Б, 25 В, 27, 29, 31, 33, 35, 35 А, 37, 39; </w:t>
      </w:r>
    </w:p>
    <w:bookmarkEnd w:id="497"/>
    <w:bookmarkStart w:name="z509" w:id="498"/>
    <w:p>
      <w:pPr>
        <w:spacing w:after="0"/>
        <w:ind w:left="0"/>
        <w:jc w:val="both"/>
      </w:pPr>
      <w:r>
        <w:rPr>
          <w:rFonts w:ascii="Times New Roman"/>
          <w:b w:val="false"/>
          <w:i w:val="false"/>
          <w:color w:val="000000"/>
          <w:sz w:val="28"/>
        </w:rPr>
        <w:t>
      улица В. Харламова № 62, 64, 65, 66, 67, 68, 69, 70 71, 73, 115;</w:t>
      </w:r>
    </w:p>
    <w:bookmarkEnd w:id="498"/>
    <w:bookmarkStart w:name="z510" w:id="499"/>
    <w:p>
      <w:pPr>
        <w:spacing w:after="0"/>
        <w:ind w:left="0"/>
        <w:jc w:val="both"/>
      </w:pPr>
      <w:r>
        <w:rPr>
          <w:rFonts w:ascii="Times New Roman"/>
          <w:b w:val="false"/>
          <w:i w:val="false"/>
          <w:color w:val="000000"/>
          <w:sz w:val="28"/>
        </w:rPr>
        <w:t xml:space="preserve">
      улица К. Князбаева № 61, 63, 65, 67, 67 А, 69, 71, 73, 74, 75, 76, 77, 78, 79, 80, 81, 81 А, 82, 83, 84, 85, 86, 86 А, 87, 88, 89, 90, 91, 92, 93, 94, 96, 98, 100, 102, 104, 106, 108, 110, 111, 112; </w:t>
      </w:r>
    </w:p>
    <w:bookmarkEnd w:id="499"/>
    <w:bookmarkStart w:name="z511" w:id="500"/>
    <w:p>
      <w:pPr>
        <w:spacing w:after="0"/>
        <w:ind w:left="0"/>
        <w:jc w:val="both"/>
      </w:pPr>
      <w:r>
        <w:rPr>
          <w:rFonts w:ascii="Times New Roman"/>
          <w:b w:val="false"/>
          <w:i w:val="false"/>
          <w:color w:val="000000"/>
          <w:sz w:val="28"/>
        </w:rPr>
        <w:t xml:space="preserve">
      улица Сатай батыра № 86, 87, 88, 89, 90, 91, 92, 93, 94 А, 94, 95, 95 А, 95 Б, 96, 97, 98, 98 А, 99, 100, 101, 102, 103, 104, 105, 106, 107, 108, 109, 110, 111, 112, 113, 114, 114 А, 115, 116, 117, 118, 119, 120, 121, 122, 123, 124, 125, 126, 127, 128, 129, 130, 131, 132, 133, 135, 136, 137, 137 А, 138, 139, 140,140 А, 140 Б, 140 В, 141, 142, 143, 144, 145, 146, 147, 148, 148 А, 148 Б, 149, 150, 151 152, 152 А, 153, 154, 155, 156, 157, 158, 159, 160, 161, 162, 163, 163 А, 164, 165, 166, 167, 168, 169, 170, 171, 172, 172 А, 173, 174, 175, 176, 177, 178, 179, 180 181, 182, 183, 184, 185, 185 А, 185 Б, 187, 189, 189 А, 191, 191 А, 193, 196 А, 195, 197, 199, 201, 203, 205, 207, 209, 209 А, 209 Б, 209 В, 211, 211 А, 213, 215, 217, 219, 221, 223, 225, 227, 229, 231, 233, 235, 237, 239, 239 А, 241, 243, 247, 247 А, 249; </w:t>
      </w:r>
    </w:p>
    <w:bookmarkEnd w:id="500"/>
    <w:bookmarkStart w:name="z512" w:id="501"/>
    <w:p>
      <w:pPr>
        <w:spacing w:after="0"/>
        <w:ind w:left="0"/>
        <w:jc w:val="both"/>
      </w:pPr>
      <w:r>
        <w:rPr>
          <w:rFonts w:ascii="Times New Roman"/>
          <w:b w:val="false"/>
          <w:i w:val="false"/>
          <w:color w:val="000000"/>
          <w:sz w:val="28"/>
        </w:rPr>
        <w:t>
      97. Избирательный участок № 215.</w:t>
      </w:r>
    </w:p>
    <w:bookmarkEnd w:id="501"/>
    <w:bookmarkStart w:name="z513" w:id="50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Турген, улица Куланаян Кулманбета строение № 49, здание Дома Культуры села Турген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502"/>
    <w:bookmarkStart w:name="z514" w:id="503"/>
    <w:p>
      <w:pPr>
        <w:spacing w:after="0"/>
        <w:ind w:left="0"/>
        <w:jc w:val="both"/>
      </w:pPr>
      <w:r>
        <w:rPr>
          <w:rFonts w:ascii="Times New Roman"/>
          <w:b w:val="false"/>
          <w:i w:val="false"/>
          <w:color w:val="000000"/>
          <w:sz w:val="28"/>
        </w:rPr>
        <w:t>
      Границы избирательного участка: село Турген, улицы полностью: Д. Конаева, Н. Терехина, Демесинова;</w:t>
      </w:r>
    </w:p>
    <w:bookmarkEnd w:id="503"/>
    <w:bookmarkStart w:name="z515" w:id="504"/>
    <w:p>
      <w:pPr>
        <w:spacing w:after="0"/>
        <w:ind w:left="0"/>
        <w:jc w:val="both"/>
      </w:pPr>
      <w:r>
        <w:rPr>
          <w:rFonts w:ascii="Times New Roman"/>
          <w:b w:val="false"/>
          <w:i w:val="false"/>
          <w:color w:val="000000"/>
          <w:sz w:val="28"/>
        </w:rPr>
        <w:t>
      улица Куланаян Кулманбета № 42, 42 А, 44, 44 А, 46, 48, 49, 49 А, 50, 51, 52, 53, 53 А, 54, 55, 55 А, 56, 57, 58, 59, 59 А, 60, 61, 62, 63, 64, 64 А, 66, 66 А, 66 Б, 68, 68 А, 70, 70 А, 72, 74, 74 А, 76, 76 А, 78, 78 А, 80, 82, 84, 86, 88, 88 А.</w:t>
      </w:r>
    </w:p>
    <w:bookmarkEnd w:id="504"/>
    <w:bookmarkStart w:name="z516" w:id="505"/>
    <w:p>
      <w:pPr>
        <w:spacing w:after="0"/>
        <w:ind w:left="0"/>
        <w:jc w:val="both"/>
      </w:pPr>
      <w:r>
        <w:rPr>
          <w:rFonts w:ascii="Times New Roman"/>
          <w:b w:val="false"/>
          <w:i w:val="false"/>
          <w:color w:val="000000"/>
          <w:sz w:val="28"/>
        </w:rPr>
        <w:t>
      Молочно - товарная ферма № 2.</w:t>
      </w:r>
    </w:p>
    <w:bookmarkEnd w:id="505"/>
    <w:bookmarkStart w:name="z517" w:id="506"/>
    <w:p>
      <w:pPr>
        <w:spacing w:after="0"/>
        <w:ind w:left="0"/>
        <w:jc w:val="both"/>
      </w:pPr>
      <w:r>
        <w:rPr>
          <w:rFonts w:ascii="Times New Roman"/>
          <w:b w:val="false"/>
          <w:i w:val="false"/>
          <w:color w:val="000000"/>
          <w:sz w:val="28"/>
        </w:rPr>
        <w:t>
      98. Избирательный участок № 216.</w:t>
      </w:r>
    </w:p>
    <w:bookmarkEnd w:id="506"/>
    <w:bookmarkStart w:name="z518" w:id="50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Тургень, Куланаян Кулманбета строение № 45 Д, здание Тургенского центра первичной санитарной медицинской помощи коммунального государственного предприятия на праве хозяйственного ведения "Енбекшиказахская межрайонная многопрофильная больница" государственного учреждения "Управление здравоохранения Алматинской области".</w:t>
      </w:r>
    </w:p>
    <w:bookmarkEnd w:id="507"/>
    <w:bookmarkStart w:name="z519" w:id="508"/>
    <w:p>
      <w:pPr>
        <w:spacing w:after="0"/>
        <w:ind w:left="0"/>
        <w:jc w:val="both"/>
      </w:pPr>
      <w:r>
        <w:rPr>
          <w:rFonts w:ascii="Times New Roman"/>
          <w:b w:val="false"/>
          <w:i w:val="false"/>
          <w:color w:val="000000"/>
          <w:sz w:val="28"/>
        </w:rPr>
        <w:t>
      Границы избирательного участка: село Тургень, улицы полностью: Т. Аубакирова, Абая, Достык, Жамбыла, Рыскулова;</w:t>
      </w:r>
    </w:p>
    <w:bookmarkEnd w:id="508"/>
    <w:bookmarkStart w:name="z520" w:id="509"/>
    <w:p>
      <w:pPr>
        <w:spacing w:after="0"/>
        <w:ind w:left="0"/>
        <w:jc w:val="both"/>
      </w:pPr>
      <w:r>
        <w:rPr>
          <w:rFonts w:ascii="Times New Roman"/>
          <w:b w:val="false"/>
          <w:i w:val="false"/>
          <w:color w:val="000000"/>
          <w:sz w:val="28"/>
        </w:rPr>
        <w:t>
      улица Куланаян Кулманбета № 36, 36 А, 36 Б, 36 В, 38, 40, 40 А, 40 Б, 41, 41 Б, 43, 43 А, 43 А, 45, 45 Б, 45 В, 45 Г, 45 Д, 47, 47 А, 47 Б, 47 В, 47 Г.</w:t>
      </w:r>
    </w:p>
    <w:bookmarkEnd w:id="509"/>
    <w:bookmarkStart w:name="z521" w:id="510"/>
    <w:p>
      <w:pPr>
        <w:spacing w:after="0"/>
        <w:ind w:left="0"/>
        <w:jc w:val="both"/>
      </w:pPr>
      <w:r>
        <w:rPr>
          <w:rFonts w:ascii="Times New Roman"/>
          <w:b w:val="false"/>
          <w:i w:val="false"/>
          <w:color w:val="000000"/>
          <w:sz w:val="28"/>
        </w:rPr>
        <w:t>
      99. Избирательный участок № 217.</w:t>
      </w:r>
    </w:p>
    <w:bookmarkEnd w:id="510"/>
    <w:bookmarkStart w:name="z522" w:id="51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Таутурген, улица Буркеева строение № 3, здание коммунального государственного учреждения "Таутургенская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511"/>
    <w:bookmarkStart w:name="z523" w:id="512"/>
    <w:p>
      <w:pPr>
        <w:spacing w:after="0"/>
        <w:ind w:left="0"/>
        <w:jc w:val="both"/>
      </w:pPr>
      <w:r>
        <w:rPr>
          <w:rFonts w:ascii="Times New Roman"/>
          <w:b w:val="false"/>
          <w:i w:val="false"/>
          <w:color w:val="000000"/>
          <w:sz w:val="28"/>
        </w:rPr>
        <w:t xml:space="preserve">
      Границы избирательного участка: село Таутурген; </w:t>
      </w:r>
    </w:p>
    <w:bookmarkEnd w:id="512"/>
    <w:bookmarkStart w:name="z524" w:id="513"/>
    <w:p>
      <w:pPr>
        <w:spacing w:after="0"/>
        <w:ind w:left="0"/>
        <w:jc w:val="both"/>
      </w:pPr>
      <w:r>
        <w:rPr>
          <w:rFonts w:ascii="Times New Roman"/>
          <w:b w:val="false"/>
          <w:i w:val="false"/>
          <w:color w:val="000000"/>
          <w:sz w:val="28"/>
        </w:rPr>
        <w:t xml:space="preserve">
      форелевое хозяйство; </w:t>
      </w:r>
    </w:p>
    <w:bookmarkEnd w:id="513"/>
    <w:bookmarkStart w:name="z525" w:id="514"/>
    <w:p>
      <w:pPr>
        <w:spacing w:after="0"/>
        <w:ind w:left="0"/>
        <w:jc w:val="both"/>
      </w:pPr>
      <w:r>
        <w:rPr>
          <w:rFonts w:ascii="Times New Roman"/>
          <w:b w:val="false"/>
          <w:i w:val="false"/>
          <w:color w:val="000000"/>
          <w:sz w:val="28"/>
        </w:rPr>
        <w:t>
      дома отдыха: "Синегорье", "Таутурген", "Эдельвейс", "Орбита".</w:t>
      </w:r>
    </w:p>
    <w:bookmarkEnd w:id="514"/>
    <w:bookmarkStart w:name="z526" w:id="515"/>
    <w:p>
      <w:pPr>
        <w:spacing w:after="0"/>
        <w:ind w:left="0"/>
        <w:jc w:val="both"/>
      </w:pPr>
      <w:r>
        <w:rPr>
          <w:rFonts w:ascii="Times New Roman"/>
          <w:b w:val="false"/>
          <w:i w:val="false"/>
          <w:color w:val="000000"/>
          <w:sz w:val="28"/>
        </w:rPr>
        <w:t>
      100. Избирательный участок № 218.</w:t>
      </w:r>
    </w:p>
    <w:bookmarkEnd w:id="515"/>
    <w:bookmarkStart w:name="z527" w:id="51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Бижанова строение № 91, здание коммунального государственного учреждения "Средняя школа имени Х. Бижанова" государственного учреждения "Отдел образования по Енбекшиказахскому району управления образования Алматинской области".</w:t>
      </w:r>
    </w:p>
    <w:bookmarkEnd w:id="516"/>
    <w:bookmarkStart w:name="z528" w:id="517"/>
    <w:p>
      <w:pPr>
        <w:spacing w:after="0"/>
        <w:ind w:left="0"/>
        <w:jc w:val="both"/>
      </w:pPr>
      <w:r>
        <w:rPr>
          <w:rFonts w:ascii="Times New Roman"/>
          <w:b w:val="false"/>
          <w:i w:val="false"/>
          <w:color w:val="000000"/>
          <w:sz w:val="28"/>
        </w:rPr>
        <w:t>
      Границы избирательного участка: село Шелек, улицы полностью: Байтерек, Кольды;</w:t>
      </w:r>
    </w:p>
    <w:bookmarkEnd w:id="517"/>
    <w:bookmarkStart w:name="z529" w:id="518"/>
    <w:p>
      <w:pPr>
        <w:spacing w:after="0"/>
        <w:ind w:left="0"/>
        <w:jc w:val="both"/>
      </w:pPr>
      <w:r>
        <w:rPr>
          <w:rFonts w:ascii="Times New Roman"/>
          <w:b w:val="false"/>
          <w:i w:val="false"/>
          <w:color w:val="000000"/>
          <w:sz w:val="28"/>
        </w:rPr>
        <w:t xml:space="preserve">
      улица Абая № 161, 163, 165, 165 А, 167, 169, 171, 171 А, 173, 175, 177, 179, 181, 183, 185, 187, 187 А, 189, 191, 193, 193 А, 195, 197 199, 201, 203, 205, 207, 209, 211, 213, 215, 217, 219, 221, 223, 225, 227, 229, 231, 233, 235, 237, 239, 241, 243, 245, 247, 249, 251, 253, 255; </w:t>
      </w:r>
    </w:p>
    <w:bookmarkEnd w:id="518"/>
    <w:bookmarkStart w:name="z530" w:id="519"/>
    <w:p>
      <w:pPr>
        <w:spacing w:after="0"/>
        <w:ind w:left="0"/>
        <w:jc w:val="both"/>
      </w:pPr>
      <w:r>
        <w:rPr>
          <w:rFonts w:ascii="Times New Roman"/>
          <w:b w:val="false"/>
          <w:i w:val="false"/>
          <w:color w:val="000000"/>
          <w:sz w:val="28"/>
        </w:rPr>
        <w:t xml:space="preserve">
      улица Кадырова № 81, 83, 85, 87, 89, 91, 93, 95, 97, 99 , 103, 107, 109, 111, 113, 115, 117, 117 А, 117 Б, 119, 119 Б; </w:t>
      </w:r>
    </w:p>
    <w:bookmarkEnd w:id="519"/>
    <w:bookmarkStart w:name="z531" w:id="520"/>
    <w:p>
      <w:pPr>
        <w:spacing w:after="0"/>
        <w:ind w:left="0"/>
        <w:jc w:val="both"/>
      </w:pPr>
      <w:r>
        <w:rPr>
          <w:rFonts w:ascii="Times New Roman"/>
          <w:b w:val="false"/>
          <w:i w:val="false"/>
          <w:color w:val="000000"/>
          <w:sz w:val="28"/>
        </w:rPr>
        <w:t xml:space="preserve">
      улица Жибек Жолы № 42, 44, 46, 48, 50, 52, 54, 56, 58, 60, 62, 64, 66, 68, 70, 72, 74, 76, 78, 78 А, 80, 80 Б, 82, 84, 86, 88, 90, 92, 94, 96, 98, 98 А, 100, 102, 104, 106, 108, 110, 112, 112 А, 112 Б, 114, 116, 116 А, 116 Б, 116 В, 116 Г, 118, 118 А, 120, 122, 124, 124 А, 126, 128, 130, 132, 134, 136, 138, 140, 142, 144, 146, 148, 150, 152, 154, 156, 158, 160, 162, 164, 166; </w:t>
      </w:r>
    </w:p>
    <w:bookmarkEnd w:id="520"/>
    <w:bookmarkStart w:name="z532" w:id="521"/>
    <w:p>
      <w:pPr>
        <w:spacing w:after="0"/>
        <w:ind w:left="0"/>
        <w:jc w:val="both"/>
      </w:pPr>
      <w:r>
        <w:rPr>
          <w:rFonts w:ascii="Times New Roman"/>
          <w:b w:val="false"/>
          <w:i w:val="false"/>
          <w:color w:val="000000"/>
          <w:sz w:val="28"/>
        </w:rPr>
        <w:t xml:space="preserve">
      улица Бижанова № 51, 53, 55, 57, 57 А, 59, 61, 63, 64, 65, 65 А, 66, 67, 67 А, 68, 68 А, 70, 71, 72, 73, 74, 75, 76, 76 А, 77, 78, 79, 80, 81, 82, 83, 84, 85, 86, 87, 88, 89, 89 А, 90, 91, 92, 93, 94, 94 А, 95, 96, 99, 97, 97 А, 97 Б, 98, 98 А, 99, 99 А, 99 Б, 100, 101, 102, 103, 104, 105, 106, 107, 108, 108 А, 109, 110, 110 А, 111, 112, 112 А, 113, 114, 115, 116, 117, 118, 119, 120, 121, 122, 123, 124, 125, 126, 127, 128, 129, 130, 131, 132, 133, 134, 135, 136, 137, 138, 139, 140, 140 А, 141, 142, 143, 144, 145, 146, 147, 148, 149, 150, 151, 152, 153, 154, 155, 156, 156 А, 157, 158, 159, 160, 161, 162, 163, 164, 164 А, 165, 166, 167, 168, 169, 170, 171, 172, 174, 176, 178, 180, 182, 184, 186, 188, 190, 192, 194, 196, 198, 200, 202, 202 А, 204; </w:t>
      </w:r>
    </w:p>
    <w:bookmarkEnd w:id="521"/>
    <w:bookmarkStart w:name="z533" w:id="522"/>
    <w:p>
      <w:pPr>
        <w:spacing w:after="0"/>
        <w:ind w:left="0"/>
        <w:jc w:val="both"/>
      </w:pPr>
      <w:r>
        <w:rPr>
          <w:rFonts w:ascii="Times New Roman"/>
          <w:b w:val="false"/>
          <w:i w:val="false"/>
          <w:color w:val="000000"/>
          <w:sz w:val="28"/>
        </w:rPr>
        <w:t>
      улица Ажибай батыра № 50, 52, 52 А, 54, 55, 56, 57, 58, 59, 60, 61, 62, 63, 64, 65, 66, 67, 68, 69, 70, 71, 72, 73, 74, 75, 76, 77, 78, 78 А, 79, 80, 81, 82, 82 А, 82 Б, 83, 84, 85, 86, 86 А, 87, 88, 89, 90, 91, 92, 92 А, 93, 94, 95, 96, 97, 98, 98 А, 99, 100, 101, 102, 103, 104, 106, 108, 110, 127 А;</w:t>
      </w:r>
    </w:p>
    <w:bookmarkEnd w:id="522"/>
    <w:bookmarkStart w:name="z534" w:id="523"/>
    <w:p>
      <w:pPr>
        <w:spacing w:after="0"/>
        <w:ind w:left="0"/>
        <w:jc w:val="both"/>
      </w:pPr>
      <w:r>
        <w:rPr>
          <w:rFonts w:ascii="Times New Roman"/>
          <w:b w:val="false"/>
          <w:i w:val="false"/>
          <w:color w:val="000000"/>
          <w:sz w:val="28"/>
        </w:rPr>
        <w:t>
      улица Момышулы № 75, 75 Б, 77, 79, 81, 83, 85, 87, 89, 89 В, 91, 93 95, 97, 97 А, 99, 101, 103, 105, 107, 109, 109 А, 110, 111, 112, 113, 114, 114 А, 115, 116, 117, 118, 119, 120, 121, 122, 123, 124, 125, 126, 127, 127 А, 128, 128 А, 128 Б, 128 В, 129, 130, 131, 132, 133, 134, 135, 136, 137, 136, 139, 140, 141, 142, 143, 144, 145, 146, 147, 148, 149, 150, 151, 152, 153, 154, 155, 156, 157, 158, 159, 160, 161, 162, 163, 164, 165, 166, 167, 168, 169, 170, 171, 172, 173, 174, 174 А, 175, 176, 177, 178, 179, 180, 181, 182, 183, 184, 185, 186, 187, 188, 189, 190, 190 А, 191, 192, 193, 194, 195, 196, 197, 198, 199, 200, 201,202, 203, 204, 205, 206, 207, 208, 208 А, 209, 210, 211, 212, 213, 214, 215, 216, 217, 218, 219, 220, 221, 222, 223, 224, 225, 226, 227, 228, 229, 230, 231, 232, 233, 234, 235, 236, 238, 238 А, 240, 242, 244, 246, 248, 250, 252, 254, 256, 258, 260, 262, 264, 266, 268, 270, 272, 274, 276, 278;</w:t>
      </w:r>
    </w:p>
    <w:bookmarkEnd w:id="523"/>
    <w:bookmarkStart w:name="z535" w:id="524"/>
    <w:p>
      <w:pPr>
        <w:spacing w:after="0"/>
        <w:ind w:left="0"/>
        <w:jc w:val="both"/>
      </w:pPr>
      <w:r>
        <w:rPr>
          <w:rFonts w:ascii="Times New Roman"/>
          <w:b w:val="false"/>
          <w:i w:val="false"/>
          <w:color w:val="000000"/>
          <w:sz w:val="28"/>
        </w:rPr>
        <w:t xml:space="preserve">
      улица Малай батыра № 77, 79, 81, 83, 85, 87, 89, 91, 93, 95, 97, 99, 101, 101 А, 103, 105, 107, 107 А, 109, 111, 113, 114, 115, 116, 117, 118, 119, 120, 121, 122, 123, 124, 125, 126, 126 А, 126 Б, 127, 128, 129, 130, 131, 132, 132 А, 133, 134, 135, 136, 137, 138, 139, 140, 141, 142, 143, 144, 145, 146, 146 А, 147, 148, 149, 150, 151, 152, 153, 154, 155, 156, 157, 158, 159, 160, 161, 162, 163, 164, 165, 166, 167, 168, 169, 170, 171, 172, 173, 174, 175, 176, 177, 178, 179, 180, 181, 182, 182 А, 183, 184, 185, 186, 187, 188, 189, 190, 191, 192, 193, 194, 195, 196, 197, 198, 198 А, 199, 200, 201, 202, 203, 204, 205, 206, 206 А, 207, 208, 209, 210, 211, 212, 213, 214, 214 А, 215, 216, 216 А, 217, 218, 219, 220, 222, 224, 226, 228, 230, 232, 234, 236, 238, 240, 242; </w:t>
      </w:r>
    </w:p>
    <w:bookmarkEnd w:id="524"/>
    <w:bookmarkStart w:name="z536" w:id="525"/>
    <w:p>
      <w:pPr>
        <w:spacing w:after="0"/>
        <w:ind w:left="0"/>
        <w:jc w:val="both"/>
      </w:pPr>
      <w:r>
        <w:rPr>
          <w:rFonts w:ascii="Times New Roman"/>
          <w:b w:val="false"/>
          <w:i w:val="false"/>
          <w:color w:val="000000"/>
          <w:sz w:val="28"/>
        </w:rPr>
        <w:t xml:space="preserve">
      улица Сыздыкова № 145, 147, 149, 151, 153, 155, 157, 159, 151, 162, 163, 164, 165, 166, 167, 168, 169, 170, 171, 172, 173, 174, 175, 176, 177, 178, 179, 180, 181, 182, 183, 184, 185, 186, 187, 188, 189, 190, 191, 192, 193, 194, 195, 196, 197, 198, 199, 200, 201, 202, 203, 204, 205,206, 207, 208, 209, 210, 211, 212, 213, 214, 215, 216, 217, 218, 219, 220, 221, 222, 223, 224, 225, 225 А, 226, 227, 227 А, 228, 230, 232, 234, 236, 238, 240, 242, 244, 246, 248, 250, 252, 254, 256, 258, 258 А, 258 Б, 260, 262, 264, 264 А, 266, 268, 270, 272, 274, 276, 278, 278 А, 280; </w:t>
      </w:r>
    </w:p>
    <w:bookmarkEnd w:id="525"/>
    <w:bookmarkStart w:name="z537" w:id="526"/>
    <w:p>
      <w:pPr>
        <w:spacing w:after="0"/>
        <w:ind w:left="0"/>
        <w:jc w:val="both"/>
      </w:pPr>
      <w:r>
        <w:rPr>
          <w:rFonts w:ascii="Times New Roman"/>
          <w:b w:val="false"/>
          <w:i w:val="false"/>
          <w:color w:val="000000"/>
          <w:sz w:val="28"/>
        </w:rPr>
        <w:t xml:space="preserve">
      улица Орынтаева № 35, 35 А, 37, 37 А, 39, 39 А ,40, 40 А, 41, 41 А , 42, 42 А, 43, 44, 44 А, 45, 45 А, 46, 47, 48, 49, 49 А, 50, 50 А, 51, 51 А, 52, 52 А, 53, 54, 55, 55 А, 56, 56 А, 57, 58, 59, 60, 60 А, 61, 62, 62 А, 62 Б, 63, 64, 65, 66, 66 А, 67, 68, 68 А, 69, 69 А, 70,71, 72, 73, 74, 74 Б, 75, 75 А, 76, 76 А, 77, 78, 79, 80, 81, 82, 83, 84, 85, 86, 87, 88, 89, 90, 91, 92, 93, 94, 94 А, 95, 96, 97, 98, 99, 100, 101, 102, 103, 104, 105, 106, 106 А, 107, 107 А, 108, 109, 110, 111, 112, 113, 114, 115, 116, 117, 117 А, 118, 119, 120, 120 А, 121, 122, 123, 124, 125, 125 А, 125 Б, 126, 126 А, 127, 128, 129, 130, 131, 132, 133, 134, 134 А, 135, 136, 137, 139, 141, 143, 144, 145, 146, 148, 149, 150, 152; </w:t>
      </w:r>
    </w:p>
    <w:bookmarkEnd w:id="526"/>
    <w:bookmarkStart w:name="z538" w:id="527"/>
    <w:p>
      <w:pPr>
        <w:spacing w:after="0"/>
        <w:ind w:left="0"/>
        <w:jc w:val="both"/>
      </w:pPr>
      <w:r>
        <w:rPr>
          <w:rFonts w:ascii="Times New Roman"/>
          <w:b w:val="false"/>
          <w:i w:val="false"/>
          <w:color w:val="000000"/>
          <w:sz w:val="28"/>
        </w:rPr>
        <w:t xml:space="preserve">
      улица Кенжебаева № 49, 51, 53, 55, 57, 57 А, 58, 59, 60, 61, 62, 63, 64, 64 А, 65, 66, 67, 68, 69, 70, 71, 72, 73, 74, 75, 76, 77, 78, 79, 80, 81, 82, 82 А, 82 Б, 83, 84, 85, 86, 87, 88, 89, 90, 91, 92, 93, 94, 95, 96, 97, 98, 99, 100, 101, 102, 103, 104, 105, 106, 107, 108, 109, 110, 111, 112, 113, 114, 115, 115 А, 116, 117, 118, 118 А, 119, 120, 121, 122, 123, 124, 125, 126, 127, 128, 129, 130, 132, 133, 134, 135, 136, 137, 138, 139, 143; </w:t>
      </w:r>
    </w:p>
    <w:bookmarkEnd w:id="527"/>
    <w:bookmarkStart w:name="z539" w:id="528"/>
    <w:p>
      <w:pPr>
        <w:spacing w:after="0"/>
        <w:ind w:left="0"/>
        <w:jc w:val="both"/>
      </w:pPr>
      <w:r>
        <w:rPr>
          <w:rFonts w:ascii="Times New Roman"/>
          <w:b w:val="false"/>
          <w:i w:val="false"/>
          <w:color w:val="000000"/>
          <w:sz w:val="28"/>
        </w:rPr>
        <w:t>
      улица Розыбакиева № 143, 145, 147, 149, 151, 153, 154, 155, 156, 157, 158, 159, 160, 161, 162, 163, 164, 165, 166, 167, 168, 169, 170, 171, 172, 173, 174, 175, 176, 177, 178, 179, 180, 181, 182, 183, 184, 185, 186, 187, 188, 188 А, 189, 190, 191, 192, 192 А, 193, 194, 195, 196, 197, 198, 198 А, 199, 200, 201, 201 А, 202, 202 А, 203, 204, 205, 206, 207, 208, 209, 210, 212, 214, 216, 218, 220, 222.</w:t>
      </w:r>
    </w:p>
    <w:bookmarkEnd w:id="528"/>
    <w:bookmarkStart w:name="z540" w:id="529"/>
    <w:p>
      <w:pPr>
        <w:spacing w:after="0"/>
        <w:ind w:left="0"/>
        <w:jc w:val="both"/>
      </w:pPr>
      <w:r>
        <w:rPr>
          <w:rFonts w:ascii="Times New Roman"/>
          <w:b w:val="false"/>
          <w:i w:val="false"/>
          <w:color w:val="000000"/>
          <w:sz w:val="28"/>
        </w:rPr>
        <w:t>
      101. Избирательный участок № 219.</w:t>
      </w:r>
    </w:p>
    <w:bookmarkEnd w:id="529"/>
    <w:bookmarkStart w:name="z541" w:id="53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Илийская строение № 12, здание коммунального государственного учреждения "Средняя школа имени Алии Молдагуловой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530"/>
    <w:bookmarkStart w:name="z542" w:id="531"/>
    <w:p>
      <w:pPr>
        <w:spacing w:after="0"/>
        <w:ind w:left="0"/>
        <w:jc w:val="both"/>
      </w:pPr>
      <w:r>
        <w:rPr>
          <w:rFonts w:ascii="Times New Roman"/>
          <w:b w:val="false"/>
          <w:i w:val="false"/>
          <w:color w:val="000000"/>
          <w:sz w:val="28"/>
        </w:rPr>
        <w:t>
      Границы избирательного участка: село Шелек, улицы полностью: Улан, Маметовой, Улытау, Асы, Акжар, Нурпейсова, Иле, Абишева, Молдагуловой, Сарыарка;</w:t>
      </w:r>
    </w:p>
    <w:bookmarkEnd w:id="531"/>
    <w:bookmarkStart w:name="z543" w:id="532"/>
    <w:p>
      <w:pPr>
        <w:spacing w:after="0"/>
        <w:ind w:left="0"/>
        <w:jc w:val="both"/>
      </w:pPr>
      <w:r>
        <w:rPr>
          <w:rFonts w:ascii="Times New Roman"/>
          <w:b w:val="false"/>
          <w:i w:val="false"/>
          <w:color w:val="000000"/>
          <w:sz w:val="28"/>
        </w:rPr>
        <w:t xml:space="preserve">
      улица Абая № 198, 200, 202, 204, 206, 208, 210, 212, 214, 216, 218, 220, 222, 224, 224 А, 226, 228, 230, 230 А, 232, 234, 236, 238, 240, 242, 244, 246, 248, 250, 252, 254, 256, 257, 258, 259, 260, 261, 262, 263, 264, 265, 266, 267, 268, 269, 270, 271, 272, 273, 274, 275, 276, 277, 278, 279, 280, 281, 282, 283, 284, 285, 286, 287, 288, 289, 290, 291, 292, 293, 294, 295, 296, 297, 298, 299, 300, 301, 302, 303, 304, 305, 306, 307, 309, 311, 313, 315, 317, 319, 321, 323, 323/2; </w:t>
      </w:r>
    </w:p>
    <w:bookmarkEnd w:id="532"/>
    <w:bookmarkStart w:name="z544" w:id="533"/>
    <w:p>
      <w:pPr>
        <w:spacing w:after="0"/>
        <w:ind w:left="0"/>
        <w:jc w:val="both"/>
      </w:pPr>
      <w:r>
        <w:rPr>
          <w:rFonts w:ascii="Times New Roman"/>
          <w:b w:val="false"/>
          <w:i w:val="false"/>
          <w:color w:val="000000"/>
          <w:sz w:val="28"/>
        </w:rPr>
        <w:t>
      улица Бижанова № 173, 175, 177, 179, 181, 183, 185, 187, 189, 191, 193, 195, 197, 199, 201, 203, 205, 206, 207, 208, 209, 210, 211, 212, 213, 214, 215, 216, 217, 218, 219, 220, 221, 222, 223, 224, 225, 226, 227, 228, 229, 230, 231, 232, 233, 234, 235, 236, 237, 238, 239, 240, 241, 242, 244, 246, 248, 250, 252, 254, 256, 258, 260, 262, 264, 266, 268, 270, 270 А, 272, 274, 276, 278, 280, 282, 282 А, 284, 286, 288, 290, 292, 294, 296, 298, 300, 302, 304, 306;</w:t>
      </w:r>
    </w:p>
    <w:bookmarkEnd w:id="533"/>
    <w:bookmarkStart w:name="z545" w:id="534"/>
    <w:p>
      <w:pPr>
        <w:spacing w:after="0"/>
        <w:ind w:left="0"/>
        <w:jc w:val="both"/>
      </w:pPr>
      <w:r>
        <w:rPr>
          <w:rFonts w:ascii="Times New Roman"/>
          <w:b w:val="false"/>
          <w:i w:val="false"/>
          <w:color w:val="000000"/>
          <w:sz w:val="28"/>
        </w:rPr>
        <w:t xml:space="preserve">
      улица Кадыров № 2, 2 А, 2 Б, 4, 6, 6 А, 8, 10, 12, 14, 16, 16 А, 16 Б, 18, 18 А, 20, 22, 24, 24 А, 26, 28, 30, 32, 34, 36, 38, 38 А, 38 Б, 40, 42, 44, 46, 48, 50, 52, 54, 56, 58, 60, 62, 64, 66, 68; </w:t>
      </w:r>
    </w:p>
    <w:bookmarkEnd w:id="534"/>
    <w:bookmarkStart w:name="z546" w:id="535"/>
    <w:p>
      <w:pPr>
        <w:spacing w:after="0"/>
        <w:ind w:left="0"/>
        <w:jc w:val="both"/>
      </w:pPr>
      <w:r>
        <w:rPr>
          <w:rFonts w:ascii="Times New Roman"/>
          <w:b w:val="false"/>
          <w:i w:val="false"/>
          <w:color w:val="000000"/>
          <w:sz w:val="28"/>
        </w:rPr>
        <w:t xml:space="preserve">
      улица Узар Усена № 153, 153 А, 155, 155 А, 155 Б, 157, 159, 161, 163, 163 А, 163 В, 178, 180, 182, 182 Б; 184, 186, 188, 190, 192, 194, 194 А, 196, 198; </w:t>
      </w:r>
    </w:p>
    <w:bookmarkEnd w:id="535"/>
    <w:bookmarkStart w:name="z547" w:id="536"/>
    <w:p>
      <w:pPr>
        <w:spacing w:after="0"/>
        <w:ind w:left="0"/>
        <w:jc w:val="both"/>
      </w:pPr>
      <w:r>
        <w:rPr>
          <w:rFonts w:ascii="Times New Roman"/>
          <w:b w:val="false"/>
          <w:i w:val="false"/>
          <w:color w:val="000000"/>
          <w:sz w:val="28"/>
        </w:rPr>
        <w:t xml:space="preserve">
      улица Вихрева № 132, 134, 136, 137, 137 А, 138, 139, 140, 140 А, 141, 142, 143, 144, 145, 145 А, 146, 147, 148, 149, 150, 151, 151 А, 152, 153, 154, 155, 156, 157, 158, 159, 160, 160 А, 161, 161 А, 162; </w:t>
      </w:r>
    </w:p>
    <w:bookmarkEnd w:id="536"/>
    <w:bookmarkStart w:name="z548" w:id="537"/>
    <w:p>
      <w:pPr>
        <w:spacing w:after="0"/>
        <w:ind w:left="0"/>
        <w:jc w:val="both"/>
      </w:pPr>
      <w:r>
        <w:rPr>
          <w:rFonts w:ascii="Times New Roman"/>
          <w:b w:val="false"/>
          <w:i w:val="false"/>
          <w:color w:val="000000"/>
          <w:sz w:val="28"/>
        </w:rPr>
        <w:t xml:space="preserve">
      улица Каипова № 96, 98, 100, 102, 104, 106, 108, 130; </w:t>
      </w:r>
    </w:p>
    <w:bookmarkEnd w:id="537"/>
    <w:bookmarkStart w:name="z549" w:id="538"/>
    <w:p>
      <w:pPr>
        <w:spacing w:after="0"/>
        <w:ind w:left="0"/>
        <w:jc w:val="both"/>
      </w:pPr>
      <w:r>
        <w:rPr>
          <w:rFonts w:ascii="Times New Roman"/>
          <w:b w:val="false"/>
          <w:i w:val="false"/>
          <w:color w:val="000000"/>
          <w:sz w:val="28"/>
        </w:rPr>
        <w:t>
      переулки: Кайынды, Абишева, Асы, Усенова, Абая, Илийский, Вихрева, Шымбулак, Омарова, Улан, Актоган.</w:t>
      </w:r>
    </w:p>
    <w:bookmarkEnd w:id="538"/>
    <w:bookmarkStart w:name="z550" w:id="539"/>
    <w:p>
      <w:pPr>
        <w:spacing w:after="0"/>
        <w:ind w:left="0"/>
        <w:jc w:val="both"/>
      </w:pPr>
      <w:r>
        <w:rPr>
          <w:rFonts w:ascii="Times New Roman"/>
          <w:b w:val="false"/>
          <w:i w:val="false"/>
          <w:color w:val="000000"/>
          <w:sz w:val="28"/>
        </w:rPr>
        <w:t>
      102. Избирательный участок № 220.</w:t>
      </w:r>
    </w:p>
    <w:bookmarkEnd w:id="539"/>
    <w:bookmarkStart w:name="z551" w:id="54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Жибек Жолы строение № 47, здание коммунального государственного учреждения "Средняя школа имени Розыбакиева" государственного учреждения "Отдел образования по Енбекшиказахскому району управления образования Алматинской области".</w:t>
      </w:r>
    </w:p>
    <w:bookmarkEnd w:id="540"/>
    <w:bookmarkStart w:name="z552" w:id="541"/>
    <w:p>
      <w:pPr>
        <w:spacing w:after="0"/>
        <w:ind w:left="0"/>
        <w:jc w:val="both"/>
      </w:pPr>
      <w:r>
        <w:rPr>
          <w:rFonts w:ascii="Times New Roman"/>
          <w:b w:val="false"/>
          <w:i w:val="false"/>
          <w:color w:val="000000"/>
          <w:sz w:val="28"/>
        </w:rPr>
        <w:t xml:space="preserve">
      Границы избирательного участка: село Шелек: </w:t>
      </w:r>
    </w:p>
    <w:bookmarkEnd w:id="541"/>
    <w:bookmarkStart w:name="z553" w:id="542"/>
    <w:p>
      <w:pPr>
        <w:spacing w:after="0"/>
        <w:ind w:left="0"/>
        <w:jc w:val="both"/>
      </w:pPr>
      <w:r>
        <w:rPr>
          <w:rFonts w:ascii="Times New Roman"/>
          <w:b w:val="false"/>
          <w:i w:val="false"/>
          <w:color w:val="000000"/>
          <w:sz w:val="28"/>
        </w:rPr>
        <w:t xml:space="preserve">
      улица Жибек Жолы № 18, 18 А, 20, 22, 24, 26, 28, 28 А, 30 32, 34, 36, 37, 37 А, 38, 39, 40, 41, 43, 45, 47, 47 А, 49, 51, 53, 55, 57, 59, 61, 63, 65, 67, 67 А, 69, 71, 73, 75, 77, 79, 81; </w:t>
      </w:r>
    </w:p>
    <w:bookmarkEnd w:id="542"/>
    <w:bookmarkStart w:name="z554" w:id="543"/>
    <w:p>
      <w:pPr>
        <w:spacing w:after="0"/>
        <w:ind w:left="0"/>
        <w:jc w:val="both"/>
      </w:pPr>
      <w:r>
        <w:rPr>
          <w:rFonts w:ascii="Times New Roman"/>
          <w:b w:val="false"/>
          <w:i w:val="false"/>
          <w:color w:val="000000"/>
          <w:sz w:val="28"/>
        </w:rPr>
        <w:t xml:space="preserve">
      улица Абая № 86, 88, 90, 92, 94, 96, 98, 100, 100 А, 102, 104, 106, 108, 108 Б, 110, 110 А, 112, 114, 116, 118, 120, 122, 122 А, 124, 126, 128, 130, 132, 134, 136, 138, 138 А, 140, 142, 144, 146, 148, 150, 152, 154, 156, 158, 160, 162, 164, 166, 168, 170, 172, 174, 176, 178, 180, 182, 184, 186, 188, 190, 192, 194, 196; </w:t>
      </w:r>
    </w:p>
    <w:bookmarkEnd w:id="543"/>
    <w:bookmarkStart w:name="z555" w:id="544"/>
    <w:p>
      <w:pPr>
        <w:spacing w:after="0"/>
        <w:ind w:left="0"/>
        <w:jc w:val="both"/>
      </w:pPr>
      <w:r>
        <w:rPr>
          <w:rFonts w:ascii="Times New Roman"/>
          <w:b w:val="false"/>
          <w:i w:val="false"/>
          <w:color w:val="000000"/>
          <w:sz w:val="28"/>
        </w:rPr>
        <w:t xml:space="preserve">
      улица Момышулы № 25, 27, 29, 31, 32, 33, 34, 34 А, 35, 36, 37, 38, 39, 40, 41, 42, 43, 44, 45, 46, 47, 48, 49, 50, 51, 52, 53, 54, 55, 56, 57, 58, 59, 60, 61, 62, 63, 64, 65, 66, 66 А, 67, 68, 69, 70, 71, 72, 73, 73 А, 74, 75, 75 Б, 76, 76 А, 78, 78 А, 80, 82, 84, 86, 88, 90, 92, 94, 96, 98, 100, 102, 104, 104 А, 106, 106 Б, 108; </w:t>
      </w:r>
    </w:p>
    <w:bookmarkEnd w:id="544"/>
    <w:bookmarkStart w:name="z556" w:id="545"/>
    <w:p>
      <w:pPr>
        <w:spacing w:after="0"/>
        <w:ind w:left="0"/>
        <w:jc w:val="both"/>
      </w:pPr>
      <w:r>
        <w:rPr>
          <w:rFonts w:ascii="Times New Roman"/>
          <w:b w:val="false"/>
          <w:i w:val="false"/>
          <w:color w:val="000000"/>
          <w:sz w:val="28"/>
        </w:rPr>
        <w:t>
      улица Малай батыра № 21, 23, 25, 27, 29, 31, 33, 35, 36, 37, 38, 38 А, 38 Б, 39, 40, 41, 42, 43, 44, 45, 46, 47, 48, 49, 50, 51, 52, 53, 54, 55, 56, 57, 58, 59, 60, 61, 62, 63, 64, 65, 66, 67, 68, 69, 70, 71, 72, 73, 74, 75, 76, 78, 80, 82, 84 А, 86, 88, 90, 92, 94, 96, 98, 98 Б, 98 В, 100, 102, 104, 106, 108, 110, 112;</w:t>
      </w:r>
    </w:p>
    <w:bookmarkEnd w:id="545"/>
    <w:bookmarkStart w:name="z557" w:id="546"/>
    <w:p>
      <w:pPr>
        <w:spacing w:after="0"/>
        <w:ind w:left="0"/>
        <w:jc w:val="both"/>
      </w:pPr>
      <w:r>
        <w:rPr>
          <w:rFonts w:ascii="Times New Roman"/>
          <w:b w:val="false"/>
          <w:i w:val="false"/>
          <w:color w:val="000000"/>
          <w:sz w:val="28"/>
        </w:rPr>
        <w:t>
      улица Розыбакиева № 76, 77, 78, 79, 80, 81, 82, 83, 84, 85, 86, 87, 88, 89, 90, 91, 92, 93, 94, 94 А, 95, 96, 97, 98, 99, 100, 101, 102, 103,104, 105, 106, 107, 108, 108 А, 109, 110, 111, 113, 114, 115, 116, 117, 118, 119, 119 А, 120, 121, 121 А, 122, 123, 124, 125, 126, 127, 128, 129, 130, 131, 132, 133, 134, 135, 136, 137, 138, 139, 140, 141, 142, 144, 146, 148, 150, 152;</w:t>
      </w:r>
    </w:p>
    <w:bookmarkEnd w:id="546"/>
    <w:bookmarkStart w:name="z558" w:id="547"/>
    <w:p>
      <w:pPr>
        <w:spacing w:after="0"/>
        <w:ind w:left="0"/>
        <w:jc w:val="both"/>
      </w:pPr>
      <w:r>
        <w:rPr>
          <w:rFonts w:ascii="Times New Roman"/>
          <w:b w:val="false"/>
          <w:i w:val="false"/>
          <w:color w:val="000000"/>
          <w:sz w:val="28"/>
        </w:rPr>
        <w:t xml:space="preserve">
      улица Сыздыкова № 65, 67, 69, 71, 72, 73, 74, 75, 76, 77, 78, 79, 80, 81, 82, 83, 84, 85, 86, 87, 88, 89, 90, 91, 92, 93, 93 Е, 94, 95, 95 А, 95 Б, 96, 97, 98, 99, 100, 101, 102, 103, 104, 105, 106, 106 А, 107, 108, 109, 110, 111, 112, 113, 114, 115, 116, 117, 118, 119, 120, 121, 122, 123, 123 А, 124, 125, 126, 127, 128, 129, 130, 131, 132, 133, 134, 135, 136, 137, 138, 139, 140, 141, 142, 143, 144, 146, 148, 150, 152, 154, 156, 158, 160; </w:t>
      </w:r>
    </w:p>
    <w:bookmarkEnd w:id="547"/>
    <w:bookmarkStart w:name="z559" w:id="548"/>
    <w:p>
      <w:pPr>
        <w:spacing w:after="0"/>
        <w:ind w:left="0"/>
        <w:jc w:val="both"/>
      </w:pPr>
      <w:r>
        <w:rPr>
          <w:rFonts w:ascii="Times New Roman"/>
          <w:b w:val="false"/>
          <w:i w:val="false"/>
          <w:color w:val="000000"/>
          <w:sz w:val="28"/>
        </w:rPr>
        <w:t xml:space="preserve">
      улица Узар Усена № 37, 39, 40, 41, 42, 43, 44, 45, 46, 47, 48, 49, 50, 51, 52, 53, 54, 55, 56, 57, 58, 59, 60, 61, 62, 63, 64, 65, 66, 67, 68, 69, 70, 71, 72, 73, 74, 75, 76, 77, 78, 79, 80, 81, 82, 83, 84, 85, 86, 87, 88, 89, 90, 91, 92, 93, 94, 95, 96, 97, 98, 99, 100, 101, 102, 103, 104, 105, 105 А, 106, 107, 108, 109, 110, 111, 112, 113, 114, 115, 116, 117, 118, 119, 120, 121, 122, 123, 124, 125, 126, 127, 127 А, 128, 129, 130, 131, 132, 133, 134, 135, 136, 137, 138, 139, 139 А, 140, 141, 142, 143, 144, 145, 146, 147, 148, 149, 150, 151, 151 А, 151 Б, 152, 154, 156, 158, 160, 162, 164, 166, 168, 168 А, 170, 172, 174, 174 А, 176; </w:t>
      </w:r>
    </w:p>
    <w:bookmarkEnd w:id="548"/>
    <w:bookmarkStart w:name="z560" w:id="549"/>
    <w:p>
      <w:pPr>
        <w:spacing w:after="0"/>
        <w:ind w:left="0"/>
        <w:jc w:val="both"/>
      </w:pPr>
      <w:r>
        <w:rPr>
          <w:rFonts w:ascii="Times New Roman"/>
          <w:b w:val="false"/>
          <w:i w:val="false"/>
          <w:color w:val="000000"/>
          <w:sz w:val="28"/>
        </w:rPr>
        <w:t xml:space="preserve">
      улица Вихрева № 45, 47, 49, 51, 53, 55, 57, 58, 59, 60, 61, 62, 63, 64, 65, 66, 67, 68, 69, 70, 71, 72, 73, 74, 75, 76, 77, 78, 79, 80, 81, 82, 83, 84, 85, 85 А, 86, 87, 88, 89, 90, 91, 92, 93, 94, 95, 96, 97, 98, 99, 100, 101, 102, 103, 104, 105, 106, 107, 108, 109, 109 А, 110, 111, 112, 113, 114, 115, 116, 117, 118, 119, 120, 121, 122, 123, 123 А, 124, 125, 126, 127, 128, 129, 130, 131, 133, 135; </w:t>
      </w:r>
    </w:p>
    <w:bookmarkEnd w:id="549"/>
    <w:bookmarkStart w:name="z561" w:id="550"/>
    <w:p>
      <w:pPr>
        <w:spacing w:after="0"/>
        <w:ind w:left="0"/>
        <w:jc w:val="both"/>
      </w:pPr>
      <w:r>
        <w:rPr>
          <w:rFonts w:ascii="Times New Roman"/>
          <w:b w:val="false"/>
          <w:i w:val="false"/>
          <w:color w:val="000000"/>
          <w:sz w:val="28"/>
        </w:rPr>
        <w:t xml:space="preserve">
      улица Таирова № 49, 51, 51 А, 53, 55, 57, 59, 60, 61, 62, 63, 64, 65, 66, 67, 68, 69, 70, 71, 72, 73, 74, 74 А, 75, 76, 77, 78, 79, 80, 81, 82, 83, 84, 85, 86, 87, 88, 89, 89 В, 90, 91, 92, 93, 94, 95, 96, 97, 98, 99, 100, 101, 102, 103, 104, 105, 105 А, 106, 107, 107 А, 108, 109, 110, 111, 112, 113, 114, 115, 116, 117, 118, 119, 120, 121, 122, 123, 124, 125, 126, 127, 128, 129, 130, 131, 132, 133, 134, 135, 136, 137, 137, А, 138, 139, 140, 141, 142, 143, 144, 145, 146, 146 А, 147, 148, 149, 150, 151, 152, 153, 154, 155, 156, 157, 158, 159, 160, 160 А, 161, 162, 163, 164, 166, 168, 170, 172, 174, 176, 178, 180, 182, 184, 186, 188, 190, 192, 194, 196, 198, 200, 202, 204, 222, 22 А, 224; </w:t>
      </w:r>
    </w:p>
    <w:bookmarkEnd w:id="550"/>
    <w:bookmarkStart w:name="z562" w:id="551"/>
    <w:p>
      <w:pPr>
        <w:spacing w:after="0"/>
        <w:ind w:left="0"/>
        <w:jc w:val="both"/>
      </w:pPr>
      <w:r>
        <w:rPr>
          <w:rFonts w:ascii="Times New Roman"/>
          <w:b w:val="false"/>
          <w:i w:val="false"/>
          <w:color w:val="000000"/>
          <w:sz w:val="28"/>
        </w:rPr>
        <w:t xml:space="preserve">
      улица Кадырова № 43, 45, 47, 49, 49 А, 51, 53, 53 А, 55, 57, 59, 61, 63, 65, 67, 69, 71, 73, 75, 75 А, 75 Б, 75 В, 77, 79, 79 А; </w:t>
      </w:r>
    </w:p>
    <w:bookmarkEnd w:id="551"/>
    <w:bookmarkStart w:name="z563" w:id="552"/>
    <w:p>
      <w:pPr>
        <w:spacing w:after="0"/>
        <w:ind w:left="0"/>
        <w:jc w:val="both"/>
      </w:pPr>
      <w:r>
        <w:rPr>
          <w:rFonts w:ascii="Times New Roman"/>
          <w:b w:val="false"/>
          <w:i w:val="false"/>
          <w:color w:val="000000"/>
          <w:sz w:val="28"/>
        </w:rPr>
        <w:t>
      переулки: Розыбакиева, Алатау, Женис, Шыгыс, Сыздыкова, Сыздыкова-2.</w:t>
      </w:r>
    </w:p>
    <w:bookmarkEnd w:id="552"/>
    <w:bookmarkStart w:name="z564" w:id="553"/>
    <w:p>
      <w:pPr>
        <w:spacing w:after="0"/>
        <w:ind w:left="0"/>
        <w:jc w:val="both"/>
      </w:pPr>
      <w:r>
        <w:rPr>
          <w:rFonts w:ascii="Times New Roman"/>
          <w:b w:val="false"/>
          <w:i w:val="false"/>
          <w:color w:val="000000"/>
          <w:sz w:val="28"/>
        </w:rPr>
        <w:t>
      103. Избирательный участок № 221.</w:t>
      </w:r>
    </w:p>
    <w:bookmarkEnd w:id="553"/>
    <w:bookmarkStart w:name="z565" w:id="55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Кабылова строение № 2, здание коммунального государственного учреждения "Средняя школа имени Абая с пришкольным интернатом" государственного учреждения "Отдел образования по Енбекшиказахскому району управления образования Алматинской области".</w:t>
      </w:r>
    </w:p>
    <w:bookmarkEnd w:id="554"/>
    <w:bookmarkStart w:name="z566" w:id="555"/>
    <w:p>
      <w:pPr>
        <w:spacing w:after="0"/>
        <w:ind w:left="0"/>
        <w:jc w:val="both"/>
      </w:pPr>
      <w:r>
        <w:rPr>
          <w:rFonts w:ascii="Times New Roman"/>
          <w:b w:val="false"/>
          <w:i w:val="false"/>
          <w:color w:val="000000"/>
          <w:sz w:val="28"/>
        </w:rPr>
        <w:t>
      Границы избирательного участка: село Шелек, улицы полностью: Бабатоган, Акбулак;</w:t>
      </w:r>
    </w:p>
    <w:bookmarkEnd w:id="555"/>
    <w:bookmarkStart w:name="z567" w:id="556"/>
    <w:p>
      <w:pPr>
        <w:spacing w:after="0"/>
        <w:ind w:left="0"/>
        <w:jc w:val="both"/>
      </w:pPr>
      <w:r>
        <w:rPr>
          <w:rFonts w:ascii="Times New Roman"/>
          <w:b w:val="false"/>
          <w:i w:val="false"/>
          <w:color w:val="000000"/>
          <w:sz w:val="28"/>
        </w:rPr>
        <w:t xml:space="preserve">
      улица Абая № 2, 2 В, 4, 6, 8, 8А, 10, 12, 14, 16, 18, 20, 22, 24, 26, 28, 30, 30 А, 32, 34, 36, 38, 40, 42, 44, 46, 48, 48 А, 50, 52, 54, 56, 58, 60, 62, 64, 66, 68, 70, 72, 74, 76, 78, 80, 82, 84; </w:t>
      </w:r>
    </w:p>
    <w:bookmarkEnd w:id="556"/>
    <w:bookmarkStart w:name="z568" w:id="557"/>
    <w:p>
      <w:pPr>
        <w:spacing w:after="0"/>
        <w:ind w:left="0"/>
        <w:jc w:val="both"/>
      </w:pPr>
      <w:r>
        <w:rPr>
          <w:rFonts w:ascii="Times New Roman"/>
          <w:b w:val="false"/>
          <w:i w:val="false"/>
          <w:color w:val="000000"/>
          <w:sz w:val="28"/>
        </w:rPr>
        <w:t xml:space="preserve">
      улица Таирова № 1, 1 А, 2, 3, 4, 5, 6, 7, 8, 9, 10, 11, 12, 13, 14, 15, 16, 17, 18, 19, 20, 21, 22, 23, 24, 25, 25 Б, 26, 27, 28, 29, 30, 31, 32, 33, 34, 35, 35 А, 36, 37, 38, 39, 40, 41, 42, 43, 44, 45, 46, 47, 48, 50, 52 А, 54, 56, 58; </w:t>
      </w:r>
    </w:p>
    <w:bookmarkEnd w:id="557"/>
    <w:bookmarkStart w:name="z569" w:id="558"/>
    <w:p>
      <w:pPr>
        <w:spacing w:after="0"/>
        <w:ind w:left="0"/>
        <w:jc w:val="both"/>
      </w:pPr>
      <w:r>
        <w:rPr>
          <w:rFonts w:ascii="Times New Roman"/>
          <w:b w:val="false"/>
          <w:i w:val="false"/>
          <w:color w:val="000000"/>
          <w:sz w:val="28"/>
        </w:rPr>
        <w:t xml:space="preserve">
      улица Узар Усена № 1, 2, 3, 4, 5, 6, 7, 8, 9, 10, 11, 12, 13, 14, 15, 16, 17, 18, 19, 20, 21, 22, 23, 24, 25, 26, 26 А, 27, 28, 29, 30, 31, 32, 33, 34, 35, 36, 38, 40, 42, 44, 46, 48, 50, 52, 54, 56, 58, 60, 62, 64; </w:t>
      </w:r>
    </w:p>
    <w:bookmarkEnd w:id="558"/>
    <w:bookmarkStart w:name="z570" w:id="559"/>
    <w:p>
      <w:pPr>
        <w:spacing w:after="0"/>
        <w:ind w:left="0"/>
        <w:jc w:val="both"/>
      </w:pPr>
      <w:r>
        <w:rPr>
          <w:rFonts w:ascii="Times New Roman"/>
          <w:b w:val="false"/>
          <w:i w:val="false"/>
          <w:color w:val="000000"/>
          <w:sz w:val="28"/>
        </w:rPr>
        <w:t xml:space="preserve">
      улица Вихрева № 1, 1 А, 2, 2 А, 3, 4, 5, 6, 7, 8, 9, 10, 11, 12, 13, 14, 15, 16, 17, 18, 19, 20, 21, 21 А, 22, 23, 23 А, 24, 25, 26, 27, 28, 29, 30, 31, 32, 33, 34, 35, 36, 37, 38, 39, 40, 41, 42, 43, 44, 46, 48, 50, 52, 54, 56; </w:t>
      </w:r>
    </w:p>
    <w:bookmarkEnd w:id="559"/>
    <w:bookmarkStart w:name="z571" w:id="560"/>
    <w:p>
      <w:pPr>
        <w:spacing w:after="0"/>
        <w:ind w:left="0"/>
        <w:jc w:val="both"/>
      </w:pPr>
      <w:r>
        <w:rPr>
          <w:rFonts w:ascii="Times New Roman"/>
          <w:b w:val="false"/>
          <w:i w:val="false"/>
          <w:color w:val="000000"/>
          <w:sz w:val="28"/>
        </w:rPr>
        <w:t>
      улица Каипова № 1, 1 А, 1 Б, 1 В, 1 Г, 2, 2 А, 3, 4, 5, 6, 7, 8, 9, 11, 13, 15, 15 А, 17,19, 21, 23, 25, 27, 29, 31, 33, 35, 37, 37 А, 39, 41, 43, 45;</w:t>
      </w:r>
    </w:p>
    <w:bookmarkEnd w:id="560"/>
    <w:bookmarkStart w:name="z572" w:id="561"/>
    <w:p>
      <w:pPr>
        <w:spacing w:after="0"/>
        <w:ind w:left="0"/>
        <w:jc w:val="both"/>
      </w:pPr>
      <w:r>
        <w:rPr>
          <w:rFonts w:ascii="Times New Roman"/>
          <w:b w:val="false"/>
          <w:i w:val="false"/>
          <w:color w:val="000000"/>
          <w:sz w:val="28"/>
        </w:rPr>
        <w:t xml:space="preserve">
      улица Алмалы № 1, 1 А, 1 Б, 2, 3, 3 А, 4, 5, 6, 7, 8, 9, 10, 11, 12, 13, 14, 15, 16, 17, 19, 21, 23, 25, 27; </w:t>
      </w:r>
    </w:p>
    <w:bookmarkEnd w:id="561"/>
    <w:bookmarkStart w:name="z573" w:id="562"/>
    <w:p>
      <w:pPr>
        <w:spacing w:after="0"/>
        <w:ind w:left="0"/>
        <w:jc w:val="both"/>
      </w:pPr>
      <w:r>
        <w:rPr>
          <w:rFonts w:ascii="Times New Roman"/>
          <w:b w:val="false"/>
          <w:i w:val="false"/>
          <w:color w:val="000000"/>
          <w:sz w:val="28"/>
        </w:rPr>
        <w:t xml:space="preserve">
      улица Кабылова № 1, 1 А, 1 Б, 1 В, 1 Г, 2, 2 А, 3, 4, 5, 6, 7, 8, 9, 9 А, 10, 11, 12, 13, 14, 15, 16, 17, 18, 19, 20, 21, 22, 23, 24, 25, 26, 27, 28, 29, 30, 31, 32, 33, 34, 35, 36, 37, 38, 39, 40, 41, 42, 43, 44, 45, 46, 47, 47 А, 48, 49, 50, 51, 52, 53, 54, 55, 56, 57, 59, 61, 63, 65, 67, 69; </w:t>
      </w:r>
    </w:p>
    <w:bookmarkEnd w:id="562"/>
    <w:bookmarkStart w:name="z574" w:id="563"/>
    <w:p>
      <w:pPr>
        <w:spacing w:after="0"/>
        <w:ind w:left="0"/>
        <w:jc w:val="both"/>
      </w:pPr>
      <w:r>
        <w:rPr>
          <w:rFonts w:ascii="Times New Roman"/>
          <w:b w:val="false"/>
          <w:i w:val="false"/>
          <w:color w:val="000000"/>
          <w:sz w:val="28"/>
        </w:rPr>
        <w:t xml:space="preserve">
      улица Нургазина № 1, 1 А, 1 Б, 1 В, 3, 3 А, 3 Б, 5, 7, 9, 11, 13, 13 А, 13 Б, 15, 17, 19, 21, 23, 25, 25 А, 27, 29, 31, 33, 35, 37, 39, 41, 43, 45, 47, 49, 51, 53, 55, 57, 59, 61, 63, 63 А, 65, 67, 69, 71, 73, 75, 77, 79, 81, 83, 83 А, 85, 87,89, 91, 93, 95, 97, 99, 101, 103, 105, 107, 109, 111; </w:t>
      </w:r>
    </w:p>
    <w:bookmarkEnd w:id="563"/>
    <w:bookmarkStart w:name="z575" w:id="564"/>
    <w:p>
      <w:pPr>
        <w:spacing w:after="0"/>
        <w:ind w:left="0"/>
        <w:jc w:val="both"/>
      </w:pPr>
      <w:r>
        <w:rPr>
          <w:rFonts w:ascii="Times New Roman"/>
          <w:b w:val="false"/>
          <w:i w:val="false"/>
          <w:color w:val="000000"/>
          <w:sz w:val="28"/>
        </w:rPr>
        <w:t xml:space="preserve">
      улица Жылысбаева № 1, 1 А, 1 Б, 1 В, 2, 3, 3 А, 4, 5, 6, 7, 7 А, 8, 8 А, 9, 9 А, 10 11, 12, 13, 14, 15, 16, 17, 18, 19, 19 А, 20, 21, 22, 23, 24, 25, 26, 27,28, 29, 30, 31, 32, 33, 34, 34, 36, 37, 38, 39, 40, 41, 42, 43, 44, 45, 45 А, 46, 47, 47 А, 48, 49, 50, 51, 53, 55, 57, 59, 61 63, 65, 67, 69; </w:t>
      </w:r>
    </w:p>
    <w:bookmarkEnd w:id="564"/>
    <w:bookmarkStart w:name="z576" w:id="565"/>
    <w:p>
      <w:pPr>
        <w:spacing w:after="0"/>
        <w:ind w:left="0"/>
        <w:jc w:val="both"/>
      </w:pPr>
      <w:r>
        <w:rPr>
          <w:rFonts w:ascii="Times New Roman"/>
          <w:b w:val="false"/>
          <w:i w:val="false"/>
          <w:color w:val="000000"/>
          <w:sz w:val="28"/>
        </w:rPr>
        <w:t xml:space="preserve">
      улица Муратбаева № 1, 1 А, 1 Б, 1 В, 2, 2 А, 2 Б, 3, 5, 5 А, 5 Б, 7, 7 А, 9, 11; </w:t>
      </w:r>
    </w:p>
    <w:bookmarkEnd w:id="565"/>
    <w:bookmarkStart w:name="z577" w:id="566"/>
    <w:p>
      <w:pPr>
        <w:spacing w:after="0"/>
        <w:ind w:left="0"/>
        <w:jc w:val="both"/>
      </w:pPr>
      <w:r>
        <w:rPr>
          <w:rFonts w:ascii="Times New Roman"/>
          <w:b w:val="false"/>
          <w:i w:val="false"/>
          <w:color w:val="000000"/>
          <w:sz w:val="28"/>
        </w:rPr>
        <w:t xml:space="preserve">
      участок районных электрических сетей; </w:t>
      </w:r>
    </w:p>
    <w:bookmarkEnd w:id="566"/>
    <w:bookmarkStart w:name="z578" w:id="567"/>
    <w:p>
      <w:pPr>
        <w:spacing w:after="0"/>
        <w:ind w:left="0"/>
        <w:jc w:val="both"/>
      </w:pPr>
      <w:r>
        <w:rPr>
          <w:rFonts w:ascii="Times New Roman"/>
          <w:b w:val="false"/>
          <w:i w:val="false"/>
          <w:color w:val="000000"/>
          <w:sz w:val="28"/>
        </w:rPr>
        <w:t xml:space="preserve">
      микрорайон № 2; </w:t>
      </w:r>
    </w:p>
    <w:bookmarkEnd w:id="567"/>
    <w:bookmarkStart w:name="z579" w:id="568"/>
    <w:p>
      <w:pPr>
        <w:spacing w:after="0"/>
        <w:ind w:left="0"/>
        <w:jc w:val="both"/>
      </w:pPr>
      <w:r>
        <w:rPr>
          <w:rFonts w:ascii="Times New Roman"/>
          <w:b w:val="false"/>
          <w:i w:val="false"/>
          <w:color w:val="000000"/>
          <w:sz w:val="28"/>
        </w:rPr>
        <w:t>
      переулки: Кабылова, Таирова, Онтустик.</w:t>
      </w:r>
    </w:p>
    <w:bookmarkEnd w:id="568"/>
    <w:bookmarkStart w:name="z580" w:id="569"/>
    <w:p>
      <w:pPr>
        <w:spacing w:after="0"/>
        <w:ind w:left="0"/>
        <w:jc w:val="both"/>
      </w:pPr>
      <w:r>
        <w:rPr>
          <w:rFonts w:ascii="Times New Roman"/>
          <w:b w:val="false"/>
          <w:i w:val="false"/>
          <w:color w:val="000000"/>
          <w:sz w:val="28"/>
        </w:rPr>
        <w:t>
      104. Избирательный участок № 222.</w:t>
      </w:r>
    </w:p>
    <w:bookmarkEnd w:id="569"/>
    <w:bookmarkStart w:name="z581" w:id="57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Нургазина строение № 150, здание коммунального государственного учреждения "Средняя школа имени Ы. Алтынсарина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570"/>
    <w:bookmarkStart w:name="z582" w:id="571"/>
    <w:p>
      <w:pPr>
        <w:spacing w:after="0"/>
        <w:ind w:left="0"/>
        <w:jc w:val="both"/>
      </w:pPr>
      <w:r>
        <w:rPr>
          <w:rFonts w:ascii="Times New Roman"/>
          <w:b w:val="false"/>
          <w:i w:val="false"/>
          <w:color w:val="000000"/>
          <w:sz w:val="28"/>
        </w:rPr>
        <w:t xml:space="preserve">
      Границы избирательного участка: село Шелек, улицы полностью: Кокпекты, Сункар, Саяжай, Кайрата Рыскулбекова, Талдыбулак; </w:t>
      </w:r>
    </w:p>
    <w:bookmarkEnd w:id="571"/>
    <w:bookmarkStart w:name="z583" w:id="572"/>
    <w:p>
      <w:pPr>
        <w:spacing w:after="0"/>
        <w:ind w:left="0"/>
        <w:jc w:val="both"/>
      </w:pPr>
      <w:r>
        <w:rPr>
          <w:rFonts w:ascii="Times New Roman"/>
          <w:b w:val="false"/>
          <w:i w:val="false"/>
          <w:color w:val="000000"/>
          <w:sz w:val="28"/>
        </w:rPr>
        <w:t xml:space="preserve">
      улица Абая № 1, 3, 5, 7, 9, 11, 13, 15, 17, 19, 21, 23, 25, 27, 29, 31, 33, 35, 37, 39, 41, 43, 45, 47, 49, 51, 53, 55, 57, 59, 61, 63, 65, 67, 69, 71, 73, 75, 77, 79, 81, 83, 85, 87, 89, 91, 93, 95, 97, 99, 101, 103, 103 А, 105, 107, 109, 111, 113, 113 А, 115, 117, 119, 119 А, 121, 123, 125, 127, 129, 131, 133, 135, 137, 139, 141, 143, 145, 147, 149, 151, 153, 155, 157, 159; </w:t>
      </w:r>
    </w:p>
    <w:bookmarkEnd w:id="572"/>
    <w:bookmarkStart w:name="z584" w:id="573"/>
    <w:p>
      <w:pPr>
        <w:spacing w:after="0"/>
        <w:ind w:left="0"/>
        <w:jc w:val="both"/>
      </w:pPr>
      <w:r>
        <w:rPr>
          <w:rFonts w:ascii="Times New Roman"/>
          <w:b w:val="false"/>
          <w:i w:val="false"/>
          <w:color w:val="000000"/>
          <w:sz w:val="28"/>
        </w:rPr>
        <w:t>
      улица Жылысбаева № 52, 54, 56, 58, 60, 62, 64, 66, 68, 70, 71, 72, 73, 74, 75, 76, 77, 77 А, 78, 79, 80, 81, 81 Б, 82, 83, 84, 85, 86, 87, 88, 89, 90, 91, 91 А, 92, 93, 94, 95, 96, 97, 97 А, 98, 99, 100, 101, 102, 103, 104, 105, 106, 107, 108, 109, 110, 111, 112, 113, 113 А, 115, 116, 118, 120, 122, 124, 126, 128, 130, 132, 134, 136, 138, 140;</w:t>
      </w:r>
    </w:p>
    <w:bookmarkEnd w:id="573"/>
    <w:bookmarkStart w:name="z585" w:id="574"/>
    <w:p>
      <w:pPr>
        <w:spacing w:after="0"/>
        <w:ind w:left="0"/>
        <w:jc w:val="both"/>
      </w:pPr>
      <w:r>
        <w:rPr>
          <w:rFonts w:ascii="Times New Roman"/>
          <w:b w:val="false"/>
          <w:i w:val="false"/>
          <w:color w:val="000000"/>
          <w:sz w:val="28"/>
        </w:rPr>
        <w:t>
      улица Кабылова № 58, 60, 62, 64, 66, 68, 70, 71, 72, 73, 74, 75, 76, 77, 78, 79, 80, 81, 82, 83, 84, 85, 86, 87, 88, 89, 90, 91, 92, 93, 94, 95, 96, 97, 98, 99, 100, 101, 102, 103, 104, 105, 106, 107, 108, 109, 110, 111, 112, 113, 114, 115, 116, 117, 118, 119, 120, 121, 122, 123, 123 А, 124, 125, 126, 127, 128, 129, 130, 131, 132, 133, 133 А, 134, 135, 136, 137, 138, 139, 140, 141, 142, 143, 144, 145, 146, 147, 148, 149, 150, 151, 152, 153, 154, 155, 156, 157, 158, 159, 160, 162, 164, 166, 166 А;</w:t>
      </w:r>
    </w:p>
    <w:bookmarkEnd w:id="574"/>
    <w:bookmarkStart w:name="z586" w:id="575"/>
    <w:p>
      <w:pPr>
        <w:spacing w:after="0"/>
        <w:ind w:left="0"/>
        <w:jc w:val="both"/>
      </w:pPr>
      <w:r>
        <w:rPr>
          <w:rFonts w:ascii="Times New Roman"/>
          <w:b w:val="false"/>
          <w:i w:val="false"/>
          <w:color w:val="000000"/>
          <w:sz w:val="28"/>
        </w:rPr>
        <w:t>
      улица Нургазина № 113, 115, 117, 119, 121, 123, 125, 127, 129, 130, 131, 132, 133, 134, 135, 136, 137, 138, 139, 140, 141, 142, 143, 144, 145, 146, 147, 148, 149, 150, 151, 152, 153, 154, 155, 156, 156 А, 157, 158, 159, 160, 161, 162, 163, 164, 164 А, 165, 166, 167, 168, 169, 170, 171, 172, 173, 174,175, 176, 177, 178, 179, 180, 181,182, 183, 184, 185, 186, 187, 188, 189, 190, 191, 193, 195, 197, 197 А;</w:t>
      </w:r>
    </w:p>
    <w:bookmarkEnd w:id="575"/>
    <w:bookmarkStart w:name="z587" w:id="576"/>
    <w:p>
      <w:pPr>
        <w:spacing w:after="0"/>
        <w:ind w:left="0"/>
        <w:jc w:val="both"/>
      </w:pPr>
      <w:r>
        <w:rPr>
          <w:rFonts w:ascii="Times New Roman"/>
          <w:b w:val="false"/>
          <w:i w:val="false"/>
          <w:color w:val="000000"/>
          <w:sz w:val="28"/>
        </w:rPr>
        <w:t xml:space="preserve">
      улица Бижанова № 1, 1 А, 1 Б, 2, 2 А, 3, 3 А, 3 Б, 3 В, 4, 4 А, 5, 6, 7, 7А, 8, 8 А, 9, 9 А, 10, 10 А, 10 Б, 11, 11 А, 11 Б, 12, 12 А, 12 Б, 13, 13 А, 14, 14 А, 15, 16, 16 А, 17, 17 А, 18, 18 А, 19, 19 А, 20, 21, 21 А, 22, 23, 24, 25, 26, 27, 28, 29, 30, 31, 32, 33, 34, 35, 36, 37, 38, 39, 40, 41, 42, 43, 44, 44 А, 45, 46, 47, 47 А, 48, 49, 50, 50 А, 52, 54, 56, 58, 60, 62; </w:t>
      </w:r>
    </w:p>
    <w:bookmarkEnd w:id="576"/>
    <w:bookmarkStart w:name="z588" w:id="577"/>
    <w:p>
      <w:pPr>
        <w:spacing w:after="0"/>
        <w:ind w:left="0"/>
        <w:jc w:val="both"/>
      </w:pPr>
      <w:r>
        <w:rPr>
          <w:rFonts w:ascii="Times New Roman"/>
          <w:b w:val="false"/>
          <w:i w:val="false"/>
          <w:color w:val="000000"/>
          <w:sz w:val="28"/>
        </w:rPr>
        <w:t>
      улица Орынтаева № 1, 1 А, 1 Б, 2, 2 А, 2 Б, 3, 3 А, 4, 4 А, 5, 5 Б, 6, 7, 7 А, 8, 9, 9 А, 9 Б, 10, 11, 11 Б; 12, 13, 14, 15, 15 А, 16, 17, 18, 18 А, 19, 19 А, 20, 20 А, 21, 21 А, 22, 22 А, 23, 24, 24 А, 25, 25 А, 26, 26 А, 27, 27 А, 28, 28 А, 29, 29 А, 30, 30 А, 31, 31 Б, 32, 32 А, 32 Б, 33, 33 А, 34, 34 А, 36, 36 А, 38, 38 А;</w:t>
      </w:r>
    </w:p>
    <w:bookmarkEnd w:id="577"/>
    <w:bookmarkStart w:name="z589" w:id="578"/>
    <w:p>
      <w:pPr>
        <w:spacing w:after="0"/>
        <w:ind w:left="0"/>
        <w:jc w:val="both"/>
      </w:pPr>
      <w:r>
        <w:rPr>
          <w:rFonts w:ascii="Times New Roman"/>
          <w:b w:val="false"/>
          <w:i w:val="false"/>
          <w:color w:val="000000"/>
          <w:sz w:val="28"/>
        </w:rPr>
        <w:t xml:space="preserve">
      улица Кенжебаева № 1, 1 А, 2, 3, 4, 5, 6, 7, 8, 9, 10, 11, 12, 13, 14, 15, 16, 17, 18, 19, 20, 21, 22, 23, 24, 25, 26, 27, 28, 29, 30, 31, 32, 33, 34, 35, 36, 37, 38, 39, 40, 41, 42, 43, 44, 45, 46, 47, 48, 50, 52, 54, 56; </w:t>
      </w:r>
    </w:p>
    <w:bookmarkEnd w:id="578"/>
    <w:bookmarkStart w:name="z590" w:id="579"/>
    <w:p>
      <w:pPr>
        <w:spacing w:after="0"/>
        <w:ind w:left="0"/>
        <w:jc w:val="both"/>
      </w:pPr>
      <w:r>
        <w:rPr>
          <w:rFonts w:ascii="Times New Roman"/>
          <w:b w:val="false"/>
          <w:i w:val="false"/>
          <w:color w:val="000000"/>
          <w:sz w:val="28"/>
        </w:rPr>
        <w:t xml:space="preserve">
      улица Кендала № 1, 2, 3, 4, 5, 6, 7, 8, 9, 10, 11, 12, 13, 14, 15, 16, 17, 18, 19, 20, 21, 21 А, 21 Б, 22, 23, 24, 25, 26, 27, 28, 29, 30, 31, 32, 33, 34, 34 А, 35, 36, 37, 38, 38 А, 39, 39 А, 40, 41, 42, 43, 44, 45, 46, 47, 48, 49, 50, 51, 52, 53, 54, 55, 55 А, 56, 57, 58, 58 А, 59, 61, 63; </w:t>
      </w:r>
    </w:p>
    <w:bookmarkEnd w:id="579"/>
    <w:bookmarkStart w:name="z591" w:id="580"/>
    <w:p>
      <w:pPr>
        <w:spacing w:after="0"/>
        <w:ind w:left="0"/>
        <w:jc w:val="both"/>
      </w:pPr>
      <w:r>
        <w:rPr>
          <w:rFonts w:ascii="Times New Roman"/>
          <w:b w:val="false"/>
          <w:i w:val="false"/>
          <w:color w:val="000000"/>
          <w:sz w:val="28"/>
        </w:rPr>
        <w:t>
      улица Алмалы № 18, 20, 22, 24, 26, 28, 29, 30, 31, 32, 33, 34, 35, 36, 37, 37 А, 37 Б, 38, 39, 40, 41, 42, 43, 44, 45, 45 А, 45 Б, 46, 47, 48, 50, 52, 54, 56, 56 А, 58, 58 А, 60, 74, 75, 78 А, 79 А, 88 А, 89 А, 90 А, 91 А, 95 А, 96 А, 97 А;</w:t>
      </w:r>
    </w:p>
    <w:bookmarkEnd w:id="580"/>
    <w:bookmarkStart w:name="z592" w:id="581"/>
    <w:p>
      <w:pPr>
        <w:spacing w:after="0"/>
        <w:ind w:left="0"/>
        <w:jc w:val="both"/>
      </w:pPr>
      <w:r>
        <w:rPr>
          <w:rFonts w:ascii="Times New Roman"/>
          <w:b w:val="false"/>
          <w:i w:val="false"/>
          <w:color w:val="000000"/>
          <w:sz w:val="28"/>
        </w:rPr>
        <w:t>
      улица Ажибай батыр № 1, 2, 2 А, 2 Б, 3, 3 А, 4, 4 А, 4 Б, 5, 6, 7, 8, 9, 10, 11, 12, 12 А, 13, 14, 14 Б, 15, 15 Б, 16, 16 Б, 17, 17 А, 17 Б, 18, 19, 20, 21, 22, 23, 24, 24 А, 25, 26, 27, 28, 28 Б, 29, 29 А, 30, 30 А, 31, 31 А, 32, 32 А, 33, 34, 35, 36, 37, 37 А, 38, 39, 40, 41, 41 А, 42, 43, 44, 45, 46, 47, 48, 49, 51, 53;</w:t>
      </w:r>
    </w:p>
    <w:bookmarkEnd w:id="581"/>
    <w:bookmarkStart w:name="z593" w:id="582"/>
    <w:p>
      <w:pPr>
        <w:spacing w:after="0"/>
        <w:ind w:left="0"/>
        <w:jc w:val="both"/>
      </w:pPr>
      <w:r>
        <w:rPr>
          <w:rFonts w:ascii="Times New Roman"/>
          <w:b w:val="false"/>
          <w:i w:val="false"/>
          <w:color w:val="000000"/>
          <w:sz w:val="28"/>
        </w:rPr>
        <w:t xml:space="preserve">
      улица Жибек Жолы № 83, 85, 87, 89, 91, 93, 95, 97, 99, 101, 103, 105, 107, 109, 109 А, 111, 113, 115, 115 А, 115 Б, 117, 119, 119 А, 121, 123, 123 М, 125, 127, 127 А, 129, 131, 133, 135, 137, 139, 141, 143, 145, 147, 149, 151, 153, 155, 157, 159, 161, 163, 165, 167; </w:t>
      </w:r>
    </w:p>
    <w:bookmarkEnd w:id="582"/>
    <w:bookmarkStart w:name="z594" w:id="583"/>
    <w:p>
      <w:pPr>
        <w:spacing w:after="0"/>
        <w:ind w:left="0"/>
        <w:jc w:val="both"/>
      </w:pPr>
      <w:r>
        <w:rPr>
          <w:rFonts w:ascii="Times New Roman"/>
          <w:b w:val="false"/>
          <w:i w:val="false"/>
          <w:color w:val="000000"/>
          <w:sz w:val="28"/>
        </w:rPr>
        <w:t>
      переулок: Кабылова-1.</w:t>
      </w:r>
    </w:p>
    <w:bookmarkEnd w:id="583"/>
    <w:bookmarkStart w:name="z595" w:id="584"/>
    <w:p>
      <w:pPr>
        <w:spacing w:after="0"/>
        <w:ind w:left="0"/>
        <w:jc w:val="both"/>
      </w:pPr>
      <w:r>
        <w:rPr>
          <w:rFonts w:ascii="Times New Roman"/>
          <w:b w:val="false"/>
          <w:i w:val="false"/>
          <w:color w:val="000000"/>
          <w:sz w:val="28"/>
        </w:rPr>
        <w:t>
      105. Избирательный участок № 223.</w:t>
      </w:r>
    </w:p>
    <w:bookmarkEnd w:id="584"/>
    <w:bookmarkStart w:name="z596" w:id="58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Бокина строение № 40, здание коммунального государственного учреждения "Средняя школа имени П. Вихрева" государственного учреждения "Отдел образования по Енбекшиказахскому району управления образования Алматинской области".</w:t>
      </w:r>
    </w:p>
    <w:bookmarkEnd w:id="585"/>
    <w:bookmarkStart w:name="z597" w:id="586"/>
    <w:p>
      <w:pPr>
        <w:spacing w:after="0"/>
        <w:ind w:left="0"/>
        <w:jc w:val="both"/>
      </w:pPr>
      <w:r>
        <w:rPr>
          <w:rFonts w:ascii="Times New Roman"/>
          <w:b w:val="false"/>
          <w:i w:val="false"/>
          <w:color w:val="000000"/>
          <w:sz w:val="28"/>
        </w:rPr>
        <w:t xml:space="preserve">
      Границы избирательного участка: село Шелек, улицы полностью: Рахымжан Кошкарбаев, Егизбаева, Гани Батыра, Бокина, Куншуак, Гарышкер, Евгения Брусиловского, Карасу; </w:t>
      </w:r>
    </w:p>
    <w:bookmarkEnd w:id="586"/>
    <w:bookmarkStart w:name="z598" w:id="587"/>
    <w:p>
      <w:pPr>
        <w:spacing w:after="0"/>
        <w:ind w:left="0"/>
        <w:jc w:val="both"/>
      </w:pPr>
      <w:r>
        <w:rPr>
          <w:rFonts w:ascii="Times New Roman"/>
          <w:b w:val="false"/>
          <w:i w:val="false"/>
          <w:color w:val="000000"/>
          <w:sz w:val="28"/>
        </w:rPr>
        <w:t xml:space="preserve">
      улица Нургазина № 199, 201, 205, 207, 209, 211, 213, 215, 217, 219, 221, 223, 225, 227, 229, 231, 233, 235, 237, 239; </w:t>
      </w:r>
    </w:p>
    <w:bookmarkEnd w:id="587"/>
    <w:bookmarkStart w:name="z599" w:id="588"/>
    <w:p>
      <w:pPr>
        <w:spacing w:after="0"/>
        <w:ind w:left="0"/>
        <w:jc w:val="both"/>
      </w:pPr>
      <w:r>
        <w:rPr>
          <w:rFonts w:ascii="Times New Roman"/>
          <w:b w:val="false"/>
          <w:i w:val="false"/>
          <w:color w:val="000000"/>
          <w:sz w:val="28"/>
        </w:rPr>
        <w:t xml:space="preserve">
      улица Кендала № 60, 62, 64, 65, 66, 67, 68, 69, 70, 71, 72, 73, 74, 75, 76, 77, 78, 79, 79 А, 80, 81, 82, 83, 84, 85, 85 А; </w:t>
      </w:r>
    </w:p>
    <w:bookmarkEnd w:id="588"/>
    <w:bookmarkStart w:name="z600" w:id="589"/>
    <w:p>
      <w:pPr>
        <w:spacing w:after="0"/>
        <w:ind w:left="0"/>
        <w:jc w:val="both"/>
      </w:pPr>
      <w:r>
        <w:rPr>
          <w:rFonts w:ascii="Times New Roman"/>
          <w:b w:val="false"/>
          <w:i w:val="false"/>
          <w:color w:val="000000"/>
          <w:sz w:val="28"/>
        </w:rPr>
        <w:t xml:space="preserve">
      улица Жылысбаева № 117, 119, 121, 123, 125, 127, 129, 131, 133, 135, 137, 139, 141, 142, 143, 144, 145, 146, 147, 148, 149, 150, 151, 152, 153, 154, 155, 156, 157, 158, 159, 160, 161, 162, 163, 164, 165, 166, 166 А, 167, 168, 169, 170, 171, 172, 174, 176, 178, 180, 182, 184, 186, 188, 190, 192, 194, 196; </w:t>
      </w:r>
    </w:p>
    <w:bookmarkEnd w:id="589"/>
    <w:bookmarkStart w:name="z601" w:id="590"/>
    <w:p>
      <w:pPr>
        <w:spacing w:after="0"/>
        <w:ind w:left="0"/>
        <w:jc w:val="both"/>
      </w:pPr>
      <w:r>
        <w:rPr>
          <w:rFonts w:ascii="Times New Roman"/>
          <w:b w:val="false"/>
          <w:i w:val="false"/>
          <w:color w:val="000000"/>
          <w:sz w:val="28"/>
        </w:rPr>
        <w:t>
      улица Кабылова № 161, 163, 165, 167, 168, 169, 170, 171, 172, 173, 174, 175, 176, 177, 178, 179, 180, 181, 182, 183, 184, 185, 186,187, 188, 188 А, 189, 190, 191, 192, 193, 194, 195, 196, 197, 198, 199, 200, 201, 202, 203, 204, 205, 206, 207, 208, 209, 210, 212, 213, 214, 215, 216, 217, 218, 219, 220, 221, 222, 223, 224, 225, 226, 227, 228, 229, 230, 231, 232, 233, 234, 235, 236, 237;</w:t>
      </w:r>
    </w:p>
    <w:bookmarkEnd w:id="590"/>
    <w:bookmarkStart w:name="z602" w:id="591"/>
    <w:p>
      <w:pPr>
        <w:spacing w:after="0"/>
        <w:ind w:left="0"/>
        <w:jc w:val="both"/>
      </w:pPr>
      <w:r>
        <w:rPr>
          <w:rFonts w:ascii="Times New Roman"/>
          <w:b w:val="false"/>
          <w:i w:val="false"/>
          <w:color w:val="000000"/>
          <w:sz w:val="28"/>
        </w:rPr>
        <w:t xml:space="preserve">
      улица Жибек Жолы № 169, 171, 173, 175, 175 А, 175 Б, 175 Г, 177, 179, 181, 183, 185, 187, 189, 191, 193, 195, 197, 199, 201, 203, 205, 207, 209, 211, 213, 213 А, 215, 217, 219, 221, 223, 225, 227, 229, 231, 231 А, 233, 235, 237, 239, 241, 243, 245, 247, 249, 251 253, 255, 257, 259, 261, 263, 265, 267, 269, 271, 273, 275, 277, 279, 281, 283, 285, 287, 288, 289, 291, 293, 295, 297, 297 А, 299, 299 А, 301, 303, 303 А, 305, 307, 325, 331; </w:t>
      </w:r>
    </w:p>
    <w:bookmarkEnd w:id="591"/>
    <w:bookmarkStart w:name="z603" w:id="592"/>
    <w:p>
      <w:pPr>
        <w:spacing w:after="0"/>
        <w:ind w:left="0"/>
        <w:jc w:val="both"/>
      </w:pPr>
      <w:r>
        <w:rPr>
          <w:rFonts w:ascii="Times New Roman"/>
          <w:b w:val="false"/>
          <w:i w:val="false"/>
          <w:color w:val="000000"/>
          <w:sz w:val="28"/>
        </w:rPr>
        <w:t xml:space="preserve">
      переулки: Ырысты, Мереке, Егизбаева. </w:t>
      </w:r>
    </w:p>
    <w:bookmarkEnd w:id="592"/>
    <w:bookmarkStart w:name="z604" w:id="593"/>
    <w:p>
      <w:pPr>
        <w:spacing w:after="0"/>
        <w:ind w:left="0"/>
        <w:jc w:val="both"/>
      </w:pPr>
      <w:r>
        <w:rPr>
          <w:rFonts w:ascii="Times New Roman"/>
          <w:b w:val="false"/>
          <w:i w:val="false"/>
          <w:color w:val="000000"/>
          <w:sz w:val="28"/>
        </w:rPr>
        <w:t>
      106. Избирательный участок № 224.</w:t>
      </w:r>
    </w:p>
    <w:bookmarkEnd w:id="593"/>
    <w:bookmarkStart w:name="z605" w:id="59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Абдикримова строение № 14 А, здание коммунального государственного учреждения "Средняя школа имени Т. Кенжебаева" государственного учреждения "Отдел образования по Енбекшиказахскому району управления образования Алматинской области".</w:t>
      </w:r>
    </w:p>
    <w:bookmarkEnd w:id="594"/>
    <w:bookmarkStart w:name="z606" w:id="595"/>
    <w:p>
      <w:pPr>
        <w:spacing w:after="0"/>
        <w:ind w:left="0"/>
        <w:jc w:val="both"/>
      </w:pPr>
      <w:r>
        <w:rPr>
          <w:rFonts w:ascii="Times New Roman"/>
          <w:b w:val="false"/>
          <w:i w:val="false"/>
          <w:color w:val="000000"/>
          <w:sz w:val="28"/>
        </w:rPr>
        <w:t>
      Границы избирательного участка: село Шелек, улицы полностью: Жетысу, Жиделы, Жанатурмыс, Арасан, Сайдуллаева, Кайнар, Мукашева;</w:t>
      </w:r>
    </w:p>
    <w:bookmarkEnd w:id="595"/>
    <w:bookmarkStart w:name="z607" w:id="596"/>
    <w:p>
      <w:pPr>
        <w:spacing w:after="0"/>
        <w:ind w:left="0"/>
        <w:jc w:val="both"/>
      </w:pPr>
      <w:r>
        <w:rPr>
          <w:rFonts w:ascii="Times New Roman"/>
          <w:b w:val="false"/>
          <w:i w:val="false"/>
          <w:color w:val="000000"/>
          <w:sz w:val="28"/>
        </w:rPr>
        <w:t xml:space="preserve">
      улица Жибек Жолы № 168, 168 А, 170, 172, 174, 174 А, 176, 178, 180, 182, 184, 186, 188, 190, 192, 194, 194 А, 196, 198, 200, 202, 204, 206, 208, 210, 212, 214, 216, 218, 220, 222, 224, 226, 228, 230, 230 А, 232, 234, 236, 238, 240, 242, 244, 246, 248, 250, 252, 254, 256, 258, 260, 260 А, 260 Б, 262, 264, 266, 268, 270, 272, 274, 276, 278, 280,282, 284, 286, 288, 290, 292, 294, 296, 298, 300, 302, 302 А, 304, 306, 308, 310, 312, 314, 316, 318, 320, 322, 324, 326, 328, 330, 332; </w:t>
      </w:r>
    </w:p>
    <w:bookmarkEnd w:id="596"/>
    <w:bookmarkStart w:name="z608" w:id="597"/>
    <w:p>
      <w:pPr>
        <w:spacing w:after="0"/>
        <w:ind w:left="0"/>
        <w:jc w:val="both"/>
      </w:pPr>
      <w:r>
        <w:rPr>
          <w:rFonts w:ascii="Times New Roman"/>
          <w:b w:val="false"/>
          <w:i w:val="false"/>
          <w:color w:val="000000"/>
          <w:sz w:val="28"/>
        </w:rPr>
        <w:t xml:space="preserve">
      улица Малай батыра № 221, 223, 225, 227, 229, 229 А, 231, 233, 235, 237, 239, 241, 243, 244, 245, 246, 247, 248, 249, 250, 251, 252, 253, 254, 255, 256, 257, 258, 259, 260, 261, 262, 263, 264, 265, 266, 267, 268, 270, 272, 274, 278; </w:t>
      </w:r>
    </w:p>
    <w:bookmarkEnd w:id="597"/>
    <w:bookmarkStart w:name="z609" w:id="598"/>
    <w:p>
      <w:pPr>
        <w:spacing w:after="0"/>
        <w:ind w:left="0"/>
        <w:jc w:val="both"/>
      </w:pPr>
      <w:r>
        <w:rPr>
          <w:rFonts w:ascii="Times New Roman"/>
          <w:b w:val="false"/>
          <w:i w:val="false"/>
          <w:color w:val="000000"/>
          <w:sz w:val="28"/>
        </w:rPr>
        <w:t xml:space="preserve">
      улица Семятова № 2, 2 А, 4, 6, 6 А, 8, 10, 12, 14, 16, 18, 20, 22, 24, 26, 28, 30, 32; </w:t>
      </w:r>
    </w:p>
    <w:bookmarkEnd w:id="598"/>
    <w:bookmarkStart w:name="z610" w:id="599"/>
    <w:p>
      <w:pPr>
        <w:spacing w:after="0"/>
        <w:ind w:left="0"/>
        <w:jc w:val="both"/>
      </w:pPr>
      <w:r>
        <w:rPr>
          <w:rFonts w:ascii="Times New Roman"/>
          <w:b w:val="false"/>
          <w:i w:val="false"/>
          <w:color w:val="000000"/>
          <w:sz w:val="28"/>
        </w:rPr>
        <w:t>
      переулки: Шапагат, Малай батыра, Кондвор, Райавтодор.</w:t>
      </w:r>
    </w:p>
    <w:bookmarkEnd w:id="599"/>
    <w:bookmarkStart w:name="z611" w:id="600"/>
    <w:p>
      <w:pPr>
        <w:spacing w:after="0"/>
        <w:ind w:left="0"/>
        <w:jc w:val="both"/>
      </w:pPr>
      <w:r>
        <w:rPr>
          <w:rFonts w:ascii="Times New Roman"/>
          <w:b w:val="false"/>
          <w:i w:val="false"/>
          <w:color w:val="000000"/>
          <w:sz w:val="28"/>
        </w:rPr>
        <w:t>
      107. Избирательный участок № 225.</w:t>
      </w:r>
    </w:p>
    <w:bookmarkEnd w:id="600"/>
    <w:bookmarkStart w:name="z612" w:id="60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Нургазина строение № 2 А, здание государственного коммунального казенного предприятия "Шелекский политехнический колледж" государственного учреждения "Управление образования Алматинской области".</w:t>
      </w:r>
    </w:p>
    <w:bookmarkEnd w:id="601"/>
    <w:bookmarkStart w:name="z613" w:id="602"/>
    <w:p>
      <w:pPr>
        <w:spacing w:after="0"/>
        <w:ind w:left="0"/>
        <w:jc w:val="both"/>
      </w:pPr>
      <w:r>
        <w:rPr>
          <w:rFonts w:ascii="Times New Roman"/>
          <w:b w:val="false"/>
          <w:i w:val="false"/>
          <w:color w:val="000000"/>
          <w:sz w:val="28"/>
        </w:rPr>
        <w:t>
      Границы избирательного участка: село Шелек, улицы полностью: Масакская, Актогай, Кагазбаева;</w:t>
      </w:r>
    </w:p>
    <w:bookmarkEnd w:id="602"/>
    <w:bookmarkStart w:name="z614" w:id="603"/>
    <w:p>
      <w:pPr>
        <w:spacing w:after="0"/>
        <w:ind w:left="0"/>
        <w:jc w:val="both"/>
      </w:pPr>
      <w:r>
        <w:rPr>
          <w:rFonts w:ascii="Times New Roman"/>
          <w:b w:val="false"/>
          <w:i w:val="false"/>
          <w:color w:val="000000"/>
          <w:sz w:val="28"/>
        </w:rPr>
        <w:t xml:space="preserve">
      улица Жибек Жолы № 1, 1 А, 2, 2 А, 2 Б, 2 В, 2 Г, 3, 3 А, 4, 5, 5 А, 6, 6 А, 7, 7 А, 8, 8 А, 8 В, 9, 9 А, 10, 11, 12, 12 А, 13, 14, 14 А, 15, 16, 17, 17 А, 19, 21, 21 Г, 23, 25, 25 А, 25 Б, 27, 29, 31, 31 А, 31 Б, 31 В, 33, 33 А, 33 Б, 35, 35 А; </w:t>
      </w:r>
    </w:p>
    <w:bookmarkEnd w:id="603"/>
    <w:bookmarkStart w:name="z615" w:id="604"/>
    <w:p>
      <w:pPr>
        <w:spacing w:after="0"/>
        <w:ind w:left="0"/>
        <w:jc w:val="both"/>
      </w:pPr>
      <w:r>
        <w:rPr>
          <w:rFonts w:ascii="Times New Roman"/>
          <w:b w:val="false"/>
          <w:i w:val="false"/>
          <w:color w:val="000000"/>
          <w:sz w:val="28"/>
        </w:rPr>
        <w:t xml:space="preserve">
      улица Момышулы № 1, 1 А, 1 Б, 1 В, 1 Г, 2, 2 А, 3, 4, 4 А, 5, 5 А, 6, 6 А, 7, 8, 9, 10, 11, 12, 13, 14, 15, 16, 17, 18, 19, 20, 21, 22, 23, 24, 26, 26 А, 28, 30; </w:t>
      </w:r>
    </w:p>
    <w:bookmarkEnd w:id="604"/>
    <w:bookmarkStart w:name="z616" w:id="605"/>
    <w:p>
      <w:pPr>
        <w:spacing w:after="0"/>
        <w:ind w:left="0"/>
        <w:jc w:val="both"/>
      </w:pPr>
      <w:r>
        <w:rPr>
          <w:rFonts w:ascii="Times New Roman"/>
          <w:b w:val="false"/>
          <w:i w:val="false"/>
          <w:color w:val="000000"/>
          <w:sz w:val="28"/>
        </w:rPr>
        <w:t xml:space="preserve">
      улица Малай батыра № 1, 1 А, 1 Б, 1 В, 2, 2 А, 2 Д, 3, 3 Б, 4, 5, 5 А, 5 Б, 6, 7, 8, 9, 10, 11, 12, 13, 14, 15, 16, 17, 18, 19, 20, 22, 24, 26, 28, 30, 32, 34, 34 А; </w:t>
      </w:r>
    </w:p>
    <w:bookmarkEnd w:id="605"/>
    <w:bookmarkStart w:name="z617" w:id="606"/>
    <w:p>
      <w:pPr>
        <w:spacing w:after="0"/>
        <w:ind w:left="0"/>
        <w:jc w:val="both"/>
      </w:pPr>
      <w:r>
        <w:rPr>
          <w:rFonts w:ascii="Times New Roman"/>
          <w:b w:val="false"/>
          <w:i w:val="false"/>
          <w:color w:val="000000"/>
          <w:sz w:val="28"/>
        </w:rPr>
        <w:t xml:space="preserve">
      улица Каипова № 10, 12, 14, 16, 18, 20, 22, 24, 26, 28, 30, 32, 34, 36, 38, 40, 42, 44, 46, 47, 48, 49, 50, 51, 52, 53, 54, 55, 56, 57, 58, 58 А, 59, 59 А, 60, 60 А, 61, 62, 63, 64, 64 А, 65, 66, 67, 68, 69, 70, 71, 72, 73, 74, 75, 76, 77, 78, 79, 80, 81, 82, 83, 84, 85, 86, 87, 88, 89, 90, 91, 92, 93, 94, 94 А, 95, 97, 99, 101, 103, 105, 107, 109, 111, 113, 115, 117, 119, 121, 123, 125, 127, 129, 131; </w:t>
      </w:r>
    </w:p>
    <w:bookmarkEnd w:id="606"/>
    <w:bookmarkStart w:name="z618" w:id="607"/>
    <w:p>
      <w:pPr>
        <w:spacing w:after="0"/>
        <w:ind w:left="0"/>
        <w:jc w:val="both"/>
      </w:pPr>
      <w:r>
        <w:rPr>
          <w:rFonts w:ascii="Times New Roman"/>
          <w:b w:val="false"/>
          <w:i w:val="false"/>
          <w:color w:val="000000"/>
          <w:sz w:val="28"/>
        </w:rPr>
        <w:t xml:space="preserve">
      улица Нургазина № 2, 4, 6, 8, 10, 12, 12 А, 14, 16, 18, 20, 22, 24, 26, 28, 30, 32, 34, 36, 38, 40,42, 44, 46, 48, 50, 52, 54, 56, 58, 58 А, 60, 62, 64, 66, 66 А, 68, 70, 72, 74, 76, 78, 80, 82, 84, 86, 88, 70, 72, 74, 76, 78, 80, 82, 84, 86, 88, 90, 92, 94, 96, 98, 100, 102, 104, 106, 108, 110, 110 А, 112, 114, 116, 118, 120, 122, 124, 126, 128; </w:t>
      </w:r>
    </w:p>
    <w:bookmarkEnd w:id="607"/>
    <w:bookmarkStart w:name="z619" w:id="608"/>
    <w:p>
      <w:pPr>
        <w:spacing w:after="0"/>
        <w:ind w:left="0"/>
        <w:jc w:val="both"/>
      </w:pPr>
      <w:r>
        <w:rPr>
          <w:rFonts w:ascii="Times New Roman"/>
          <w:b w:val="false"/>
          <w:i w:val="false"/>
          <w:color w:val="000000"/>
          <w:sz w:val="28"/>
        </w:rPr>
        <w:t xml:space="preserve">
      улица Муратбаева № 4, 6, 8, 8 Г, 10, 12, 13, 14, 15, 17, 17 А, 18, 20, 21, 22, 23, 24, 25, 26, 28, 30 А, 32 А, 32 П, 36 А, 36 Б; </w:t>
      </w:r>
    </w:p>
    <w:bookmarkEnd w:id="608"/>
    <w:bookmarkStart w:name="z620" w:id="609"/>
    <w:p>
      <w:pPr>
        <w:spacing w:after="0"/>
        <w:ind w:left="0"/>
        <w:jc w:val="both"/>
      </w:pPr>
      <w:r>
        <w:rPr>
          <w:rFonts w:ascii="Times New Roman"/>
          <w:b w:val="false"/>
          <w:i w:val="false"/>
          <w:color w:val="000000"/>
          <w:sz w:val="28"/>
        </w:rPr>
        <w:t xml:space="preserve">
      улица Сыздыкова № 1, 2, 3, 4, 5, 6, 7, 8, 9, 10, 11, 12, 13, 14, 15, 16, 17, 18, 19, 20, 20 А, 21, 22, 23, 24, 25, 26, 27, 28, 29, 30, 31, 32, 33, 34, 35, 35 А, 36, 37, 38, 39, 40, 41, 42, 43, 44, 45, 46, 46 А, 47, 48, 49, 50, 51, 52, 53, 54, 55, 55 Б, 56, 57, 58, 59, 60, 61, 62, 63, 64, 66, 68, 70; </w:t>
      </w:r>
    </w:p>
    <w:bookmarkEnd w:id="609"/>
    <w:bookmarkStart w:name="z621" w:id="610"/>
    <w:p>
      <w:pPr>
        <w:spacing w:after="0"/>
        <w:ind w:left="0"/>
        <w:jc w:val="both"/>
      </w:pPr>
      <w:r>
        <w:rPr>
          <w:rFonts w:ascii="Times New Roman"/>
          <w:b w:val="false"/>
          <w:i w:val="false"/>
          <w:color w:val="000000"/>
          <w:sz w:val="28"/>
        </w:rPr>
        <w:t xml:space="preserve">
      улица Кадырова № 1, 1 А, 1, Б, 1 В, 3, 3 А, 5, 7, 9, 11, 13, 13 А, 15, 17, 19, 21, 23, 25, 27, 29, 29 А, 31, 33, 35, 37, 39, 41; </w:t>
      </w:r>
    </w:p>
    <w:bookmarkEnd w:id="610"/>
    <w:bookmarkStart w:name="z622" w:id="611"/>
    <w:p>
      <w:pPr>
        <w:spacing w:after="0"/>
        <w:ind w:left="0"/>
        <w:jc w:val="both"/>
      </w:pPr>
      <w:r>
        <w:rPr>
          <w:rFonts w:ascii="Times New Roman"/>
          <w:b w:val="false"/>
          <w:i w:val="false"/>
          <w:color w:val="000000"/>
          <w:sz w:val="28"/>
        </w:rPr>
        <w:t xml:space="preserve">
      улица Розыбакиева № 1, 1 А, 2, 3, 4, 5, 6, 7, 8, 8А, 9, 10, 10 А, 11, 12, 13, 13 А, 14, 15, 16, 17, 18, 19, 20, 21, 22, 23, 23 А, 24, 25, 26, 27, 28, 29, 30, 31, 32, 33, 34, 35, 36, 37, 38, 39, 40, 41, 42, 43, 44, 44 А, 45, 46, 47, 48, 49, 50, 51, 52, 53, 54, 55, 56, 57, 58, 59, 60, 61, 62, 63, 64, 65, 67, 68, 69, 70, 71, 72, 73, 74, 74 А, 75; </w:t>
      </w:r>
    </w:p>
    <w:bookmarkEnd w:id="611"/>
    <w:bookmarkStart w:name="z623" w:id="612"/>
    <w:p>
      <w:pPr>
        <w:spacing w:after="0"/>
        <w:ind w:left="0"/>
        <w:jc w:val="both"/>
      </w:pPr>
      <w:r>
        <w:rPr>
          <w:rFonts w:ascii="Times New Roman"/>
          <w:b w:val="false"/>
          <w:i w:val="false"/>
          <w:color w:val="000000"/>
          <w:sz w:val="28"/>
        </w:rPr>
        <w:t xml:space="preserve">
      микрорайон № 1; </w:t>
      </w:r>
    </w:p>
    <w:bookmarkEnd w:id="612"/>
    <w:bookmarkStart w:name="z624" w:id="613"/>
    <w:p>
      <w:pPr>
        <w:spacing w:after="0"/>
        <w:ind w:left="0"/>
        <w:jc w:val="both"/>
      </w:pPr>
      <w:r>
        <w:rPr>
          <w:rFonts w:ascii="Times New Roman"/>
          <w:b w:val="false"/>
          <w:i w:val="false"/>
          <w:color w:val="000000"/>
          <w:sz w:val="28"/>
        </w:rPr>
        <w:t xml:space="preserve">
      переулки: Каипова, Момышулы, Нургазина. </w:t>
      </w:r>
    </w:p>
    <w:bookmarkEnd w:id="613"/>
    <w:bookmarkStart w:name="z625" w:id="614"/>
    <w:p>
      <w:pPr>
        <w:spacing w:after="0"/>
        <w:ind w:left="0"/>
        <w:jc w:val="both"/>
      </w:pPr>
      <w:r>
        <w:rPr>
          <w:rFonts w:ascii="Times New Roman"/>
          <w:b w:val="false"/>
          <w:i w:val="false"/>
          <w:color w:val="000000"/>
          <w:sz w:val="28"/>
        </w:rPr>
        <w:t>
      108. Избирательный участок № 226.</w:t>
      </w:r>
    </w:p>
    <w:bookmarkEnd w:id="614"/>
    <w:bookmarkStart w:name="z626" w:id="61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Майское, улица Жеруйык строение № 8, здание коммунального государственного учреждения "Средняя школа имени М. Маметовой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615"/>
    <w:bookmarkStart w:name="z627" w:id="616"/>
    <w:p>
      <w:pPr>
        <w:spacing w:after="0"/>
        <w:ind w:left="0"/>
        <w:jc w:val="both"/>
      </w:pPr>
      <w:r>
        <w:rPr>
          <w:rFonts w:ascii="Times New Roman"/>
          <w:b w:val="false"/>
          <w:i w:val="false"/>
          <w:color w:val="000000"/>
          <w:sz w:val="28"/>
        </w:rPr>
        <w:t>
      Границы избирательного участка: село Майское; село Торгайбаза.</w:t>
      </w:r>
    </w:p>
    <w:bookmarkEnd w:id="616"/>
    <w:bookmarkStart w:name="z628" w:id="617"/>
    <w:p>
      <w:pPr>
        <w:spacing w:after="0"/>
        <w:ind w:left="0"/>
        <w:jc w:val="both"/>
      </w:pPr>
      <w:r>
        <w:rPr>
          <w:rFonts w:ascii="Times New Roman"/>
          <w:b w:val="false"/>
          <w:i w:val="false"/>
          <w:color w:val="000000"/>
          <w:sz w:val="28"/>
        </w:rPr>
        <w:t>
      109. Избирательный участок № 227.</w:t>
      </w:r>
    </w:p>
    <w:bookmarkEnd w:id="617"/>
    <w:bookmarkStart w:name="z629" w:id="61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Абдикаримова строение № 62 Г, здание коммунального государственного учреждения "Гимназия села Шелек" государственного учреждения "Отдел образования по Енбекшиказахскому району управления образования Алматинской области".</w:t>
      </w:r>
    </w:p>
    <w:bookmarkEnd w:id="618"/>
    <w:bookmarkStart w:name="z630" w:id="619"/>
    <w:p>
      <w:pPr>
        <w:spacing w:after="0"/>
        <w:ind w:left="0"/>
        <w:jc w:val="both"/>
      </w:pPr>
      <w:r>
        <w:rPr>
          <w:rFonts w:ascii="Times New Roman"/>
          <w:b w:val="false"/>
          <w:i w:val="false"/>
          <w:color w:val="000000"/>
          <w:sz w:val="28"/>
        </w:rPr>
        <w:t>
      Границы избирательного участка: село Шелек, улицы полностью: Пятно, Шаттык, Ынтымак, Шиелы, Ахметова, Имамниязова, Макатаева, Бирлик, Абдикаримова, Береке, Белбулак, Арна, Алматы, Хантанири, Алаш, Жалагаш, Атамекен, Жобаланган-7, Аубакирова, Ауэзова, Жандосова;</w:t>
      </w:r>
    </w:p>
    <w:bookmarkEnd w:id="619"/>
    <w:bookmarkStart w:name="z631" w:id="620"/>
    <w:p>
      <w:pPr>
        <w:spacing w:after="0"/>
        <w:ind w:left="0"/>
        <w:jc w:val="both"/>
      </w:pPr>
      <w:r>
        <w:rPr>
          <w:rFonts w:ascii="Times New Roman"/>
          <w:b w:val="false"/>
          <w:i w:val="false"/>
          <w:color w:val="000000"/>
          <w:sz w:val="28"/>
        </w:rPr>
        <w:t xml:space="preserve">
      улица Семятова № 1, 1 А, 1 Б, 1 В, 1 Г, 3, 5, 7, 9, 11, 13, 15, 17, 19, 21, 23, 25, 27, 29, 31, 33, 35, 37, 39, 41, 43, 45, 47, 49, 51, 53, 55; </w:t>
      </w:r>
    </w:p>
    <w:bookmarkEnd w:id="620"/>
    <w:bookmarkStart w:name="z632" w:id="621"/>
    <w:p>
      <w:pPr>
        <w:spacing w:after="0"/>
        <w:ind w:left="0"/>
        <w:jc w:val="both"/>
      </w:pPr>
      <w:r>
        <w:rPr>
          <w:rFonts w:ascii="Times New Roman"/>
          <w:b w:val="false"/>
          <w:i w:val="false"/>
          <w:color w:val="000000"/>
          <w:sz w:val="28"/>
        </w:rPr>
        <w:t>
      переулки: Имамниязова, Белбулак, Абдикаримова.</w:t>
      </w:r>
    </w:p>
    <w:bookmarkEnd w:id="621"/>
    <w:bookmarkStart w:name="z633" w:id="622"/>
    <w:p>
      <w:pPr>
        <w:spacing w:after="0"/>
        <w:ind w:left="0"/>
        <w:jc w:val="both"/>
      </w:pPr>
      <w:r>
        <w:rPr>
          <w:rFonts w:ascii="Times New Roman"/>
          <w:b w:val="false"/>
          <w:i w:val="false"/>
          <w:color w:val="000000"/>
          <w:sz w:val="28"/>
        </w:rPr>
        <w:t>
      110. Избирательный участок № 966.</w:t>
      </w:r>
    </w:p>
    <w:bookmarkEnd w:id="622"/>
    <w:bookmarkStart w:name="z634" w:id="62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Акшийский сельский округ, село Акши, улица Болек батыра строение № 56 Б, фойе здания коммунального государственного учреждения "Средняя школа имени Болек батыра" государственного учреждения "Отдел образования по Енбекшиказахскому району управления образования Алматинской области".</w:t>
      </w:r>
    </w:p>
    <w:bookmarkEnd w:id="623"/>
    <w:bookmarkStart w:name="z635" w:id="624"/>
    <w:p>
      <w:pPr>
        <w:spacing w:after="0"/>
        <w:ind w:left="0"/>
        <w:jc w:val="both"/>
      </w:pPr>
      <w:r>
        <w:rPr>
          <w:rFonts w:ascii="Times New Roman"/>
          <w:b w:val="false"/>
          <w:i w:val="false"/>
          <w:color w:val="000000"/>
          <w:sz w:val="28"/>
        </w:rPr>
        <w:t>
      Границы избирательного участка: село Акши, улицы полностью: Даркембая, Жунисбая, А. Салимбая, С. Кошыкбаева, Ж. Нуртая, Ж. Куттым, Н. Боденко, К. Кусаина, Жамбыла, К. Байсауов, Айтеке би, Толе би, Артык батыра, Казыбек би, Отеген батыра, К. Мусралиев, Калкабай батыра, Наурызбай батыра.</w:t>
      </w:r>
    </w:p>
    <w:bookmarkEnd w:id="624"/>
    <w:bookmarkStart w:name="z636" w:id="625"/>
    <w:p>
      <w:pPr>
        <w:spacing w:after="0"/>
        <w:ind w:left="0"/>
        <w:jc w:val="both"/>
      </w:pPr>
      <w:r>
        <w:rPr>
          <w:rFonts w:ascii="Times New Roman"/>
          <w:b w:val="false"/>
          <w:i w:val="false"/>
          <w:color w:val="000000"/>
          <w:sz w:val="28"/>
        </w:rPr>
        <w:t>
      111. Избирательный участок № 988.</w:t>
      </w:r>
    </w:p>
    <w:bookmarkEnd w:id="625"/>
    <w:bookmarkStart w:name="z637" w:id="62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Р. Токатаева строение № 105, здание изолятора временного содержания государственного учреждения "Управление полиции Енбекшиказахского района департамента полиции Алматинской области".</w:t>
      </w:r>
    </w:p>
    <w:bookmarkEnd w:id="626"/>
    <w:bookmarkStart w:name="z638" w:id="627"/>
    <w:p>
      <w:pPr>
        <w:spacing w:after="0"/>
        <w:ind w:left="0"/>
        <w:jc w:val="both"/>
      </w:pPr>
      <w:r>
        <w:rPr>
          <w:rFonts w:ascii="Times New Roman"/>
          <w:b w:val="false"/>
          <w:i w:val="false"/>
          <w:color w:val="000000"/>
          <w:sz w:val="28"/>
        </w:rPr>
        <w:t>
      Границы избирательного участка: город Есик, изолятор временного содержания.</w:t>
      </w:r>
    </w:p>
    <w:bookmarkEnd w:id="627"/>
    <w:bookmarkStart w:name="z639" w:id="628"/>
    <w:p>
      <w:pPr>
        <w:spacing w:after="0"/>
        <w:ind w:left="0"/>
        <w:jc w:val="both"/>
      </w:pPr>
      <w:r>
        <w:rPr>
          <w:rFonts w:ascii="Times New Roman"/>
          <w:b w:val="false"/>
          <w:i w:val="false"/>
          <w:color w:val="000000"/>
          <w:sz w:val="28"/>
        </w:rPr>
        <w:t>
      112. Избирательный участок № 989.</w:t>
      </w:r>
    </w:p>
    <w:bookmarkEnd w:id="628"/>
    <w:bookmarkStart w:name="z640" w:id="62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Б. Момышулы строение № 97, здание изолятора временного содержания Шелекского отдела полиции государственного учреждения "Управление полиции Енбекшиказахского района департамента полиции Алматинской области".</w:t>
      </w:r>
    </w:p>
    <w:bookmarkEnd w:id="629"/>
    <w:bookmarkStart w:name="z641" w:id="630"/>
    <w:p>
      <w:pPr>
        <w:spacing w:after="0"/>
        <w:ind w:left="0"/>
        <w:jc w:val="both"/>
      </w:pPr>
      <w:r>
        <w:rPr>
          <w:rFonts w:ascii="Times New Roman"/>
          <w:b w:val="false"/>
          <w:i w:val="false"/>
          <w:color w:val="000000"/>
          <w:sz w:val="28"/>
        </w:rPr>
        <w:t>
      Границы избирательного участка: село Шелек, изолятор временного содержания.</w:t>
      </w:r>
    </w:p>
    <w:bookmarkEnd w:id="630"/>
    <w:bookmarkStart w:name="z642" w:id="631"/>
    <w:p>
      <w:pPr>
        <w:spacing w:after="0"/>
        <w:ind w:left="0"/>
        <w:jc w:val="both"/>
      </w:pPr>
      <w:r>
        <w:rPr>
          <w:rFonts w:ascii="Times New Roman"/>
          <w:b w:val="false"/>
          <w:i w:val="false"/>
          <w:color w:val="000000"/>
          <w:sz w:val="28"/>
        </w:rPr>
        <w:t>
      113. Избирательный участок № 991.</w:t>
      </w:r>
    </w:p>
    <w:bookmarkEnd w:id="631"/>
    <w:bookmarkStart w:name="z643" w:id="63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Дихан, улица Тохсунова строенеие № 19, здания коммунального государственного учреждения "Диханская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632"/>
    <w:bookmarkStart w:name="z644" w:id="633"/>
    <w:p>
      <w:pPr>
        <w:spacing w:after="0"/>
        <w:ind w:left="0"/>
        <w:jc w:val="both"/>
      </w:pPr>
      <w:r>
        <w:rPr>
          <w:rFonts w:ascii="Times New Roman"/>
          <w:b w:val="false"/>
          <w:i w:val="false"/>
          <w:color w:val="000000"/>
          <w:sz w:val="28"/>
        </w:rPr>
        <w:t>
      Границы избирательного участка: село Дихан;</w:t>
      </w:r>
    </w:p>
    <w:bookmarkEnd w:id="633"/>
    <w:bookmarkStart w:name="z645" w:id="634"/>
    <w:p>
      <w:pPr>
        <w:spacing w:after="0"/>
        <w:ind w:left="0"/>
        <w:jc w:val="both"/>
      </w:pPr>
      <w:r>
        <w:rPr>
          <w:rFonts w:ascii="Times New Roman"/>
          <w:b w:val="false"/>
          <w:i w:val="false"/>
          <w:color w:val="000000"/>
          <w:sz w:val="28"/>
        </w:rPr>
        <w:t>
      114. Избирательный участок № 992.</w:t>
      </w:r>
    </w:p>
    <w:bookmarkEnd w:id="634"/>
    <w:bookmarkStart w:name="z646" w:id="63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Орикти, трасса Есик-Александровка 6 км, строение № 2, здание государственный историко-культурный заповедник-музей "Иссык" государственного учреждения "Отдел внутренней политики, культуры, развития языков и спорта".</w:t>
      </w:r>
    </w:p>
    <w:bookmarkEnd w:id="635"/>
    <w:bookmarkStart w:name="z647" w:id="636"/>
    <w:p>
      <w:pPr>
        <w:spacing w:after="0"/>
        <w:ind w:left="0"/>
        <w:jc w:val="both"/>
      </w:pPr>
      <w:r>
        <w:rPr>
          <w:rFonts w:ascii="Times New Roman"/>
          <w:b w:val="false"/>
          <w:i w:val="false"/>
          <w:color w:val="000000"/>
          <w:sz w:val="28"/>
        </w:rPr>
        <w:t>
      Границы избирательного участка: потребительские кооперативы садоводческие общества: "ПКСО Ветеран 10/2", "Восход", "ПКСО Самал", "ПКСТ Кыпшак";</w:t>
      </w:r>
    </w:p>
    <w:bookmarkEnd w:id="636"/>
    <w:bookmarkStart w:name="z648" w:id="637"/>
    <w:p>
      <w:pPr>
        <w:spacing w:after="0"/>
        <w:ind w:left="0"/>
        <w:jc w:val="both"/>
      </w:pPr>
      <w:r>
        <w:rPr>
          <w:rFonts w:ascii="Times New Roman"/>
          <w:b w:val="false"/>
          <w:i w:val="false"/>
          <w:color w:val="000000"/>
          <w:sz w:val="28"/>
        </w:rPr>
        <w:t>
      потребительский кооператив "Объединенного садоводческого товарищества имени Калинина".</w:t>
      </w:r>
    </w:p>
    <w:bookmarkEnd w:id="637"/>
    <w:bookmarkStart w:name="z649" w:id="638"/>
    <w:p>
      <w:pPr>
        <w:spacing w:after="0"/>
        <w:ind w:left="0"/>
        <w:jc w:val="both"/>
      </w:pPr>
      <w:r>
        <w:rPr>
          <w:rFonts w:ascii="Times New Roman"/>
          <w:b w:val="false"/>
          <w:i w:val="false"/>
          <w:color w:val="000000"/>
          <w:sz w:val="28"/>
        </w:rPr>
        <w:t>
      115. Избирательный участок № 1041.</w:t>
      </w:r>
    </w:p>
    <w:bookmarkEnd w:id="638"/>
    <w:bookmarkStart w:name="z650" w:id="63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Аватский сельский округ, село Ават, улица Ибдиминова строение № 15 А, здание коммунального государственного учреждения "Средняя школа имени О. Мухаммади" государственного учреждения "Отдел образования по Енбекшиказахскому району управления образования Алматинской области".</w:t>
      </w:r>
    </w:p>
    <w:bookmarkEnd w:id="639"/>
    <w:bookmarkStart w:name="z651" w:id="640"/>
    <w:p>
      <w:pPr>
        <w:spacing w:after="0"/>
        <w:ind w:left="0"/>
        <w:jc w:val="both"/>
      </w:pPr>
      <w:r>
        <w:rPr>
          <w:rFonts w:ascii="Times New Roman"/>
          <w:b w:val="false"/>
          <w:i w:val="false"/>
          <w:color w:val="000000"/>
          <w:sz w:val="28"/>
        </w:rPr>
        <w:t xml:space="preserve">
      Границы избирательного участка: село Ават, улицы полностью: Тауелсиздик, Саймасай, Крылов, Бейтбитшилик, Гагарина, Байтерек, Бесагаш, Жетысу, Жибек Жолы, Алмалы, Мансурова, Розыбакиева; </w:t>
      </w:r>
    </w:p>
    <w:bookmarkEnd w:id="640"/>
    <w:bookmarkStart w:name="z652" w:id="641"/>
    <w:p>
      <w:pPr>
        <w:spacing w:after="0"/>
        <w:ind w:left="0"/>
        <w:jc w:val="both"/>
      </w:pPr>
      <w:r>
        <w:rPr>
          <w:rFonts w:ascii="Times New Roman"/>
          <w:b w:val="false"/>
          <w:i w:val="false"/>
          <w:color w:val="000000"/>
          <w:sz w:val="28"/>
        </w:rPr>
        <w:t>
      садоводческие товарищества: "Багдаршам", "Эдельвейс", "Солнечная поляна", "Алматинское трамвайно-троллейбусное управление".</w:t>
      </w:r>
    </w:p>
    <w:bookmarkEnd w:id="641"/>
    <w:bookmarkStart w:name="z653" w:id="642"/>
    <w:p>
      <w:pPr>
        <w:spacing w:after="0"/>
        <w:ind w:left="0"/>
        <w:jc w:val="both"/>
      </w:pPr>
      <w:r>
        <w:rPr>
          <w:rFonts w:ascii="Times New Roman"/>
          <w:b w:val="false"/>
          <w:i w:val="false"/>
          <w:color w:val="000000"/>
          <w:sz w:val="28"/>
        </w:rPr>
        <w:t>
      116. Избирательный участок № 1042.</w:t>
      </w:r>
    </w:p>
    <w:bookmarkEnd w:id="642"/>
    <w:bookmarkStart w:name="z654" w:id="64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Байтерек, улица Мира строение № 55 А, здание коммунального государственного учреждения "Средняя школа Байтерек" государственного учреждения "Отдел образования по Енбекшиказахскому району управления образования Алматинской области".</w:t>
      </w:r>
    </w:p>
    <w:bookmarkEnd w:id="643"/>
    <w:bookmarkStart w:name="z655" w:id="644"/>
    <w:p>
      <w:pPr>
        <w:spacing w:after="0"/>
        <w:ind w:left="0"/>
        <w:jc w:val="both"/>
      </w:pPr>
      <w:r>
        <w:rPr>
          <w:rFonts w:ascii="Times New Roman"/>
          <w:b w:val="false"/>
          <w:i w:val="false"/>
          <w:color w:val="000000"/>
          <w:sz w:val="28"/>
        </w:rPr>
        <w:t xml:space="preserve">
      Границы избирательного участка: село Байтерек, улицы полностью: Горная, Дачная, Заводская, Комсомольская, Луговая, Новая, Мира, Подстанция, Победы, Транспортная, Цветочная, Южная, Дружбы, Каменистая, Новосельская, Солнечная, Юности; </w:t>
      </w:r>
    </w:p>
    <w:bookmarkEnd w:id="644"/>
    <w:bookmarkStart w:name="z656" w:id="645"/>
    <w:p>
      <w:pPr>
        <w:spacing w:after="0"/>
        <w:ind w:left="0"/>
        <w:jc w:val="both"/>
      </w:pPr>
      <w:r>
        <w:rPr>
          <w:rFonts w:ascii="Times New Roman"/>
          <w:b w:val="false"/>
          <w:i w:val="false"/>
          <w:color w:val="000000"/>
          <w:sz w:val="28"/>
        </w:rPr>
        <w:t xml:space="preserve">
      переулок Тенистый; </w:t>
      </w:r>
    </w:p>
    <w:bookmarkEnd w:id="645"/>
    <w:bookmarkStart w:name="z657" w:id="646"/>
    <w:p>
      <w:pPr>
        <w:spacing w:after="0"/>
        <w:ind w:left="0"/>
        <w:jc w:val="both"/>
      </w:pPr>
      <w:r>
        <w:rPr>
          <w:rFonts w:ascii="Times New Roman"/>
          <w:b w:val="false"/>
          <w:i w:val="false"/>
          <w:color w:val="000000"/>
          <w:sz w:val="28"/>
        </w:rPr>
        <w:t>
      садоводческие товарищество: "Птицевод", "Тенкара".</w:t>
      </w:r>
    </w:p>
    <w:bookmarkEnd w:id="646"/>
    <w:bookmarkStart w:name="z658" w:id="647"/>
    <w:p>
      <w:pPr>
        <w:spacing w:after="0"/>
        <w:ind w:left="0"/>
        <w:jc w:val="both"/>
      </w:pPr>
      <w:r>
        <w:rPr>
          <w:rFonts w:ascii="Times New Roman"/>
          <w:b w:val="false"/>
          <w:i w:val="false"/>
          <w:color w:val="000000"/>
          <w:sz w:val="28"/>
        </w:rPr>
        <w:t>
      117. Избирательный участок № 1043.</w:t>
      </w:r>
    </w:p>
    <w:bookmarkEnd w:id="647"/>
    <w:bookmarkStart w:name="z659" w:id="64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Тескенсуский сельский округ, село Тескенсу, улица Калдыбаева строение № 1, зал заседаний здания коммунального государственного учреждения "Средняя школа имени Жамбыла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648"/>
    <w:bookmarkStart w:name="z660" w:id="649"/>
    <w:p>
      <w:pPr>
        <w:spacing w:after="0"/>
        <w:ind w:left="0"/>
        <w:jc w:val="both"/>
      </w:pPr>
      <w:r>
        <w:rPr>
          <w:rFonts w:ascii="Times New Roman"/>
          <w:b w:val="false"/>
          <w:i w:val="false"/>
          <w:color w:val="000000"/>
          <w:sz w:val="28"/>
        </w:rPr>
        <w:t xml:space="preserve">
      Границы избирательного участка: село Тескенсу, улицы полностью: Райымбек батыра, Дулатова, Жамбыла, Оразкула, Сейсенбаева, Мырзабекова, Токбаева, Торткуль, Жылангозова, Кенжетаева, Абая; </w:t>
      </w:r>
    </w:p>
    <w:bookmarkEnd w:id="649"/>
    <w:bookmarkStart w:name="z661" w:id="650"/>
    <w:p>
      <w:pPr>
        <w:spacing w:after="0"/>
        <w:ind w:left="0"/>
        <w:jc w:val="both"/>
      </w:pPr>
      <w:r>
        <w:rPr>
          <w:rFonts w:ascii="Times New Roman"/>
          <w:b w:val="false"/>
          <w:i w:val="false"/>
          <w:color w:val="000000"/>
          <w:sz w:val="28"/>
        </w:rPr>
        <w:t>
      переулки: Дулатова, Жылангозова, Оразкула.</w:t>
      </w:r>
    </w:p>
    <w:bookmarkEnd w:id="6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