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a51d3" w14:textId="b4a51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и утверждении мест размещения нестационарных торговых объектов в Енбекшиказахском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Енбекшиказахского района Алматинской области от 15 мая 2023 года № 789. Зарегистрировано Департаментом юстиции Алматинской области 18 мая 2023 года № 6003-05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4-2)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"О местном государственном управлении и самоуправлении в Республике Казахстан", приказом исполняющего обязанности Министра национальной экономики Республики Казахстан от 27 марта 2015 года </w:t>
      </w:r>
      <w:r>
        <w:rPr>
          <w:rFonts w:ascii="Times New Roman"/>
          <w:b w:val="false"/>
          <w:i w:val="false"/>
          <w:color w:val="000000"/>
          <w:sz w:val="28"/>
        </w:rPr>
        <w:t>№ 264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внутренней торговли" (зарегистрирован в Реестре государственной регистрации нормативных правовых актов № 11148) акимат Енбекшиказахского района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и утвердить места размещения нестационарных торговых объектов в Енбекшиказахском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постановления возложить на курирующего заместителя акима Енбекшиказахского района.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Серғали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Енбекшиказахского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мая 2023 года № 789</w:t>
            </w:r>
          </w:p>
        </w:tc>
      </w:tr>
    </w:tbl>
    <w:bookmarkStart w:name="z1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размещения нестационарных торговых объектов в Енбекшиказахском районе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 торговых мест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Занимаемая площадь (квадратный метр м²)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осуществления торговой деятельности (год)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Близлежащая инфраструктура (торговые объекты, в которых реализуется схожий ассортимент товаров, а также объекты общественного питания)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Енбекшиказахский район, с.Турген, улица Кулманбет № 57 "А", возле кафе "Жана Талап"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сельскохозяйственная продукция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кафе "Жана Талап"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Енбекшиказахский район, с.Байтерек, улица Алмерек Абыз № 30", возле рынка "Туран"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сельскохозяйственная продукция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Возле магазина "Нұр" и "Береке"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Енбекшиказахский район, с.Балтабай, улица Конаева №122 "А", напротив гаража ТОО "Будан"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сельскохозяйственная продукция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Рядом со скотным рынком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Алматинская область, Енбекшиказахский район, с.Каратурык, 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Жибек Жолы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102 "А", возле магазина "Светлана"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сельскохозяйственная продукция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магазина "Светлана"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