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888b" w14:textId="8c78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Енбекшиказахского районного маслихата от 26 марта 2018 года № 26-29 "Об утверждении Методики оценки деятельности административных государственных служащих корпуса "Б" аппарата Енбекшиказахского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12 мая 2023 года № VIII-3-10. Зарегистрировано Департаментом юстиции Алматинской области 17 мая 2023 года № 6001-05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Енбекшиказахского районного маслихата от 26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26-29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аппарата Енбекшиказахского районного маслихата" (зарегистрирован в Реестре государственной регистрации нормативных правовых актов № 120186).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Енбекшиказахского районного маслихата Сатыбалдиева Беглана Билибайұлы.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