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c115" w14:textId="e82c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социально значимые перевозки пассажиров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5 мая 2023 года № 138. Зарегистрировано Департаментом юстиции Алматинской области 5 мая 2023 года № 5994-05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Жамбылского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социально значимые перевозки пассажиров на территории Жамбылского района в размере 100 (сто)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Жамбылского района.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