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ae8" w14:textId="ebf2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октября 2023 года № 9-33. Зарегистрировано Департаментом юстиции Алматинской области 9 октября 2023 года № 6039-05.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постановления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Балхашский районныймаслихат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Балхашского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Балхшского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октября 2023 года № 9-33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Балхашского района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Балхашского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Балхашского района Алматинской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Балхашского района Алматинской области, осуществляющий оказание социальной помощи;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памятные даты) профессиональные и иные праздники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статус которых определен статьей 4 Закона Республики Казахстан "О ветеранах" единовременно – 450 (четыресто 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Отечественнойвойны единовременно–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боевых действий на территории других государств, статус которых определен статьей 5 Закона Республики Казахстан "О ветеранах"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4) Исключен решением Балхашского районного маслихата Алматинской области от 20.06.2024 № 22-86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 Исключен решением маслихата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 решения маслихата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в первый рабочий день после даты поступления заявления.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9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17 и 18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Балхашского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 решения маслихата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Балхашского района;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9 Типовых правил.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течение 10 (десять) рабочих дней.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 решения маслихата Балхашского районного маслихата Алматинской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50-167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Балхашского района от "____" ____ 2023 года № _______</w:t>
            </w:r>
          </w:p>
        </w:tc>
      </w:tr>
    </w:tbl>
    <w:bookmarkStart w:name="z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Балхашского районного маслихата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Балхашского районного маслихата от 2 апреля 2018 года № 29-34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Балхашского районного маслихата от 4 мая 2020 года № 63-258 "О внесении изменения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5522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Балхашского районного маслихатаАлматинской области от23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25999).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