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80bd" w14:textId="e788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некоторым составным частям в селе Кабанбай Кабанбайского сельского округа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Кабанбайского сельского округа Алакольского района области Жетісу от 15 мая 2023 года № 30. Зарегистрировано Департаментом юстиции области Жетісу 15 мая 2023 года № 26-19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Казакстан "Об административно-территориальном устройстве Республики Казакстан", с учетам мнения населения села Кабанбай и на основании заключения ономастической комиссии от 30 марта 2022 года, аким Кабанбайского сельского округа Алакольского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безымянному парку в селе Кабанбай Кабанбайского сельского округа Алакольского района наименование – Әнуар Әлімжанов.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Кабанбайского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Кабдылдаев Кайрат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