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61d8" w14:textId="8836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24 октября 2023 года № 11-38. Зарегистрировано Департаментом юстиции Алматинской области 1 ноября 2023 года № 6047-05.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постановления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города Қонаев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Қонаев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24 октября 2023 года № 11-38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Қонаев Алматинской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39-143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Қонаев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Қонаев (далее – Правила) разработаны в соответствии с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Қонаев,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города Қонаев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Қонаев, осуществляющий оказание социальной помощи;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города Қонаев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информационно–коммуникационной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веб–портал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–День памяти аварии на Чернобыльской атомной электростанции, а также день закрытия Семипалатинского испытательного полигона – 29 августа;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для отнесения граждан к категории нуждающихся являются: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в связи с причинением ущерба гражданину (семье) либо его имуществу вследствие стихийного бедствия;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в связи с причинением ущерба гражданину (семье) либо его имуществу вследствие пожара;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родителям или законным представителям детей ВИЧ, состоящим на диспансерном учете, или детям, страдающим заболеванием вируса иммунодефицита человека;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лицам, имеющим социально значимые заболевания в виде туберкулеза;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на воспитание.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постановлением акимата Алматинской области.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для отдельно взятой категории получателей устанавливается в едином размере местными исполнительными органами города Қонаев по согласованию с исполнительными органами Алматинской области, один раз в год в виде денежных выплат следующим категориям граждан: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единовременно, один раз в год 450 (четыреста 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15 (пятнадцать)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15 (пятнадцать)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20 (двадцать) месячных расчетных показателей;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30 (тридцать) месячных расчетных показателей;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50 (пятьдесят)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50 (пятьдесят) месячных расчетных показателей;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50 (пятьдесят) месячных расчетных показателей;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семьям лиц, погибшим при ликвидации последствий катастрофы на Чернобыльской атомной электростанции50 (пятьдесят) месячных расчетных показателей;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50 (пятьдесят) месячных расчетных показателей;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на санаторно-курортное лечение (далее–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бесплатно, один раз в год следующим категориям нуждающихся граждан: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ветеранах";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ветеранах";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ветеранах".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один раз в год отдельным категориям нуждающихся граждан, а именно: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социальная помощь оказывается без учета дохода: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300 (триста)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пожара социальная помощь оказывается без учета дохода: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300 (триста)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не позднее трех месяцев со дня возникновения пожара или чрезвычайной ситуации;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освобожденным из мест лишения свободы оказывается без учета дохода 15 (пятнадцать)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оказывается без учета дохода 15 (пятнадцать)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Социальная помощь оказывается ежемесячно отдельным категориям нуждающихся граждан, а именно: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7 (семь) месячных расчетных показателей;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5 (пять) месячных расчетных показателей;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3 (три) месячных расчетных показателя.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 города Қонаев по согласованию с исполнительными органами Алматинской области.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государственное учреждение "Отдел занятости и социальных программ города Қонаев" или к акиму поселка, села, сельского округа, или в Государственную корпорацию или электронно на портал с заявлением по форме согласно к настоящимправилам.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согласно к настоящим правилам.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к настоящимправилам.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государственное учреждение "Отдел занятости и социальных программ города Қонаев" регистрирует в день поступления в течении рабочего дня, а в случае поступления вне времени рабочего дня- первый рабочий день после даты поступления заявления.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пункта 6настоящих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2,3к настоящим правилам, и направляет их в государственное учреждение "Отдел занятости и социальных программ города Қонаев" или акиму поселка, села, сельского округа.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государственное учреждение "Отдел занятости и социальных программ города Қонаев".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государственное учреждение "Отдел занятости и социальных программ города Қонаев"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утерейгосударственное учреждение "Отдел занятости и социальных программ города Қонаев"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занятости и социальных программ города Қонаев"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занятости и социальных программ города Қонаев"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правил, государственное учреждение "Отдел занятости и социальных программ города Қонаев"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государственное учреждение "Отдел занятости и социальных программ города Қонаев"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государственным учреждением "Отдел занятости и социальных программ города Қонаев", которое проводится путем: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государственное учреждение "Отдел занятости и социальных программ города Қонаев", должностное лицо ведут протокол заслушивания.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 и социальных программ города Қонаев", должностное лицо обязаны обеспечить заявителю возможность ознакомиться с протоколом заслушивания.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государственное учреждение "Отдел занятости и социальных программ города Қонаев" принимает решение об оказании (отказе в оказании) социальной помощи по форме согласно приложению 4к настоящим правилам.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20)Государственное учреждение "Отдел занятости и социальных программ города Қонаев" направляет заявителю уведомление о принятом решении об оказании социальной помощи согласно приложению 5к настоящим правилам (в случае отказа – согласно приложению 6к настоящим правилам).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sms–оповещения на мобильный телефон заявителя.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sms–оповещения на мобильный телефон заявителя государственное учреждение "Отдел занятости и социальных программ города Қонаев"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1)выявления недостоверных сведений, представленных заявителями;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2)отказа, уклонения заявителя от проведения обследования материального положения лица (семьи);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города Қонаев на текущий финансовый год.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 и социальных программ города Қонаев" переводит в Государственную корпорацию суммы социальной помощи.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государственного учреждения "Отдел занятости и социальных программ города Қонаев", на банковские счета получателей социальной помощи.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получателей на постоянное проживание за пределы города Қонаев;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получателя на проживание в государственные медико-социальные учреждения;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представленных заявителем;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подпунктах4) и 5) настоящего пункта, прекращается с даты наступления указанных обстоятельств.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настоящим правилам.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государственное учреждение "Отдел занятости и социальных программ города Қонаев"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основании принятого государственное учреждение "Отдел занятости и социальных программ города Қонаев" решения об оказании социальной помощи Государственная корпорация формирует потребность в бюджетных средствах на выплату социальной помощи: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государственное учреждение "Отдел занятости и социальных программ города Қонаев".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 и социальных программ города Қонаев"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государственное учреждение "Отдел занятости и социальных программ города Қонаев" перечисляет денежные средства в Государственную корпорацию не ранее первого числа месяца выплаты.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государственное учреждение "Отдел занятости и социальных программ города Қонаев"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государственное учреждение "Отдел занятости и социальных программ города Қонаев" излишне зачисленные (выплаченные) суммы социальной помощи, поступившие на счет Государственной корпорации.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за счет средств местных бюджетов на основании договора, заключаемого между Государственной корпорацией и государственное учреждение "Отдел занятости и социальных программ города Қонаев".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государственной услуги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Услугополучатель вправе обжаловать решение, действие (бездействие) услугодателя, должностного лица в соответствии с пунктом 1 статьи 91 Административного процедурно-процессуального кодекса Республики Казахстан.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чьи решение, действие (бездействие) обжалуются.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чьи решение, действие (бездействие) обжалуются, не позднее трех рабочих дней со дня поступления жалобы направляют ее и административное дело в вышестоящий административный орган (далее – орган, рассматривающий жалобу).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чьи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решение, совершит действие, полностью удовлетворяющие требования, указанные в жалобе.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пунктом 2 статьи 25 Закона Республики Казахстан "О государственных услугах".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услугодателю, непосредственно оказывающему государственные услуги, подлежит рассмотрению в течение пяти рабочих дней со дня ее регистрации.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 в соответствии с пунктом 5 статьи 91 Административного процедурно-процессуального кодекса Республики Казахстан.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ГУ "Отдел занятости и социальных программ города Қонаев"</w:t>
            </w:r>
          </w:p>
        </w:tc>
      </w:tr>
    </w:tbl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 года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 номер документа: ________ кем выдан: _________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года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местожительства: _______________________________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 село _________________________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 дом ______ квартира _____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___________________________________________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банка_____________________________________________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_________________________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заявителя (законного представителя)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 и подпись лица, принявшего заявление)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20____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ГУ "Отдел занятости и социальных программ города Қонаев"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оказание социальной помощи через веб-портал "электронное правительство"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гражданина (ки) __________________________________________________ 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заявителя)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__________________________________________________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государственных органов: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информационной системы "Государственная база данных "Физические лица"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Вид документа, удостоверяющего личность: _______________________________Серия документа: ____________________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документа: ________________________________________________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выдан: _____________________________________________________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____________________________________________________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 __________________________________ город (район) _____________ село: ______________ улица (микрорайон) _________ дом ____ квартира_______________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_________________________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______________________________________________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заявителя __________________________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заявления: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.___. _____ год __ часов __ минут__ секунд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отдельным категориям нуждающихся граждан формируются запросы по ИИН заявителя, членов семьи в информационные системы государственных органов и (или) организаций через шлюз "электронное правительство" для получения следующих сведений: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ГБД ФЛ;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ГБД ФЛ;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выплате социальной помощи;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кадастровом номере и адресе недвижимости в ИС "ЕГКН";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свидетельству о рождении ребенка (детей) или выписке из актовой записи о рождении в ИС "ЗАГС" (записи актов гражданского состояния);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свидетельству о заключении брака в ИС "ЗАГС" (записи актов гражданского состояния);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документам об установлении опеки (попечительства) в ИС "НОБД";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регистрации по постоянному месту жительства опекаемого старше 14 лет из ГБД ФЛ;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сведений состоящих на Д-учете физического лица в ИС "ЭРДБ".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через шлюз "электронное правительство", а также ЭЦП осуществившего запрос работника отделения государственной корпорации или заявителя.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"ЕГКН" – информационная система "Единый государственный кадастр недвижимости";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"ЗАГС" – информационная система актов гражданского состояния;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"НОБД" – информационная система "Национальная образовательная база данных";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"ЭРДБ" – информационная система "Электронный регистр диспансерных больных";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БВУ – информационная система банков второго уровня;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об отказе в приеме заявления на оказание социальной помощи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"___" ___________ 20___ года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_________________________________________________,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 ___ года,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оказание социальной помощи по причине представления заявителем неполного пакета документов согласно перечню, предусмотренному пунктом 12 настоящих правил оказания социальной помощи, установления ее размеров и определения перечня отдельных категорий нуждающихся граждан, утвержденных постановлением Правительства Республики Казахстан от 30 июня 2023 года № 523, и (или) документов с истекшим сроком действия (нужное подчеркнуть).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__________________________________________________________________________фамилия, имя, отчество (при его наличии) и должность ответственного лица)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для определения нуждаемости лица (семьи)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20__ года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Причины обращения заявителя за социальной помощью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ветеранов,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лиц с инвалидностью, детей с инвалидностью (указать или добавить иную категорию)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заявленные доходы от его эксплуатации)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эксплуатации) ____________________________________________________________________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(фамилия, имя, отчество (при его наличии)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_____________________________________.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участковой комиссии № __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ее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отдельным категориям нуждающихся граждан,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 (необходимости, отсутствии необходимости)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отдельным категориям нуждающихся граждан.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 __________________________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 _________________________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"__"____________ 20__ г. ___________________________________________________ фамилия, имя, отчество (при его наличии), должность, подпись работника, акима поселка, села, сельского округа или местного уполномоченного органа, принявшего документы.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настоящих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оказании (отказе в оказании) социальной помощи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 20__ года № _________ акимата города Қонаев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__________________________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документа, подтверждающего факт наличия основания для отнесения к категории нуждающихся ________________________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специальной комиссии (по основаниям, указанным в подпунктах 1), 2),3) пункта 10 настоящих правил): _________________________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помощь.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помощи: ____________________________________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_______________________________________________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Отказать в оказании социальной помощи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 ____________________________________________________________________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(основание отказа)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______________________________________________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______________________________________________________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оказании социальной помощи от "___" ________ 20 __ года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социальной помощи)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(фамилия, имя, отчество (при его наличии)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оказании социальной помощи от "__" _____ 20__ года № ___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сумма: _____________________________________ тенге (сумма прописью) с "___" ________ 20 __ года.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лица__________________________________________________________________ (должность и фамилия, имя, отчество (при его наличии) ответственного лица)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отказе в оказании социальной помощи от "___" ________ 20 __ года ___________________________________________________________ (вид социальной помощи)</w:t>
      </w:r>
    </w:p>
    <w:bookmarkEnd w:id="334"/>
    <w:bookmarkStart w:name="z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</w:t>
      </w:r>
    </w:p>
    <w:bookmarkEnd w:id="336"/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</w:t>
      </w:r>
    </w:p>
    <w:bookmarkEnd w:id="337"/>
    <w:bookmarkStart w:name="z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оказании социальной помощи от "___" __________ 20___ года № _____</w:t>
      </w:r>
    </w:p>
    <w:bookmarkEnd w:id="338"/>
    <w:bookmarkStart w:name="z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оказании ______________________________________________</w:t>
      </w:r>
    </w:p>
    <w:bookmarkEnd w:id="339"/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0"/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(указать причины)</w:t>
      </w:r>
    </w:p>
    <w:bookmarkEnd w:id="341"/>
    <w:bookmarkStart w:name="z3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</w:t>
      </w:r>
    </w:p>
    <w:bookmarkEnd w:id="342"/>
    <w:bookmarkStart w:name="z36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ответственного лица)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настоящим правилам оказания социальной помощи, установления ее размеров и определения перечня отдельных категорий| нуждающихся граждан</w:t>
            </w:r>
          </w:p>
        </w:tc>
      </w:tr>
    </w:tbl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Подразделение: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на выплату: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(при наличии)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выплаты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опекуна (для детей с инвалидностью до семи лет, детей с инвалидностью с семи до восемнадцати лет - первой, второй, третьей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24 октября 2023 года № 11-38</w:t>
            </w:r>
          </w:p>
        </w:tc>
      </w:tr>
    </w:tbl>
    <w:bookmarkStart w:name="z7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маслихата города Қонаев:</w:t>
      </w:r>
    </w:p>
    <w:bookmarkEnd w:id="348"/>
    <w:bookmarkStart w:name="z7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города Қонаев от 14 февраля 2018 года № 31-143 "Об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49"/>
    <w:bookmarkStart w:name="z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города Қонаев от 18 июля 2019 года № 54-201 "О внесении изменений в решение Капшагайского городского маслихата от 14 февраля 2018 года № 31-143 "Об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0"/>
    <w:bookmarkStart w:name="z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города Қонаев от 27 марта 2020 года № 67-250 "О внесении изменений в решение Капшагайского городского маслихата от 14 февраля 2018 года № 31-143 "Об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5446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1"/>
    <w:bookmarkStart w:name="z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города Қонаев от 18 января 2022 года № 18-54 "О внесении изменений в решение Капшагайского городского маслихата от 14 февраля 2018 года № 31-143 "Об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26606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