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4f07" w14:textId="c874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на территории города Қонаев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Қонаев Алматинской области от 31 января 2023 года № 78. Зарегистрировано Департаментом юстиции Алматинской области 13 февраля 2023 года № 5969-05. Утратило силу постановлением акимата города Қонаев Алматинской области от 30 июля 2025 года № 604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Қонаев Алматинской области от 30.07.2025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города Қонаев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на территории города Қонаев в размере 80 (восемьдесят)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Қонаев.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