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13e5" w14:textId="7c91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09 марта 2016 года №122 "Об утверждении Положения государственного учреждения "Управление здравоохранения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декабря 2023 года № 459. Зарегистрировано Департаментом юстиции Алматинской области 28 декабря 2023 года № 6066-05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09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здравоохранения Алматинской области" (зарегистрировано в Реестре государственной регистрации нормативных правовых актов за № 3783).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