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6941" w14:textId="a806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20 февраля 2023 года № 58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Алматинской области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20 декабря 2023 года № 443. Зарегистрировано Департаментом юстиции Алматинской области 21 декабря 2023 года № 6058-05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20 февраля 2023 года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Алматинской области на 2023 год" (зарегистрировано в Реестре государственной регистрации нормативных правовых актов № 5971-05)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Алматинской области.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20 декабря 2023 года № 443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Алматинской области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 (голов, килограмм, штук, доза, пчелиную семью)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мясных,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87 318 866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1 343 250 000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3 443 224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103 296 746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6 544 509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130 890 180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48 139 130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3 851 130 400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4 074 278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244 456 680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3 245 424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194 725 440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517 252 000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870 857 500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1 668 976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91 793 680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9 290 801 426,0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поступивший в резерв 2022 году (лист ожидания) по направлениям субсидирования развития племенного животноводства, повышение продуктивности и качества продукции животноводства в пределах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4 134 158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186 037 110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22 376 040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124 538 400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5 653 265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452 261 200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2023 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миллионов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3 651 390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387 497 500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344 315 000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283 358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13 310 825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2 333 499 305,0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поступивший в резерв 2022 году (лист ожидания) по направлениям субсидирования на удешевление стоимости затрат на корма маточному поголовью сельскохозяйственных животных в пределах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 (от 50 голов)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4 117,9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411 792 054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мясного и мясо-молочного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57 796,9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1 155 939 560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474 326,8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1 422 980 637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2 984 586 717,0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 заявкам, принятым судебными решениями в пределах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2 250 943,563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180 075 485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73 406 321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198 197 067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391 112 552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 направлениям субсидирования на развитие племенного животноводства, повышение продуктивности и качества продукции животноводства в пределах средств, выделенных из резерва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Австралий, стран Северной и Южной Америки, стран Европы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417 621 600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4 796,624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383 729 880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2 394 355 000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 направлениям субсидирования на удешевление стоимости затрат на корма маточному поголовью сельскохозяйственных животных в пределах средств, выделенных из местного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 (от 50 голов)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1 651 860 000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4 745 000 000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