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58df" w14:textId="bda5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Алматинской области от 16 сентября 2016 года № 473 "Об определении мест размещения и удаления отходов производства и потребления"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24 октября 2023 года № 368. Зарегистрировано Департаментом юстиции Алматинской области 24 октября 2023 года № 6046-05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Алматинской области от 16 сентября 2016 года № 473 "Об определении мест размещения и удаления отходов производства и потребления"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3981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