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b027" w14:textId="026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14 сентября 2023 года № 6-38. Зарегистрировано Департаментом юстиции Алматинской области 18 сентября 2023 года № 6030-05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"Об определении перечня социально значимых сообщений в Алматинской области" от 13 ноября 2018 года № 37-204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по вопросам жилищно-коммунального хозяйства, строительства, архитектуры и транспортно-логистической инфраструктуры.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14 сентября 2023 года № 6-38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Алматинской области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Внутрирайонные, внутригородские маршруты: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Қонаев: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Арна – автовокзал город Қонаев;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микрорайон "Карлыгаш" – нефтебаза ТОО "Капшагай Ресурс";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садоводческое товарищество "Строитель" – 12 микрорайон;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садоводческое товарищество "Строитель" – государственное коммунальное предприятие на праве хозяйственного ведения "Городская многопрофильная больница города Қонаев";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7 8-10 микрорайон – фильтровальная станция;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8 2-линия, республиканское государственное учреждение "Войсковая часть 64192" Министерства обороны Республики Казахстан – микрорайон "Карлыгаш", 3 сектор;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село Сарыбулак – автовокзал города Қонаев;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село Косқудык – автовокзал города Қонаев;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село Заречный – автовокзал города Қонаев.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Талгарский район: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городское отделение почтовой связи Талгар-2 – село Байбулак;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государственное коммунальное предприятие на праве хозяйственного ведения "Талгарская центральная районная больница" государственного учреждения "Управление здравоохранения Алматинской области" – городище Талхиз;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ТОО "Талгар-Спирт" – село Кызыл-Кайрат;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кирпичный завод – городское отделение почтовой связи Талгар-2;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5 городское отделение почтовой связи Талгар-2 – село Талдыбулак;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6 ТОО "Талгар-Спирт" – Талгарское форелевое хозяйство;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микрорайон "Арман" – садоводческое общество "Беркут";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 8 село Акдала – село Актас;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 9 село Шымбулак – улица Нурпеисова угол улицы Айвазовского;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 215 город Талгар – село Орман;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 218 город Талгар – село Туганбай – село Нура.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Балхашский район: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Баканас – село Куйган;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село Баканас – село Караой.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Карасайский район: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городской маршрут города Каскелен;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2А городской маршрут города Каскелен;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село Айтей – город Каскелен;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5 село Жандосов – город Каскелен;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6 село Турар – рынок "Алтын Орда";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№ 7 село Батан – рынок "Алтын Орда";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8 село Кольащы – рынок "Алтын Орда" (через село Кольди, Жалпаксай);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№ 9 село Исаев – город Каскелен;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11 село Кольащы – город Каскелен (через село Жибек жолы);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12 село Кольащы – рынок "Алтын Орда" (через село Жамбыл);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13 село Жандосов – рынок "Алтын Орда" (через село Долан);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14 село Турар – город Каскелен (через село Уштерек).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Енбекшиказахский район: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201 село Шелек – город Есик;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206 внутрипоселковый маршрут села Шелек;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город Есик – село Болек;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Есик – село Акжал;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Есик – село Амангельды;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Есик – село Базаргельды;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 Есик – село Баяндай;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город Есик – село Койшибек;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106 город Есик – село Байдибек би;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7 город Есик (центральная мечеть) – село Талдыбулак;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8 город Есик (рынок Бахтияр) – село Торе;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3 Исыкские дачи – село Алмалы;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204 село Шелек – село Корам;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202 село Шелек – село Асы Сага;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203 село Шелек – село Актоган;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село Шелек – село Каражота;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208 село Шелек – село Нурлы;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207 село Шелек – село Майлыбай;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село Шелек – село Нура;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село Шелек – село Ащыбулак;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 село Шелек – село Майский.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район: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село Узынагаш – село Ынтымак;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село Жанакурылыс – село Узынагаш;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село Кайназар – село Узынагаш;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село Узынагаш – село Каргалы.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