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b6f47" w14:textId="32b6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субсидий, критериев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Алматинской области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августа 2023 года № 300. Зарегистрировано Департаментом юстиции Алматинской области 31 августа 2023 года № 6026-05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"Правилами субсидирования развития племенного животноводства, повышения продуктивности и качества продукции животноводства" утвержденных приказом Министра сельского хозяйства Республики Казахстан от 15 марта 2019 года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18404),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Алматинской области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Алматинской области.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29 августа 2023 года № 300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субсидий,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по Алматинской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подачи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молочного и молочно-мясного направления (от 50 голов)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маточного поголовья (коров и нетелей старше 18 месяцев) не менее 50 голов на момент подачи заявки;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молочно-товарные фермы получивший заключение специальной комиссии на соответствие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наличие регистрации и соответствия данных маточного поголовья, в информационной базе селекционной и племенной работы и базе данных по идентификации сельскохозяйственных животных на момент подачи заявки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 сентября до 20 декабря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(включительно) текущего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 мясного и мясо-молочного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маточного поголовья (коров и нетелей старше 18 месяцев) на момент подачи заявки;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соответствия данных маточного поголовья, в информационной базе селекционной и племенной работы и базе данных по идентификации сельскохозяйственных животных на момент подачи заявки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маточного поголовья (маток старше 15 месяцев) на момент подачи заявки;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соответствия данных маточного поголовья, в информационной базе селекционной и племенной работы и базе данных по идентификации сельскохозяйственных животных на момент подачи заявки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наличие маточного поголовья (возраст маточного поголовья старше 36 месяцев) на момент подачи заявки;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наличие регистрации и соответствия данных маточного поголовья, в информационной базе селекционной и племенной работы и базе данных по идентификации сельскохозяйственных животных на момент подачи заявки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