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56fff" w14:textId="ad56f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объемов бюджетных средств на субсидирование развития семеноводства по Алматинской области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11 мая 2023 года № 151. Зарегистрировано Департаментом юстиции Алматинской области 12 мая 2023 года № 5998-05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приказом Министра сельского хозяйства Республики Казахстан от 30 марта 2020 года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повышения урожайности и качества продукции растениеводства" (зарегистрирован в Реестре государственной регистрации нормативных правовых актов № 20209) акимат Алматинской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объемы бюджетных средств на субсидирование развития семеноводства по каждой категории субсидируемых семян по Алматинской области на 2023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"Управление сельского хозяйства Алматинской области" в установленном законодательством Республики Казахстан порядке обеспечить: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Алматинской области;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Алматинской области после его официального опубликования.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Алматинской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мая 2023 года № 151</w:t>
            </w:r>
          </w:p>
        </w:tc>
      </w:tr>
    </w:tbl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бюджетных средств на субсидирование развития семеноводства на 2023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бюджета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требуется денежных средств на субсидирование развития семеноводства (тысяч 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оригинальные семена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элитные семена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первой репродукции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гибридов первого поколения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616 975,0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30 996,4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50 907,9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529 476,2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616 975,0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30 996,4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50 907,9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529 476,2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