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7347c" w14:textId="73734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Ревизионной комиссии по Алматинской области от 19 марта 2018 года № 02-17/6 "Об утверждении Методики оценки деятельности административных государственных служащих корпуса "Б" Ревизионной комиссии по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ревизионной комиссии по Алматинской области от 28 апреля 2023 года № 02-17/14. Зарегистрировано Департаментом юстиции Алматинской области 28 апреля 2023 года № 5986-05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Ревизионная комиссия по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постановления Ревизионной комиссии по Алматинской области от 19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 02-17/6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Ревизионной комиссии по Алматинской области" (зарегистрирован в Реестре государственной регистрации нормативных правовых актов № 120170).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аппарата Государственного учреждения "Ревизионная комиссия по Алматинской области".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ревизионной комиссии по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