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3a8e" w14:textId="d1b3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Шалкарском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2023 года № 105. Зарегистрировано Департаментом юстиции Актюбинской области 20 сентября 2023 года № 8402.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 оказания социальной помощи, установления ее размеров и определения перечня отдельных категорий нуждающихся граждан в Шалкарском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Шалкарского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сентября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Шалкарском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Шалкарского районного маслихата Актюбинской области от 28.04.2025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Шалкарском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Шалкарского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государственный орган) – государственное учреждение "Шалкарский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города и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зарегистрированных и проживающих в Шалкарском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- 1272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лиц, указанных в абзаце 6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- 13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- 26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- 60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- 100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- 100 (сто) МРП.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отдельным категориям нуждающихся граждан, указанных в подпунктах 5), 6),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- 30 (тридцать) МРП.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Среднедушевой доход семьи для оказания социальной помощи исчисляется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32609).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семьи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совокупного дохода лица (семьи), претендующего на получение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рассчитывается путем деления совокупного дохода семьи за расчетный период (предыдущий квартал) на количество месяцев в указанном периоде (три месяца) и число членов семьи.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праздничным дням и памятным датам оказывается без истребования заявлений от получателей.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расходов на предоставление социальной помощи осуществляется в пределах средств, предусмотренных бюджетом Шалкарского района на текущий финансовый год.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15 сентября 2023 года № 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Шалкарского районного маслихата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 ноября 2020 года № 565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 (зарегистрированное в Реестре государственной регистрации нормативных правогвых актов № 7650);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 сентября 2022 года № 277 " О внесении изменений в решение Шалкарского районного маслихата от 2 ноября 2020 года № 565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районе"" (зарегистрированное в Реестре государственной регистрации нормативных правогвых актов № 29430);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7 декабря 2022 года № 327 " О внесении изменений в решение Шалкарского районного маслихата от 2 ноября 2020 года № 565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районе"" (зарегистрированное в Реестре государственной регистрации нормативных правогвых актов № 31108);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26 мая 2023 года № 65 " О внесении изменения в решение Шалкарского районного маслихата от 2 ноября 2020 года № 565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районе"" (зарегистрированное в Реестре государственной регистрации нормативных правогвых актов № 8357).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