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3fb" w14:textId="275a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для всех маршрутов на регулярные автомобильные перевозки пассажиров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12 апреля 2023 года № 96. Зарегистрировано Департаментом юстиции Актюбинской области 14 апреля 2023 года № 8323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багажа в городе Хромтау и в селе Дөң Хромтауского района, в размере 80 (восемьдесят) тенге.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 государственную регистрацию настоящего постановления в Департаменте юстиции.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