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fbe" w14:textId="a4a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104. Зарегистрировано Департаментом юстиции Актюбинской области 16 ноября 2023 года № 8442.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(зарегистрировано в Реестре государственной регистрации нормативных правовых актов за № 5599)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Темирском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компенсация повышения тарифов абонентской платы за оказание услуг телекоммуникаций,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