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29b78" w14:textId="6b29b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помощи, установления ее размеров и определения перечня отдельных категорий нуждающихся граждан в Темирском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Темирского районного маслихата Актюбинской области от 31 октября 2023 года № 88. Зарегистрировано Департаментом юстиции Актюбинской области 6 ноября 2023 года № 8431.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56 Бюджетного кодекса Республики Казахстан, статьей 6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2023 года № 523 "Об утверждении Типовых правил оказания социальной помощи, установления ее размеров и определения перечня отдельных категорий нуждающихся граждан", Темирский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ее размеров и определения перечня отдельных категорий нуждающихся граждан в Темирском районе.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Темирского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Утверждены решением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Темирского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31 октября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88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ее размеров и определения перечня отдельных категорий нуждающихся граждан в Темирском районе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– в редакции решения Темирского районного маслихата Актюбинской области от 30.04.2025 </w:t>
      </w:r>
      <w:r>
        <w:rPr>
          <w:rFonts w:ascii="Times New Roman"/>
          <w:b w:val="false"/>
          <w:i w:val="false"/>
          <w:color w:val="ff0000"/>
          <w:sz w:val="28"/>
        </w:rPr>
        <w:t>№ 324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2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2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социальной помощи, установления ее размеров и определения перечня отдельных категорий нуждающихся граждан в Темирском районе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2023 года № 523 "Об утверждении Типовых правил оказания социальной помощи, установления ее размеров и определения перечня отдельных категорий нуждающихся граждан" (далее – Типовые правила) и определяют порядок оказания социальной помощи, установления размеров и определения перечня отдельных категорий нуждающихся граждан.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термины и понятия, которые используются в настоящих Правилах: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обеспечения оказания государственных услуг в электронной форме;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специальная комиссия – комиссия, создаваемая решением Акима Темирского района Актюбинской области, по рассмотрению заявления лица (семьи), претендующего на оказание социальной помощи отдельным категориям нуждающихся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социальная помощь - помощь, предоставляемая местными исполнительными органами (далее – МИО) в денежной или натуральной форме отдельным категориям нуждающихся граждан (далее – получатели), а также к праздничным дням и памятным датам;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по оказанию социальной помощи (далее уполномоченный орган) – государственное учреждение "Темирский районный отдел занятости и социальных программ", осуществляющее оказание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уполномоченная организация по выплате социальной помощи – банки второго уровня, организации, имеющие лицензии уполномоченного органа по регулированию, контролю и надзору финансового рынка и финансовых организаций на соответствующие виды банковских операций, территориальные подразделения акционерного общества "Казпочта";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прожиточный минимум – минимальный денежный доход на одного человека, равный по величине стоимости минимальной потребительской корзины;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среднедушевой доход – доля совокупного дохода семьи, приходящаяся на каждого члена семьи в месяц;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праздничные дни – дни национальных и государственных праздников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праздничные даты (далее – памятные даты) – профессиональные и иные праздники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уполномоченный государственный орган – центральный исполнительный орган, осуществляющий руководство и межотраслевую координацию в сфере социальной защиты населения в соответствии с законодательством Республики Казахстан, регулирование, контрольные функции за деятельностью Государственного фонда социального страхования;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участковая комиссия – специальная комиссия, создаваемая решением Акимов соответствующих сельских округов для проведения обследования материального положения лиц (семей), обратившихся за адресной социальной помощью;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предельный размер – утвержденный максимальный размер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веб-портал "электронное правительство" (далее – портал) – объект информатизации, представляющий собой "единое окно" доступа ко всей консолидированной правительственной информации, включая нормативную правовую базу, государственным и иным услугам, оказываемым в электронной форме.</w:t>
      </w:r>
    </w:p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Данные Правила распространяются на лиц, постоянно зарегистрированных и проживающих в Темирском районе за исключением случаев указанных в последнем абзаце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Меры социальной поддержки,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71,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170,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229 Социального кодекса, подпунктом 2)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2)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2)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 (далее-Закон), оказываются в порядке, определенном настоящими Правилами.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Социальная помощь предоставляется единовременно и периодически (один раз в год).</w:t>
      </w:r>
    </w:p>
    <w:bookmarkEnd w:id="9"/>
    <w:bookmarkStart w:name="z1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перечня категорий получателей социальной помощи и установления размеров социальной помощи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Единовременная социальная помощь к праздничным дням оказывается без учета дохода в виде денежных выплат следующим категориям граждан: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 Дню Победы – 9 мая: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-ветеранам Великой Отечественной войны - в размере 1272 (одна тысяча двести семьдесят два) месячных расчетных показателей (далее - МРП);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-ветеранам боевых действий на территории других государств - в размере 90 (девяносто)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-ветеранам, приравненным по льготам к ветеранам Великой Отечественной войны в размере 90 (девяносто)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-другим лицам, на которых распространяется действие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за исключением лиц, указанных в абзаце 6 подпункте 1) </w:t>
      </w:r>
      <w:r>
        <w:rPr>
          <w:rFonts w:ascii="Times New Roman"/>
          <w:b w:val="false"/>
          <w:i w:val="false"/>
          <w:color w:val="000000"/>
          <w:sz w:val="28"/>
        </w:rPr>
        <w:t>тункта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в размере 39 (тридцать девять)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-лицам из числа участников ликвидации последствий катастрофы на Чернобыльской атомной электростанции в 1988-1989 годах, эвакуированные (самостоятельно выехавшие) из зон отчуждения и отселения в Республику Казахстан, включая детей, которые на день эвакуации находились во внутриутробном состоянии в размере 90 (девяносто)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-лицам, награжденные орденами и медалями бывшего Союза Советских Социалистических Республик (далее-бывшего Союза ССР) за самоотверженный труд и безупречную воинскую службу в тылу в годы Великой Отечественной войны - в размере 39 (тридцать девять)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-лицам, проработавшим (прослужившим)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 в размере - 39 (тридцать девять)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-супруге (супругу) умерших участников Великой Отечественной войны, которые не вступали в повторный брак в размере 39 (тридцать девять)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-родителям и супруге не вступившей в повторный брак, военнослужащих, умерших после прохождения воинской службы в Афганистане в размере 39 (тридцать девять)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 Дню Конституции Республики Казахстан – 30 августа: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-лицам с инвалидностью, получающим государственные социальные пособия по инвалидности, за исключением лиц, указанных в последнем абзаце настоящего подпункта - в размере 13 (тринадцать)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-детям с инвалидностью до семи лет, детям с инвалидностью с семи до восемнадцати лет- в размере 26 (двадцать шесть)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 Дню Независимости Республики Казахстан - 16 декабря: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лицам, принимавшим участие в событиях 17-18 декабря 1986 года в Казахстане, реабилитированным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реабилитации жертв массовых политических репрессий" в размере - 60 (шестьдесят) МРП.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наличия права у отдельных категории граждан на получение социальной помощи (в соответствии статуса) в разные праздничные дни оказывается один вид социальной помощи (более высокий по размеру).</w:t>
      </w:r>
    </w:p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Основаниями для отнесения граждан к категории нуждающихся являются: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причинение ущерба гражданину (семье) либо его имуществу вследствие стихийного бедствия;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причинение ущерба гражданину (семье) либо его имуществу вследствие пожара;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социально значимого заболевания;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наличие среднедушевого дохода, не превышающего порога, установленного местными представительными органами, в кратном отношении к прожиточному минимуму;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сиротство, отсутствие родительского попечения;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неспособность к самообслуживанию в связи с преклонным возрастом;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освобождение из мест лишения свободы, нахождение на учете службы пробации.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причинении ущерба имуществу вследствие стихийного бедствия или пожара социальная помощь оказывается по месту нахождения пострадавшего имущества независимо от места регистрации его собственника.</w:t>
      </w:r>
    </w:p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Социальная помощь оказывается один раз в год без учета дохода гражданина (семьи):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гражданам (семьям) в связи с причинением ущерба им либо его имуществу вследствие стихийного бедствия не позднее шести месяцев с момента наступления такой ситуации в размере 100 (сто)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гражданам (семьям) в связи с причинением ущерба им либо его имуществу вследствие пожара не позднее шести месяцев с момента наступления такой ситуации в размере 100 (сто) МРП.</w:t>
      </w:r>
    </w:p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Социальная помощь один раз в год с учетом среднедушевого дохода гражданина (семьи) не превышающего однократного размера прожиточного минимума по Актюбинской области за предшествовавший на момент обращения квартал оказывается: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лицам, страдающим одним из социально значимых заболеваний согласно Перечня социально значимых заболеваний,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23 сентября 2020 года № ҚР ДСМ-108/2020 (зарегистрированное в Реестре государственной регистрации нормативных правовых актов № 21263) (далее – Перечень) в размере - 30 (тридцать)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Социальная помощь по Перечню оказывается одному лицу по одному заболеванию один раз в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родителям или законным представителям детей, инфицированным вирусом иммунодефицита человека, состоящим на диспансерном учете в размере - 30 (тридцать)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многодетным семьям (лицам), малообеспеченным гражданам в размере - 30 (тридцать)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социальная помощь отдельным категориям нуждающихся граждан, указанных в подпунктах 5), 6), 7)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оказывается в размере - 30 (тридцать) МРП.</w:t>
      </w:r>
    </w:p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Семье (лицам), имеющим право на одновременное получение нескольких видов социальной помощи, назначается один вид социальной помощи. Социальная помощь оказывается указанным лицам, если они не находятся на полном государственном обеспечении.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помощи.</w:t>
      </w:r>
    </w:p>
    <w:bookmarkEnd w:id="16"/>
    <w:bookmarkStart w:name="z2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оказания социальной помощи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Социальная помощь к праздничным дням и памятным датам оказывается без истребования заявлений от получателей.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Категории получателей социальной помощи определяются МИО.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Списки получателей социальной помощи формируются на основании запроса в Государственную корпорацию либо иные организации, либо в электронном виде из информационных систем уполномоченного государственного органа.</w:t>
      </w:r>
    </w:p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Для получения социальной помощи отдельным категориям нуждающихся граждан по основаниям,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заявитель от себя или от имени семьи (или представитель по доверенности, выданной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167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Казахстан) обращается письменно в уполномоченный орган по оказанию социальной помощи или к акиму поселка, села, сельского округа, или в Государственную корпорацию с заявлением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правилам, или электронно на портал с заявлением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Порядок и сроки оказания социальной помощи, основания для отказа, прекращения, возврата и выплата социальной помощи определяются </w:t>
      </w:r>
      <w:r>
        <w:rPr>
          <w:rFonts w:ascii="Times New Roman"/>
          <w:b w:val="false"/>
          <w:i w:val="false"/>
          <w:color w:val="000000"/>
          <w:sz w:val="28"/>
        </w:rPr>
        <w:t>Главой 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Финансирование расходов на предоставление социальной помощи осуществляется в пределах средств, предусмотренных бюджетом Темирского района на текущий финансовый год.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Излишне выплаченные суммы социальной помощи подлежат возврату в добровольном порядке, неправомерно полученные суммы подлежат возврату в добровольном или в судебном порядке.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Мониторинг и учет предоставления социальной помощи проводит уполномоченный орган по оказанию социальной помощи с использованием базы данных автоматизированной информационной системы "Е-Собес".</w:t>
      </w:r>
    </w:p>
    <w:bookmarkEnd w:id="2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