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04b" w14:textId="997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мая 2023 года № 29. Зарегистрировано Департаментом юстиции Актюбинской области 15 мая 2023 года № 8348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Темирского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7578);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изменении в решение Темирского районного маслихата Актюбинской области от 30 октября 2020 года № 529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от 18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