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628a" w14:textId="3346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14 июня 2017 года № 110 "Об определении размера и порядка оказания жилищной помощи в Темирском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24 апреля 2023 года № 13. Зарегистрировано Департаментом юстиции Актюбинской области 27 апреля 2023 года № 8331. Утратило силу решением Темирского районного маслихата Актюбинской области от 11 марта 2024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Темирского районного маслихата Актюбинской области от 11.03.2024 № 163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Темирский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определении размера и порядка оказания жилищной помощи в Темирском районе" от 14 июня 2017 года № 110 (зарегистрировано в Реестре государственной регистрации нормативных правовых актов под № 5599)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Уполномоченный орган отказывает в предоставлении жилищной помощи в порядке и сроки, установленные Министерством индустрии и инфраструктурного развития Республики Казахстан (далее – уполномоченным органом, осуществляющим руководство и межотраслевую координацию в сфере жилищных отношений и жилищно–коммунального хозяйства).".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