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76a9" w14:textId="5a47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Мугалжарского районного маслихата от 22 мая 2020 года № 435 "Об утверждении проектов (схем) зонирования земель и поправочных коэффициентов к базовым ставкам платы за земельные участки и границы оценочных зон в городах Кандыагаш, Эмба, Жем и сельских населенных пунктах Мугалжарского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27 октября 2023 года № 101. Зарегистрировано Департаментом юстиции Актюбинской области 2 ноября 2023 года № 8421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22 мая 2020 года № 435 "Об утверждении проектов (схем) зонирования земель и поправочных коэффициентов к базовым ставкам платы за земельные участки и границы оценочных зон в городах Кандыагаш, Эмба, Жем и сельских населенных пунктах Мугалжарского района" (зарегистрирован в Реестре государственной регистрации нормативных правовых актов за № 7134)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маслихатаот 27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мая 2020 года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города Кандыагаш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816600" cy="678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1660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мая 2020 года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базовымставкам платы за земельные участки и границы оценочных зон города Кандыагаш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железнодорожной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Сәлім Шынтасов, Утеген Калыбаева, Юрий Гагарина, Елубай Кодарова, Гриненко Ивана Николаевича, Бейбітшілік, Тулеген Байкунова, Ахмет Байтұрсынов, Ақтөбе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Сакен Сейфуллина, Жамбыла Жабаева, Утеген Калыбаева, Сұлтанмахмут Торайғыров, Ахмет Жұбанов, Амангелды Иманова, Алтынды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Желтоқсан, Мұнайшылар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железнодорожной станции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Теміржолшылар, Асанхан Калиева, Нурпеис Байганина, Амангелды Иманова, Ахмет Жұбанов, Сұлтанмахмут Торайғыров, Есет батыра, Жамбыла Жабаева, Сакена Сейфуллина, Алтынды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Ереван Баязитұлы Баймұхамбетов, Бейімбет Майлин, Омаш Өмірбаев, Рахымжан Қошкарбаев, Ілияс Жансүгиров, Көбеген Ахметұлы Ахметов, Нұрқожа Орынбасаров, Сакен Сейфуллина, проспект Жеңіс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"Жастық", "Достық"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Болашак, микрорайон "Самал" улицы Бауыржан Момышұлы, Астана, Алматы, Ұлытау, Ақорда, Әлия Молдағұлова, Мәншүк Мәметова, Ер Едіге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"Жаңақоныс", микрорайон "Самал" 9-12 кварталы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зона № 1 (земли северной, северо-западной, восточной части города)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зона № 2 (земли южной, юго-западной, восточной части города)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садовые участки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железнодорожного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автотранспорта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линиями электропередач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001-002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резерва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районнног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мая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города Эмба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88100" cy="863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86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мая 2020 года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базовымставкам платы за земельные участки и границы оценочных зон города Эмба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железнодорожного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часть железной дороги Алматы-Актобе, улицы Айтеке би, Жиенгали Толепбергенова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часть железной дороги Алматы-Актобе, улицы Елеу Сагинова, Забиқұлла Елубаев, Әлия Молдағұлова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пастбищные земли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железнодорожного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часть железной дороги Алматы-Актобе – улицы Есет - батыра, Ахмет Жұбанов, Талгата Бигельдинова, Амангелды Иманова, Толе би, Шокана Валиханова, Сатыбалды Жалбасова, Желтоқсан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Желтоқсан, Нәби Бекенбаев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Қобланды батыр, Бейімбет Майлин, Ахмет Байтұрсынов, Метеостанция, территория городской больницы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пастбищные земли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Зинеша Бралова, Мөңке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ПМС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пастбищные земли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001, 002, 003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резерва города Эмба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железной и автомобильной дороги, под линиями электропередач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пастбищные земли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мая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города Жем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97700" cy="854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97700" cy="854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мая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базовымставкам платы за земельные участки и границы оценочных зон города Жем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Сағадат Нұрмағанбетов, Мира, Жастар, Бейбітшілік, Тауелсіздік, Казыбек Би, Жерұйық, Юрий Гагарина, Шыганак Берсиева, Нурпеис Байганина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бывшего военного городка (казармы, госпиталь, складские помещения)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пастбищные земли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мая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Аккемерского сельского округа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70800" cy="684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684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мая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Енбекского сельского округа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69100" cy="707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69100" cy="707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мая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Журынского сельского округа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64400" cy="654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654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мая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Батпаккольского сельского округа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64400" cy="638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638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мая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Мугалжар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42100" cy="633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633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мая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Талдысайского сельского округа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0" cy="687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687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Ащысайского сельского округа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5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5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Егиндибулакского сельского округа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50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сельского округа имени К.Жубанова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43600" cy="707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7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Кумсайского сельского округа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72300" cy="617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Кумжарганского сельского округа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45200" cy="697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45200" cy="697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Кайындинского сельского округа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86500" cy="645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645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и границы оценочных зон в сельских населенных пунктах Мугалжарского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Батпаккольский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Жагабулак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Жаркемер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Сага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Кожасай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Жагабулак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Жаркемер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Сага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Кожасай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Аккемерский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Аккемер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Елек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Жарык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Котибар батыр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Коктобе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Аккемер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Елек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Жарык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Котибар батыр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Коктобе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Сагашили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Басшили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Тепсен-Карабулак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станция Темир-мост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Сагашили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Басшили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Тепсен-Карабулак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Журынский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Журын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Колденен Темир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Кубелей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Журын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Колденен Темир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Кубелей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Мугалжар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Мугалжар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Мугалжар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Мугалжар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Талдысай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Енбек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села Талдысай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села Енбек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Ащысай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Сабындыкол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села Ащысай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села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села Сабындыкол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Егиндибулакский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Булакты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Миялыкол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села Булакты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села Миялыкол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К.Жубанова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Каракол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Жанатурмыс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села Каракол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села Жанатурмыс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Кумсайский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Кумсай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села Кумсай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Кумжарганский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Кумжарган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Шенгелши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Кумсай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села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села Кумжарган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села Шенгелши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села Кумсай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Кайынды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Алтынды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села Кайынды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села Алтынды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