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43f1" w14:textId="1c34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Мугалжарского района от 1 февраля 2013 года № 2 "Об образовании избирательных участков в Мугалжарском районе"</w:t>
      </w:r>
    </w:p>
    <w:p>
      <w:pPr>
        <w:spacing w:after="0"/>
        <w:ind w:left="0"/>
        <w:jc w:val="both"/>
      </w:pPr>
      <w:r>
        <w:rPr>
          <w:rFonts w:ascii="Times New Roman"/>
          <w:b w:val="false"/>
          <w:i w:val="false"/>
          <w:color w:val="000000"/>
          <w:sz w:val="28"/>
        </w:rPr>
        <w:t>Решение акима Мугалжарского района Актюбинской области от 16 октября 2023 года № 10. Зарегистрировано Департаментом юстиции Актюбинской области 18 октября 2023 года № 8414</w:t>
      </w:r>
    </w:p>
    <w:p>
      <w:pPr>
        <w:spacing w:after="0"/>
        <w:ind w:left="0"/>
        <w:jc w:val="both"/>
      </w:pPr>
      <w:bookmarkStart w:name="z2" w:id="0"/>
      <w:r>
        <w:rPr>
          <w:rFonts w:ascii="Times New Roman"/>
          <w:b w:val="false"/>
          <w:i w:val="false"/>
          <w:color w:val="000000"/>
          <w:sz w:val="28"/>
        </w:rPr>
        <w:t>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Мугалжарского района от 1 февраля 2013 года № 2 "Об образовании избирательных участков в Мугалжарском районе" (зарегистрированное в Реестре государственной регистрации нормативных правовых актов за № 3514)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1"/>
    <w:p>
      <w:pPr>
        <w:spacing w:after="0"/>
        <w:ind w:left="0"/>
        <w:jc w:val="both"/>
      </w:pPr>
      <w:r>
        <w:rPr>
          <w:rFonts w:ascii="Times New Roman"/>
          <w:b w:val="false"/>
          <w:i w:val="false"/>
          <w:color w:val="000000"/>
          <w:sz w:val="28"/>
        </w:rPr>
        <w:t>
      3. Государственному учреждению "Аппарат акима Мугалжарского района"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решения на интернет - ресурсе акимата Мугалжарского района после его официального опубликования.</w:t>
      </w:r>
    </w:p>
    <w:bookmarkStart w:name="z6" w:id="2"/>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Мугалжарского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Мугалжарская районная </w:t>
            </w:r>
          </w:p>
          <w:p>
            <w:pPr>
              <w:spacing w:after="20"/>
              <w:ind w:left="20"/>
              <w:jc w:val="both"/>
            </w:pPr>
          </w:p>
          <w:p>
            <w:pPr>
              <w:spacing w:after="20"/>
              <w:ind w:left="20"/>
              <w:jc w:val="both"/>
            </w:pPr>
            <w:r>
              <w:rPr>
                <w:rFonts w:ascii="Times New Roman"/>
                <w:b w:val="false"/>
                <w:i/>
                <w:color w:val="000000"/>
                <w:sz w:val="20"/>
              </w:rPr>
              <w:t>территориальная избирательная комиссия</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Мугалжарского района </w:t>
            </w:r>
            <w:r>
              <w:br/>
            </w:r>
            <w:r>
              <w:rPr>
                <w:rFonts w:ascii="Times New Roman"/>
                <w:b w:val="false"/>
                <w:i w:val="false"/>
                <w:color w:val="000000"/>
                <w:sz w:val="20"/>
              </w:rPr>
              <w:t>от 16 октября 2023 года №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Мугалжарского района </w:t>
            </w:r>
            <w:r>
              <w:br/>
            </w:r>
            <w:r>
              <w:rPr>
                <w:rFonts w:ascii="Times New Roman"/>
                <w:b w:val="false"/>
                <w:i w:val="false"/>
                <w:color w:val="000000"/>
                <w:sz w:val="20"/>
              </w:rPr>
              <w:t>от 1 февраля 2013 года № 2</w:t>
            </w:r>
          </w:p>
        </w:tc>
      </w:tr>
    </w:tbl>
    <w:p>
      <w:pPr>
        <w:spacing w:after="0"/>
        <w:ind w:left="0"/>
        <w:jc w:val="left"/>
      </w:pPr>
      <w:r>
        <w:rPr>
          <w:rFonts w:ascii="Times New Roman"/>
          <w:b/>
          <w:i w:val="false"/>
          <w:color w:val="000000"/>
        </w:rPr>
        <w:t xml:space="preserve"> Избирательные участки Мугалжарского района Избирательный участок № 305</w:t>
      </w:r>
    </w:p>
    <w:p>
      <w:pPr>
        <w:spacing w:after="0"/>
        <w:ind w:left="0"/>
        <w:jc w:val="both"/>
      </w:pPr>
      <w:r>
        <w:rPr>
          <w:rFonts w:ascii="Times New Roman"/>
          <w:b w:val="false"/>
          <w:i w:val="false"/>
          <w:color w:val="000000"/>
          <w:sz w:val="28"/>
        </w:rPr>
        <w:t>
      город Кандыагаш, микрорайон "Жастык", 2 "В", здание коммунального государственного учреждения "Кандыагашская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1, 1 "Б", 3, 4, 5, 6, 7, 9, 10, 10 "А", 11, 12, 13, 14, 15, 15 "Б", 16;</w:t>
      </w:r>
    </w:p>
    <w:p>
      <w:pPr>
        <w:spacing w:after="0"/>
        <w:ind w:left="0"/>
        <w:jc w:val="both"/>
      </w:pPr>
      <w:r>
        <w:rPr>
          <w:rFonts w:ascii="Times New Roman"/>
          <w:b w:val="false"/>
          <w:i w:val="false"/>
          <w:color w:val="000000"/>
          <w:sz w:val="28"/>
        </w:rPr>
        <w:t>
      улица Жумагалиева Атлаша Адилмухановича: № 1, 1 "А", 2, 2 "А", 3, 4, 5, 6, 7, 8, 9, 10, 11, 12, 13, 13 "А", 14;</w:t>
      </w:r>
    </w:p>
    <w:p>
      <w:pPr>
        <w:spacing w:after="0"/>
        <w:ind w:left="0"/>
        <w:jc w:val="both"/>
      </w:pPr>
      <w:r>
        <w:rPr>
          <w:rFonts w:ascii="Times New Roman"/>
          <w:b w:val="false"/>
          <w:i w:val="false"/>
          <w:color w:val="000000"/>
          <w:sz w:val="28"/>
        </w:rPr>
        <w:t>
      улица Ереван Баязитұлы Баймұхамбетов: № 5 "А", 5 "В",11, 12, 13, 14 "А", 16 "А", 18, 18 "А", 18 "Б", 20, 20 "А", 23 "А".</w:t>
      </w:r>
    </w:p>
    <w:p>
      <w:pPr>
        <w:spacing w:after="0"/>
        <w:ind w:left="0"/>
        <w:jc w:val="left"/>
      </w:pPr>
      <w:r>
        <w:rPr>
          <w:rFonts w:ascii="Times New Roman"/>
          <w:b/>
          <w:i w:val="false"/>
          <w:color w:val="000000"/>
        </w:rPr>
        <w:t xml:space="preserve"> Избирательный участок № 306</w:t>
      </w:r>
    </w:p>
    <w:p>
      <w:pPr>
        <w:spacing w:after="0"/>
        <w:ind w:left="0"/>
        <w:jc w:val="both"/>
      </w:pPr>
      <w:r>
        <w:rPr>
          <w:rFonts w:ascii="Times New Roman"/>
          <w:b w:val="false"/>
          <w:i w:val="false"/>
          <w:color w:val="000000"/>
          <w:sz w:val="28"/>
        </w:rPr>
        <w:t>
      город Кандыагаш, улица Ереван Баязитұлы Баймұхамбетов, № 20 "А", здание коммунального государственного учреждения "Молодежный ресурсный центр" государственного учреждения "Мугалжарский районный отдел внутренный политики"</w:t>
      </w:r>
    </w:p>
    <w:p>
      <w:pPr>
        <w:spacing w:after="0"/>
        <w:ind w:left="0"/>
        <w:jc w:val="both"/>
      </w:pPr>
      <w:r>
        <w:rPr>
          <w:rFonts w:ascii="Times New Roman"/>
          <w:b w:val="false"/>
          <w:i w:val="false"/>
          <w:color w:val="000000"/>
          <w:sz w:val="28"/>
        </w:rPr>
        <w:t xml:space="preserve">
      микрорайон "Жастык": № 38 "А", 38 "Б", 39 "А", 39 "Б", 46, 47, 47 "В", 48, 49 "А", 49 "Б", 50; </w:t>
      </w:r>
    </w:p>
    <w:p>
      <w:pPr>
        <w:spacing w:after="0"/>
        <w:ind w:left="0"/>
        <w:jc w:val="both"/>
      </w:pPr>
      <w:r>
        <w:rPr>
          <w:rFonts w:ascii="Times New Roman"/>
          <w:b w:val="false"/>
          <w:i w:val="false"/>
          <w:color w:val="000000"/>
          <w:sz w:val="28"/>
        </w:rPr>
        <w:t>
      улица Нұрахмет Қаржаубаев: № 1 "А", 1/1, 1 "Б"/1, 1/2, 2/1, 2/2, 2 "А", 3/1, 3/2, 4/2, 4 "В", 6/1, 9 "В".</w:t>
      </w:r>
    </w:p>
    <w:p>
      <w:pPr>
        <w:spacing w:after="0"/>
        <w:ind w:left="0"/>
        <w:jc w:val="left"/>
      </w:pPr>
      <w:r>
        <w:rPr>
          <w:rFonts w:ascii="Times New Roman"/>
          <w:b/>
          <w:i w:val="false"/>
          <w:color w:val="000000"/>
        </w:rPr>
        <w:t xml:space="preserve"> Избирательный участок № 307</w:t>
      </w:r>
    </w:p>
    <w:p>
      <w:pPr>
        <w:spacing w:after="0"/>
        <w:ind w:left="0"/>
        <w:jc w:val="both"/>
      </w:pPr>
      <w:r>
        <w:rPr>
          <w:rFonts w:ascii="Times New Roman"/>
          <w:b w:val="false"/>
          <w:i w:val="false"/>
          <w:color w:val="000000"/>
          <w:sz w:val="28"/>
        </w:rPr>
        <w:t>
      город Кандыагаш, микрорайон "Жастык", 2 "В", здание коммунального государственного учреждения "Кандыагашская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7 "А", 17, 18, 19, 20, 21, 22, 23, 24, 25, 26, 27, 28, 29, 30, 30 "А", 38 "А", 38 "Б".</w:t>
      </w:r>
    </w:p>
    <w:p>
      <w:pPr>
        <w:spacing w:after="0"/>
        <w:ind w:left="0"/>
        <w:jc w:val="left"/>
      </w:pPr>
      <w:r>
        <w:rPr>
          <w:rFonts w:ascii="Times New Roman"/>
          <w:b/>
          <w:i w:val="false"/>
          <w:color w:val="000000"/>
        </w:rPr>
        <w:t xml:space="preserve"> Избирательный участок № 308</w:t>
      </w:r>
    </w:p>
    <w:p>
      <w:pPr>
        <w:spacing w:after="0"/>
        <w:ind w:left="0"/>
        <w:jc w:val="both"/>
      </w:pPr>
      <w:r>
        <w:rPr>
          <w:rFonts w:ascii="Times New Roman"/>
          <w:b w:val="false"/>
          <w:i w:val="false"/>
          <w:color w:val="000000"/>
          <w:sz w:val="28"/>
        </w:rPr>
        <w:t>
      город Кандыагаш, микрорайон "Жастык", 44 "А", здание коммунального государственного учреждения "Кандыагашская городская общеобразовательная средняя школа № 4"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"Жастык": № 3 "А", 5 "А", 31, 31 "А", 37 "А", 37 "Б", 40, 41, 44, 45, 78, 79, 80, 81;</w:t>
      </w:r>
    </w:p>
    <w:p>
      <w:pPr>
        <w:spacing w:after="0"/>
        <w:ind w:left="0"/>
        <w:jc w:val="both"/>
      </w:pPr>
      <w:r>
        <w:rPr>
          <w:rFonts w:ascii="Times New Roman"/>
          <w:b w:val="false"/>
          <w:i w:val="false"/>
          <w:color w:val="000000"/>
          <w:sz w:val="28"/>
        </w:rPr>
        <w:t>
      микрорайон "Достык": № 14.</w:t>
      </w:r>
    </w:p>
    <w:p>
      <w:pPr>
        <w:spacing w:after="0"/>
        <w:ind w:left="0"/>
        <w:jc w:val="left"/>
      </w:pPr>
      <w:r>
        <w:rPr>
          <w:rFonts w:ascii="Times New Roman"/>
          <w:b/>
          <w:i w:val="false"/>
          <w:color w:val="000000"/>
        </w:rPr>
        <w:t xml:space="preserve"> Избирательный участок № 309</w:t>
      </w:r>
    </w:p>
    <w:p>
      <w:pPr>
        <w:spacing w:after="0"/>
        <w:ind w:left="0"/>
        <w:jc w:val="both"/>
      </w:pPr>
      <w:r>
        <w:rPr>
          <w:rFonts w:ascii="Times New Roman"/>
          <w:b w:val="false"/>
          <w:i w:val="false"/>
          <w:color w:val="000000"/>
          <w:sz w:val="28"/>
        </w:rPr>
        <w:t>
      город Кандыагаш, микрорайон "Достык", 21 "Б", здание коммунального государственного учреждения "Школа - гимназия № 3 города Кандыагаш"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"Достык", многоэтажные жилые дома: № 13, 19 "Б", 20, 21, 22, 23, 24, 25, 26;</w:t>
      </w:r>
    </w:p>
    <w:p>
      <w:pPr>
        <w:spacing w:after="0"/>
        <w:ind w:left="0"/>
        <w:jc w:val="both"/>
      </w:pPr>
      <w:r>
        <w:rPr>
          <w:rFonts w:ascii="Times New Roman"/>
          <w:b w:val="false"/>
          <w:i w:val="false"/>
          <w:color w:val="000000"/>
          <w:sz w:val="28"/>
        </w:rPr>
        <w:t>
      частные жилые дома: № 1, 1 "А", 2, 2 "А", 3, 3 "А", 4, 4 "А, 5, 5 "А", 6, 6 "А", 7, 8, 9, 10, 10 "А", 10 "Б", 10 "А"/2, 11, 11 "А", 11 "Б", 12 "А", 13, 13 "А", 13 "Б", 13 "В", 14, 15, 16, 17, 18, 19, 19 "А", 19 "Г", 20, 21, 22 "Б", 23 "А", 25 "Б", 26 "А", 26 "Д", 27, 27 "А", 27 "Б", 28, 29, 30, 31, 32, 33 "А", 34, 35, 36, 37, 38, 39, 40 "А", 41, 41 "А", 41 "Б", 42, 43, 44, 45, 46, 47, 48, 49, 49 "А", 51, 51 "А", 53, 55, 56, 57, 58, 59, 60, 60 "А";</w:t>
      </w:r>
    </w:p>
    <w:p>
      <w:pPr>
        <w:spacing w:after="0"/>
        <w:ind w:left="0"/>
        <w:jc w:val="both"/>
      </w:pPr>
      <w:r>
        <w:rPr>
          <w:rFonts w:ascii="Times New Roman"/>
          <w:b w:val="false"/>
          <w:i w:val="false"/>
          <w:color w:val="000000"/>
          <w:sz w:val="28"/>
        </w:rPr>
        <w:t>
      улица Төлеген Айбергенов: № 2 "А", 3 "А", 6, 7 "А", 8, 9, 11, 13, 15, 16, 16/1, 16/2, 16 "А", 16 "Б", 17, 17 "Б", 18, 19, 20, 20 "А", 20 "Б", 21, 21 "А", 23, 23 "А", 24, 24 "А", 25, 25 "Б", 26, 27, 27 "А", 28, 28 "А", 29, 30, 31, 31 "А", 31 "Б", 32, 32 "А", 33, 33 "А", 35, 36, 37, 38, 41, 45, 47, 47 "А", 48, 49, 51, 53, 54, 55, 56, 57, 57 "А", 58, 58 "А", 59, 60, 60 "А", 60 "Б", 61, 61 "А", 64, 64 "А", 66, 67, 67 "А", 68, 68 "А", 68 "Б", 69, 70, 70 "А", 71, 71/1, 71/2, 71 "А", 71 "Б", 72, 72/1, 72 "А", 73, 74, 77, 78, 79, 80, 81, 82, 83, 84, 86, 88, 90, 91 "А", 92, 93, 94, 94 "А", 94 "Б", 95, 95 "А", 95 "Б", 96, 96 "А", 97, 98, 98 "А", 100, 102, 104, 106, 108, 110, 112, 113, 113 "А", 114, 114 "А", 121, 123, 124;</w:t>
      </w:r>
    </w:p>
    <w:p>
      <w:pPr>
        <w:spacing w:after="0"/>
        <w:ind w:left="0"/>
        <w:jc w:val="both"/>
      </w:pPr>
      <w:r>
        <w:rPr>
          <w:rFonts w:ascii="Times New Roman"/>
          <w:b w:val="false"/>
          <w:i w:val="false"/>
          <w:color w:val="000000"/>
          <w:sz w:val="28"/>
        </w:rPr>
        <w:t>
      микрорайон "Самал", многоэтажные жилые дома: № 26 "А", 49;</w:t>
      </w:r>
    </w:p>
    <w:p>
      <w:pPr>
        <w:spacing w:after="0"/>
        <w:ind w:left="0"/>
        <w:jc w:val="both"/>
      </w:pPr>
      <w:r>
        <w:rPr>
          <w:rFonts w:ascii="Times New Roman"/>
          <w:b w:val="false"/>
          <w:i w:val="false"/>
          <w:color w:val="000000"/>
          <w:sz w:val="28"/>
        </w:rPr>
        <w:t>
      частные жилые дома: № 1, 1 "А", 2, 2 "А", 3 "А", 5, 7/1, 8, 9, 12, 16, 18, 19, 20, 20/2, 21, 22 "А", 25, 26, 27, 29, 29 "А", 29 "Б", 33, 34, 35, 37, 40, 41, 46, 48, 48 "Б", 49 "А", 55, 56, 57, 59, 60, 63, 68, 128.</w:t>
      </w:r>
    </w:p>
    <w:p>
      <w:pPr>
        <w:spacing w:after="0"/>
        <w:ind w:left="0"/>
        <w:jc w:val="left"/>
      </w:pPr>
      <w:r>
        <w:rPr>
          <w:rFonts w:ascii="Times New Roman"/>
          <w:b/>
          <w:i w:val="false"/>
          <w:color w:val="000000"/>
        </w:rPr>
        <w:t xml:space="preserve"> Избирательный участок № 310</w:t>
      </w:r>
    </w:p>
    <w:p>
      <w:pPr>
        <w:spacing w:after="0"/>
        <w:ind w:left="0"/>
        <w:jc w:val="both"/>
      </w:pPr>
      <w:r>
        <w:rPr>
          <w:rFonts w:ascii="Times New Roman"/>
          <w:b w:val="false"/>
          <w:i w:val="false"/>
          <w:color w:val="000000"/>
          <w:sz w:val="28"/>
        </w:rPr>
        <w:t>
      город Кандыагаш, микрорайон "Жастық", 43 "Б", здание физкультурно- оздоровительного комплекса при коммунальном государственном учреждении "Специализированная детско – юношеская спортивная школа города Кандыагаш" государственного учреждения "Управление физической культуры и спорта Актюбинской области"</w:t>
      </w:r>
    </w:p>
    <w:p>
      <w:pPr>
        <w:spacing w:after="0"/>
        <w:ind w:left="0"/>
        <w:jc w:val="both"/>
      </w:pPr>
      <w:r>
        <w:rPr>
          <w:rFonts w:ascii="Times New Roman"/>
          <w:b w:val="false"/>
          <w:i w:val="false"/>
          <w:color w:val="000000"/>
          <w:sz w:val="28"/>
        </w:rPr>
        <w:t>
      улица Рахымжан Қошкарбаев: № 1, 1/1, 2, 3, 3/1, 3/2, 3 "А", 4, 5, 6, 7, 7 "А", 8, 8 "А", 10, 11, 11 "А", 13, 15, 17, 18, 19, 20, 21, 22, 23, 23 "А", 24, 25, 25/1, 25/2, 27, 27/1, 27/2, 29/1, 29/2, 30, 30/1, 30/2, 39, 40, 40 "А", 41, 42, 43, 44, 44 "А", 45, 46, 47, 48, 49, 50, 51, 56, 56/1, 57/2, 70, 76, 77 "А";</w:t>
      </w:r>
    </w:p>
    <w:p>
      <w:pPr>
        <w:spacing w:after="0"/>
        <w:ind w:left="0"/>
        <w:jc w:val="both"/>
      </w:pPr>
      <w:r>
        <w:rPr>
          <w:rFonts w:ascii="Times New Roman"/>
          <w:b w:val="false"/>
          <w:i w:val="false"/>
          <w:color w:val="000000"/>
          <w:sz w:val="28"/>
        </w:rPr>
        <w:t>
      улица Нұрқожа Орынбасаров: № 1, 1 "А", 1 "Б", 1 "В", 1 "Г", 2, 2 "А", 3, 3 "А", 4, 4 "А", 4 "Б", 5, 5 "А", 6, 6 "А", 7, 7 "А", 8, 8 "А", 9, 9 "А", 10, 11, 11 "А", 12, 13 "А", 13 "Б", 14, 14 "А", 15, 15 "А", 17, 17 "А", 17 "Б", 17 "В", 18, 18 "Б", 19, 19/1, 19/2, 19 "А", 20, 20/2, 21, 21 "А", 22, 22 "А", 23, 23 "А", 24, 25, 25 "А", 25 "Б", 26, 26 "А", 26 "Б", 27 "Б", 28, 28 "А", 29, 30, 30 "А", 31, 32, 32 "А", 32 "Б", 33, 33 "А", 33 "А"/2, 34, 34 "А", 34 "Б", 35, 36, 36 "А", 38, 40, 40/1, 40/2, 41, 41/1, 41/2, 42, 42/1, 42/2, 42 "А", 43, 43 "А", 44, 45, 47, 47 "А", 47/1, 47 "А"/1, 47/2, 47 "А"/2, 48, 50, 52, 53, 54, 56, 58, 60, 60 "А", 61 "А", 63, 65, 66 "В", 83, 93, 96, 99, 100, 101, 192, 193, 194;</w:t>
      </w:r>
    </w:p>
    <w:p>
      <w:pPr>
        <w:spacing w:after="0"/>
        <w:ind w:left="0"/>
        <w:jc w:val="both"/>
      </w:pPr>
      <w:r>
        <w:rPr>
          <w:rFonts w:ascii="Times New Roman"/>
          <w:b w:val="false"/>
          <w:i w:val="false"/>
          <w:color w:val="000000"/>
          <w:sz w:val="28"/>
        </w:rPr>
        <w:t>
      улица Ілияс Жансүгиров: № 1, 1 "А", 1 "Б", 2, 2 "А", 3, 3 "Б", 4, 5, 5 "А", 6, 7, 7 "А", 8, 9, 10, 11, 12 "А", 12/1, 12/2, 13, 13 "А", 13/1, 13/2, 14 "А", 14/1, 14/2, 15, 15/1, 15/2, 15 "А", 15 "А"/1, 15 "А"/2, 16, 23/2, 24, 24 "А", 24 "Б", 27, 28, 28/1, 28/2, 29 "Б", 29 "Б"/1, 30, 30/1, 30/2, 32, 33 "А", 34/1, 34/2, 36, 37/1, 37/2, 38, 38 "А", 38/1, 38/2, 39/1, 39/2, 40, 40/1, 42, 42/1, 43, 43/1, 43/2, 44/1, 44/2, 45, 45/1, 45/2, 46/1, 46/2, 48/1, 48/2, 48 "А", 48 "Б", 49, 49/1, 49/2, 49 "Б", 50 "А", 50/1, 56, 56/1, 75, 75/1, 75/2, 78, 79, 80, 81, 84, 85, 86, 87, 88, 89, 90, 90/1, 90/2, 91 "А", 93, 98, 99, 100, 144, 145, 146, 146/1, 146/2, 148, 150;</w:t>
      </w:r>
    </w:p>
    <w:p>
      <w:pPr>
        <w:spacing w:after="0"/>
        <w:ind w:left="0"/>
        <w:jc w:val="both"/>
      </w:pPr>
      <w:r>
        <w:rPr>
          <w:rFonts w:ascii="Times New Roman"/>
          <w:b w:val="false"/>
          <w:i w:val="false"/>
          <w:color w:val="000000"/>
          <w:sz w:val="28"/>
        </w:rPr>
        <w:t>
      улица Жасұлан: № 3, 4, 5, 6, 7, 8, 9, 10, 10 "А", 10/1, 11, 12, 12 "А", 12 "В", 15, 15/1, 15/2, 15 "А", 15 "Б", 15 "В", 16, 16 "А", 17/1, 17/2, 18, 19, 20, 21, 21 "А", 29, 49, 50, 54;</w:t>
      </w:r>
    </w:p>
    <w:p>
      <w:pPr>
        <w:spacing w:after="0"/>
        <w:ind w:left="0"/>
        <w:jc w:val="both"/>
      </w:pPr>
      <w:r>
        <w:rPr>
          <w:rFonts w:ascii="Times New Roman"/>
          <w:b w:val="false"/>
          <w:i w:val="false"/>
          <w:color w:val="000000"/>
          <w:sz w:val="28"/>
        </w:rPr>
        <w:t>
      улица Көбелей: № 5, 17, 21, 23, 25, 27, 29, 31, 39, 41, 43, 45, 47, 49, 51, 53, 55, 57;</w:t>
      </w:r>
    </w:p>
    <w:p>
      <w:pPr>
        <w:spacing w:after="0"/>
        <w:ind w:left="0"/>
        <w:jc w:val="both"/>
      </w:pPr>
      <w:r>
        <w:rPr>
          <w:rFonts w:ascii="Times New Roman"/>
          <w:b w:val="false"/>
          <w:i w:val="false"/>
          <w:color w:val="000000"/>
          <w:sz w:val="28"/>
        </w:rPr>
        <w:t>
      улица Бейімбет Майлин: № 2, 2/1, 4, 5/1, 6, 7, 8, 9, 10, 11, 12, 13, 14, 14 "А", 16, 18, 21 "А", 25 "А", 26, 28, 28 "А", 30, 30 "Б", 34, 91, 94;</w:t>
      </w:r>
    </w:p>
    <w:p>
      <w:pPr>
        <w:spacing w:after="0"/>
        <w:ind w:left="0"/>
        <w:jc w:val="both"/>
      </w:pPr>
      <w:r>
        <w:rPr>
          <w:rFonts w:ascii="Times New Roman"/>
          <w:b w:val="false"/>
          <w:i w:val="false"/>
          <w:color w:val="000000"/>
          <w:sz w:val="28"/>
        </w:rPr>
        <w:t>
      улица Мұнайшылар: № 1/1, 1 "А", 1 "Б", 2 "А", 3 "А", 5 "А", 6/1, 6/2, 9, 16, 20/1, 24 "А", 25/1, 25/2, 25 "А", 26/1, 26/2, 28/1, 28/2, 29/1, 29/2, 30/1, 30/2, 30 "В", 31/1, 31/2, 32/1, 32/2, 33/2, 34/2, 35/2, 36/1, 36/2, 38, 39, 40/1, 40/2, 41, 48/1, 52/1, 80/2, 104, 105, 106, 107, 108, 109, 110/1, 110/2, 112, 120, 120 "А", 121, 128;</w:t>
      </w:r>
    </w:p>
    <w:p>
      <w:pPr>
        <w:spacing w:after="0"/>
        <w:ind w:left="0"/>
        <w:jc w:val="both"/>
      </w:pPr>
      <w:r>
        <w:rPr>
          <w:rFonts w:ascii="Times New Roman"/>
          <w:b w:val="false"/>
          <w:i w:val="false"/>
          <w:color w:val="000000"/>
          <w:sz w:val="28"/>
        </w:rPr>
        <w:t>
      улица Достык: № 1/1, 2/2, 5, 5 "А", 6, 6/1, 6/2, 7, 7/1, 10/1, 10/2, 10 "А", 11 "А", 12/1, 12/2, 12 "А", 13, 15/1, 15/2, 16/1, 17/1, 17/2, 18/1, 18/2, 19, 20/1, 20/2, 21/1, 21/2, 22/1, 22/2, 23/1, 23/2, 24/1, 24/2, 24/4, 25/1, 25/2, 26 "А", 26/1, 26/2, 27/1, 27/2, 28, 29, 30, 30 "А"/1, 30 "Б"/1, 30/1, 30/2, 30 "А", 30 "В", 30 "Г", 31/1, 31/2, 32, 32/1, 32/2, 33/1, 33/2, 34/1, 34/2, 35, 35/1, 35/2, 36/1, 36/2, 37, 39, 41 "А", 42, 43, 43/1, 43/2, 45/1, 45/2, 46/1, 46/2, 47/1, 47/2, 48/1, 48/2, 49/1, 49/2, 50/1, 50/2, 51 "А", 51/1, 51/2, 52/1, 52/2, 53, 55, 56, 57, 57/1, 57/2, 58/1, 58/2, 59, 59/1, 59/2, 78/1, 78/2, 79/1, 79/2, 80, 80/1, 80/2, 102, 103, 116;</w:t>
      </w:r>
    </w:p>
    <w:p>
      <w:pPr>
        <w:spacing w:after="0"/>
        <w:ind w:left="0"/>
        <w:jc w:val="both"/>
      </w:pPr>
      <w:r>
        <w:rPr>
          <w:rFonts w:ascii="Times New Roman"/>
          <w:b w:val="false"/>
          <w:i w:val="false"/>
          <w:color w:val="000000"/>
          <w:sz w:val="28"/>
        </w:rPr>
        <w:t>
      проспект Жеңіс: № 1, 1 "А", 1 "Б", 2, 2 "В", 2 "Е", 3, 3 "А", 3 "Б", 3/1, 3/3, 3/4, 4, 4/1, 4/2, 4 "А", 4 "Б", 5, 5 "А", 5 "Б", 6, 6 "А", 7 "А", 9, 9 "А", 10, 10/1, 11, 12, 12 "А", 13, 13 "А", 14, 14/1, 15/2, 16, 18, 19/1, 19/2, 20, 21, 22, 22/2, 22/3, 22/4, 23/1, 23/2, 24/4, 25/1, 25/2, 26, 27/1, 27/2, 28, 29/1, 29/2, 30/1, 30/2, 31 "А", 32, 34, 34/1, 34/2, 34 "А", 35, 36, 37, 38, 40, 40 "А", 44, 51, 53, 55, 57, 57/2, 59, 61, 63, 64 "А", 65, 66, 67, 69, 71, 73, 75;</w:t>
      </w:r>
    </w:p>
    <w:p>
      <w:pPr>
        <w:spacing w:after="0"/>
        <w:ind w:left="0"/>
        <w:jc w:val="both"/>
      </w:pPr>
      <w:r>
        <w:rPr>
          <w:rFonts w:ascii="Times New Roman"/>
          <w:b w:val="false"/>
          <w:i w:val="false"/>
          <w:color w:val="000000"/>
          <w:sz w:val="28"/>
        </w:rPr>
        <w:t>
      улица Көбеген Ахметұлы Ахметова: № 2, 4, 6, 6/1, 6/2, 8, 10, 14, 51, 51/1, 51/2, 97;</w:t>
      </w:r>
    </w:p>
    <w:p>
      <w:pPr>
        <w:spacing w:after="0"/>
        <w:ind w:left="0"/>
        <w:jc w:val="both"/>
      </w:pPr>
      <w:r>
        <w:rPr>
          <w:rFonts w:ascii="Times New Roman"/>
          <w:b w:val="false"/>
          <w:i w:val="false"/>
          <w:color w:val="000000"/>
          <w:sz w:val="28"/>
        </w:rPr>
        <w:t>
      улица Омаша Өмірбаева: № 1, 1/1, 1/2, 2, 3/1, 3/2, 5/1, 5/2, 5 "А", 6, 8, 12, 12 "А", 12 "Б", 14, 14 "А", 15, 16, 20, 22, 24, 26, 26/1, 26 "А", 28, 30 "А";</w:t>
      </w:r>
    </w:p>
    <w:p>
      <w:pPr>
        <w:spacing w:after="0"/>
        <w:ind w:left="0"/>
        <w:jc w:val="both"/>
      </w:pPr>
      <w:r>
        <w:rPr>
          <w:rFonts w:ascii="Times New Roman"/>
          <w:b w:val="false"/>
          <w:i w:val="false"/>
          <w:color w:val="000000"/>
          <w:sz w:val="28"/>
        </w:rPr>
        <w:t>
      улица Ереван Баязитұлы Баймұхамбетов: № 1, 1 "А", 3, 4, 6, 7, 7 "А", 8, 8 "А", 10, 10 "А", 14, 16;</w:t>
      </w:r>
    </w:p>
    <w:p>
      <w:pPr>
        <w:spacing w:after="0"/>
        <w:ind w:left="0"/>
        <w:jc w:val="both"/>
      </w:pPr>
      <w:r>
        <w:rPr>
          <w:rFonts w:ascii="Times New Roman"/>
          <w:b w:val="false"/>
          <w:i w:val="false"/>
          <w:color w:val="000000"/>
          <w:sz w:val="28"/>
        </w:rPr>
        <w:t>
      улица Желтоқсан: № 1, 2 "А", 3, 4, 5, 6, 6 "А", 7, 8, 9, 10, 11, 11 "А", 11 "Б", 14, 16, 34, 38;</w:t>
      </w:r>
    </w:p>
    <w:p>
      <w:pPr>
        <w:spacing w:after="0"/>
        <w:ind w:left="0"/>
        <w:jc w:val="both"/>
      </w:pPr>
      <w:r>
        <w:rPr>
          <w:rFonts w:ascii="Times New Roman"/>
          <w:b w:val="false"/>
          <w:i w:val="false"/>
          <w:color w:val="000000"/>
          <w:sz w:val="28"/>
        </w:rPr>
        <w:t>
      улица Зеленая: № 10/1, 12/1, 12/2.</w:t>
      </w:r>
    </w:p>
    <w:p>
      <w:pPr>
        <w:spacing w:after="0"/>
        <w:ind w:left="0"/>
        <w:jc w:val="left"/>
      </w:pPr>
      <w:r>
        <w:rPr>
          <w:rFonts w:ascii="Times New Roman"/>
          <w:b/>
          <w:i w:val="false"/>
          <w:color w:val="000000"/>
        </w:rPr>
        <w:t xml:space="preserve"> Избирательный участок № 311</w:t>
      </w:r>
    </w:p>
    <w:p>
      <w:pPr>
        <w:spacing w:after="0"/>
        <w:ind w:left="0"/>
        <w:jc w:val="both"/>
      </w:pPr>
      <w:r>
        <w:rPr>
          <w:rFonts w:ascii="Times New Roman"/>
          <w:b w:val="false"/>
          <w:i w:val="false"/>
          <w:color w:val="000000"/>
          <w:sz w:val="28"/>
        </w:rPr>
        <w:t>
      город Кандыагаш, переулок Құндызды, № 2, здание государственного коммунального казенного предприятия "Кандыагашский промышленно - экономический колледж" государственного учреждения "Управление образования Актюбинской области"</w:t>
      </w:r>
    </w:p>
    <w:p>
      <w:pPr>
        <w:spacing w:after="0"/>
        <w:ind w:left="0"/>
        <w:jc w:val="both"/>
      </w:pPr>
      <w:r>
        <w:rPr>
          <w:rFonts w:ascii="Times New Roman"/>
          <w:b w:val="false"/>
          <w:i w:val="false"/>
          <w:color w:val="000000"/>
          <w:sz w:val="28"/>
        </w:rPr>
        <w:t>
      улица Жамбыл Жабаева, частные жилые дома: № 1, 1/1, 1/2, 1 "А", 1 "В", 2, 2 "А", 2/1, 3, 3 "А", 3 "А"/1, 3 "А"/2, 3/1, 3/2, 3/3, 4, 4/1, 4/2, 5, 5/1, 5/2, 5/4, 5 "А", 6, 6/1, 6/2, 7, 7/2, 8, 8 "А", 8/1, 8/2, 8/3, 10, 10 "А", 10 "Б", 10 "В", 12, 13 "Б", 13/1, 13/2, 14, 15, 15/1, 15/2, 15/3, 15/4, 15/5, 15/6, 15/7, 15/8, 15/9, 15/10, 15/11, 15 "А", 15 "А"/1, 15 "А"/2, 18 "Б", 20, 20 "Б", 21, 22, 23, 23 "А", 24, 25, 26, 26 "А", 28, 29, 30, 31, 32, 34;</w:t>
      </w:r>
    </w:p>
    <w:p>
      <w:pPr>
        <w:spacing w:after="0"/>
        <w:ind w:left="0"/>
        <w:jc w:val="both"/>
      </w:pPr>
      <w:r>
        <w:rPr>
          <w:rFonts w:ascii="Times New Roman"/>
          <w:b w:val="false"/>
          <w:i w:val="false"/>
          <w:color w:val="000000"/>
          <w:sz w:val="28"/>
        </w:rPr>
        <w:t>
      многоэтажный жилой дом: № 10;</w:t>
      </w:r>
    </w:p>
    <w:p>
      <w:pPr>
        <w:spacing w:after="0"/>
        <w:ind w:left="0"/>
        <w:jc w:val="both"/>
      </w:pPr>
      <w:r>
        <w:rPr>
          <w:rFonts w:ascii="Times New Roman"/>
          <w:b w:val="false"/>
          <w:i w:val="false"/>
          <w:color w:val="000000"/>
          <w:sz w:val="28"/>
        </w:rPr>
        <w:t>
      улица Есет батыра: № 1, 1/1, 1/2, 1/3, 2, 2 "А", 2/1, 2/2, 3, 3/1, 3/2, 4, 5/1, 5/2, 5/3, 5/4, 6, 6/1, 6/2, 7/1, 7/2, 7/3, 9, 10 "А", 10 "Б", 10 "В", 11, 12 "А", 12 "Б", 13, 13/1, 13/3, 13/4, 13 "А", 13 "А", 14, 14 "А", 14 "Б", 16, 17, 17 "А", 17 "Б", 18, 18/4, 18/7, 19, 19 "А", 19 "Б", 19 "В", 19 "Е", 20, 20/1, 20/2, 21, 22, 23, 24, 24 "Б", 25, 26, 26 "А", 27, 27 "А", 28, 29, 30, 30 "Б", 31, 31 "А", 32, 34;</w:t>
      </w:r>
    </w:p>
    <w:p>
      <w:pPr>
        <w:spacing w:after="0"/>
        <w:ind w:left="0"/>
        <w:jc w:val="both"/>
      </w:pPr>
      <w:r>
        <w:rPr>
          <w:rFonts w:ascii="Times New Roman"/>
          <w:b w:val="false"/>
          <w:i w:val="false"/>
          <w:color w:val="000000"/>
          <w:sz w:val="28"/>
        </w:rPr>
        <w:t>
      улица Сұлтанмахмут Торайғыров, частные жилые дома: № 1, 1/1, 1/2, 1/3, 2, 2/1, 2/2, 3, 3/1, 3/2, 4/1, 4/2, 5/1, 5/2, 6, 6/1, 6/2, 7, 7 "А", 8, 8 "А", 9, 10, 11, 12, 12 "А", 13, 13 "А", 14, 14 "А", 15 "А", 16, 16/4, 17, 18, 19, 19 "Б", 20, 20/1, 20 "А", 20 "Б", 22, 22 "А", 22/2, 23, 24, 25, 25 "А", 26, 27, 28, 28 "А", 28 "Б", 29, 29 "А", 30, 30 "Б", 31, 31 "А", 31 "Б", 32, 32 "А", 32 "Б", 33, 34, 34 "А", 35, 35 "А", 35 "Б", 36, 36 "А", 37 "А", 37 "Б", 38, 38 "А", 38 "А"/1, 39, 40, 41, 41 "А", 42, 42 "А", 42 "Б", 43, 44, 44 "А", 44 "Б", 46;</w:t>
      </w:r>
    </w:p>
    <w:p>
      <w:pPr>
        <w:spacing w:after="0"/>
        <w:ind w:left="0"/>
        <w:jc w:val="both"/>
      </w:pPr>
      <w:r>
        <w:rPr>
          <w:rFonts w:ascii="Times New Roman"/>
          <w:b w:val="false"/>
          <w:i w:val="false"/>
          <w:color w:val="000000"/>
          <w:sz w:val="28"/>
        </w:rPr>
        <w:t>
      многоэтажные жилые дома: № 15, 16, 17, 19, 21, 23;</w:t>
      </w:r>
    </w:p>
    <w:p>
      <w:pPr>
        <w:spacing w:after="0"/>
        <w:ind w:left="0"/>
        <w:jc w:val="both"/>
      </w:pPr>
      <w:r>
        <w:rPr>
          <w:rFonts w:ascii="Times New Roman"/>
          <w:b w:val="false"/>
          <w:i w:val="false"/>
          <w:color w:val="000000"/>
          <w:sz w:val="28"/>
        </w:rPr>
        <w:t>
      улица Ахмет Жұбанов, частные жилые дома: № 1, 1/1, 1/2, 1 "А", 1 "А"/1, 1 "А"/2, 1 "Д", 1 "Д"/2, 2, 2 "А", 2 "Б" 3/2, 4/4, 4 "А", 5, 5/1, 6, 7, 8, 8/1, 8/2, 8 "А", 8 "А"/1, 8 "А"/2, 9, 10, 12, 13, 14, 14/1, 14/2, 14/3, 14/4, 14 "А"/1, 14 "А"/3, 15, 15 "А", 15 "Б", 16, 16/2, 16 "А", 17, 17/1, 17/2, 18, 18 "А", 20, 20 "А", 21, 21/1, 21/3, 21 "А", 22, 22/1, 22/3, 24, 24/1, 24/2, 25, 25/1, 25"А", 26, 26/1, 26/2, 27, 27/1, 28, 29, 29 "А", 29/1, 29/2, 32, 33, 34, 36, 37, 38, 39, 39 "Б", 39 "В", 40, 41, 42, 43 "А", 44, 44 "А", 45, 45 "А", 46, 48, 49, 50, 52, 54, 54 "А", 55, 55 "А", 55 "Б";</w:t>
      </w:r>
    </w:p>
    <w:p>
      <w:pPr>
        <w:spacing w:after="0"/>
        <w:ind w:left="0"/>
        <w:jc w:val="both"/>
      </w:pPr>
      <w:r>
        <w:rPr>
          <w:rFonts w:ascii="Times New Roman"/>
          <w:b w:val="false"/>
          <w:i w:val="false"/>
          <w:color w:val="000000"/>
          <w:sz w:val="28"/>
        </w:rPr>
        <w:t>
      многоэтажные жилые дома: № 6, 16, 19;</w:t>
      </w:r>
    </w:p>
    <w:p>
      <w:pPr>
        <w:spacing w:after="0"/>
        <w:ind w:left="0"/>
        <w:jc w:val="both"/>
      </w:pPr>
      <w:r>
        <w:rPr>
          <w:rFonts w:ascii="Times New Roman"/>
          <w:b w:val="false"/>
          <w:i w:val="false"/>
          <w:color w:val="000000"/>
          <w:sz w:val="28"/>
        </w:rPr>
        <w:t>
      улица Амангелды Иманова, частные жилые дома: № 1, 2, 3, 3/1, 3/2, 4/1, 4/2, 8/1, 8/2, 10, 10/1, 10/2, 11, 12, 12/1, 12/2, 12 "А"/1, 12 "А"/2, 12 "А"/3, 13, 13/1, 13/2, 13 "А", 14, 14 "А", 15, 15 "А", 15 "Д", 16, 17, 17 "А", 17 "Б", 18, 19, 19 "А", 20, 21, 21 "А", 22, 23, 23 "А", 24, 25/1, 25/2, 26, 27, 27 "А", 28, 29, 29/1, 29/2, 29 "А", 29 "Г", 30, 31/1, 31 "А"/1, 31 "А"/2, 32, 34, 36, 38, 39/1, 39/2, 40, 41, 41/1, 41/2, 41/3, 41 "А", 41 "А"/1, 41 "А"/2, 41 "Б", 41 "Б"/1, 41 "В"/2, 41 "Г", 41 "Г"/2, 42, 43, 43 "А", 43/1, 44, 45, 45 "Б", 46, 47, 47 "А", 48, 49, 49 "А", 50, 51, 51 "В", 52, 53, 53 "А", 54, 55, 55 "А", 55 "В", 55 "Г", 56, 57, 58, 59, 60, 62, 62 "А", 64, 66, 67, 68, 68 "А", 70;</w:t>
      </w:r>
    </w:p>
    <w:p>
      <w:pPr>
        <w:spacing w:after="0"/>
        <w:ind w:left="0"/>
        <w:jc w:val="both"/>
      </w:pPr>
      <w:r>
        <w:rPr>
          <w:rFonts w:ascii="Times New Roman"/>
          <w:b w:val="false"/>
          <w:i w:val="false"/>
          <w:color w:val="000000"/>
          <w:sz w:val="28"/>
        </w:rPr>
        <w:t>
      многоэтажный жилой дом: № 15;</w:t>
      </w:r>
    </w:p>
    <w:p>
      <w:pPr>
        <w:spacing w:after="0"/>
        <w:ind w:left="0"/>
        <w:jc w:val="both"/>
      </w:pPr>
      <w:r>
        <w:rPr>
          <w:rFonts w:ascii="Times New Roman"/>
          <w:b w:val="false"/>
          <w:i w:val="false"/>
          <w:color w:val="000000"/>
          <w:sz w:val="28"/>
        </w:rPr>
        <w:t>
      улица Нурпеис Байганина, частные жилые дома: № 8, 8 "А", 8 "Б", 8/1, 8/2, 8/3, 8/4, 8/5, 11, 12, 13, 14, 15, 16, 17, 18, 19, 19/1, 19 "А", 20, 21, 22, 23, 24, 25, 26, 27, 28, 29, 30, 31, 32, 33, 34, 34 "А", 35, 36, 37, 38, 39, 40, 41, 42, 43, 43 "А", 44, 45, 46, 47, 48, 49, 50, 51, 52, 52 "А", 53, 54, 55, 56, 57, 58, 59, 60, 61, 62, 63, 64, 65;</w:t>
      </w:r>
    </w:p>
    <w:p>
      <w:pPr>
        <w:spacing w:after="0"/>
        <w:ind w:left="0"/>
        <w:jc w:val="both"/>
      </w:pPr>
      <w:r>
        <w:rPr>
          <w:rFonts w:ascii="Times New Roman"/>
          <w:b w:val="false"/>
          <w:i w:val="false"/>
          <w:color w:val="000000"/>
          <w:sz w:val="28"/>
        </w:rPr>
        <w:t>
      многоэтажные жилые дома: № 2, 3, 5, 7, 10, 12;</w:t>
      </w:r>
    </w:p>
    <w:p>
      <w:pPr>
        <w:spacing w:after="0"/>
        <w:ind w:left="0"/>
        <w:jc w:val="both"/>
      </w:pPr>
      <w:r>
        <w:rPr>
          <w:rFonts w:ascii="Times New Roman"/>
          <w:b w:val="false"/>
          <w:i w:val="false"/>
          <w:color w:val="000000"/>
          <w:sz w:val="28"/>
        </w:rPr>
        <w:t>
      улица Алтынды: № 1, 1/1, 1/2, 1 "А", 1 "А"/1, 1 "А"/2, 1 "Б", 2, 2/1, 2/2, 3, 3/1, 3/2, 3 "А", 3 "А"/2, 4, 4/1, 4/2, 4 "А", 4 "А"/1, 4 "А"/2, 5 "А", 5 "А"/1, 5 "А"/2, 5/1, 5/2, 6/1, 6/2, 6 "А"/1, 6 "А"/2, 6 "Б", 7/1, 7/2, 7 "А", 7 "А"/1, 7 "А"/2, 8, 8/1, 8/2, 8 "А", 8 "А"/1, 9, 9/1, 9/2, 9 "А", 9 "А"/1, 9 "А"/2, 10, 10/1, 10/2, 10 "А", 10 "А"/1, 10 "А"/2, 10 "Б", 10 "Б"/1, 11, 11/1, 12, 12 "А", 12/1, 12/2, 13, 13/1, 13/2, 18, 18/1, 18/2, 20, 20 "В", 20 "В"/1, 21, 22, 22/1, 22/2, 23, 23/1, 23/2, 24, 24/1, 24/2, 24 "А", 24 "Б", 25, 25 "А", 25 "Б", 25 "В", 25/1, 25/2, 26, 51, 69, 69 "А", 69 "Б", 69 "Б"/1, 69 "Б"/2, 69 "В", 69 "В"/1, 69 "В"/2, 71, 74;</w:t>
      </w:r>
    </w:p>
    <w:p>
      <w:pPr>
        <w:spacing w:after="0"/>
        <w:ind w:left="0"/>
        <w:jc w:val="both"/>
      </w:pPr>
      <w:r>
        <w:rPr>
          <w:rFonts w:ascii="Times New Roman"/>
          <w:b w:val="false"/>
          <w:i w:val="false"/>
          <w:color w:val="000000"/>
          <w:sz w:val="28"/>
        </w:rPr>
        <w:t>
      улица Бұлақты: № 1, 1/1, 1/2, 1 "А", 2, 3, 2/1, 2 "Б", 3 "А", 3/1, 3/2, 4/2, 5, 5 "А", 5/1, 5/2, 7, 9, 9 "А", 10 "А", 11 "А", 13, 14, 17, 17 "Б"/1, 18 "А", 19 "А", 19 "Б", 20, 21, 21 "А", 23, 24, 24 "Б", 25, 25 "А", 26, 28, 28 "А", 30, 30 "А", 30 "Б", 97;</w:t>
      </w:r>
    </w:p>
    <w:p>
      <w:pPr>
        <w:spacing w:after="0"/>
        <w:ind w:left="0"/>
        <w:jc w:val="both"/>
      </w:pPr>
      <w:r>
        <w:rPr>
          <w:rFonts w:ascii="Times New Roman"/>
          <w:b w:val="false"/>
          <w:i w:val="false"/>
          <w:color w:val="000000"/>
          <w:sz w:val="28"/>
        </w:rPr>
        <w:t>
      улица Теміржолшылар: № 1, 1/1, 1/2, 1 "А", 1 "Б", 1 "В", 1 "Г", 2, 2 "Б", 2 "В", 3, 3 "А", 3 "А"/1, 3 "Б", 4, 4/1, 4/2, 4 "А"/1, 4 "А"/2, 4 "Б"/2, 5/1, 5/2, 5 "А", 5 "А"/1, 5 "Б"/1, 6, 7, 7/2, 8, 8 "А", 9 "А", 9 "Б", 10, 10 "А", 10 "Б", 10 "В", 11, 11 "А", 12, 13, 14, 14 "А", 15, 16, 16 "А", 17, 17 "А", 17 "Б", 17 "А"/1, 17 "А"/2, 17 "Б"/1, 17 "Б"/2, 17 "В", 18, 18 "А", 19 "А", 19 "Б", 19/2, 20, 22, 22 "А", 24, 28, 30, 30 "А", 30 "Б";</w:t>
      </w:r>
    </w:p>
    <w:p>
      <w:pPr>
        <w:spacing w:after="0"/>
        <w:ind w:left="0"/>
        <w:jc w:val="both"/>
      </w:pPr>
      <w:r>
        <w:rPr>
          <w:rFonts w:ascii="Times New Roman"/>
          <w:b w:val="false"/>
          <w:i w:val="false"/>
          <w:color w:val="000000"/>
          <w:sz w:val="28"/>
        </w:rPr>
        <w:t>
      переулок Жаңаталап: № 3, 5, 7, 11, 13, 15;</w:t>
      </w:r>
    </w:p>
    <w:p>
      <w:pPr>
        <w:spacing w:after="0"/>
        <w:ind w:left="0"/>
        <w:jc w:val="both"/>
      </w:pPr>
      <w:r>
        <w:rPr>
          <w:rFonts w:ascii="Times New Roman"/>
          <w:b w:val="false"/>
          <w:i w:val="false"/>
          <w:color w:val="000000"/>
          <w:sz w:val="28"/>
        </w:rPr>
        <w:t>
      переулок Мұса Әнешов: № 1, 3, 5, 6, 7, 10, 10 "А", 11, 12, 13, 14, 15, 16, 18, 20, 21, 22, 23, 24, 25, 26, 27, 31, 37, 57, 109/1;</w:t>
      </w:r>
    </w:p>
    <w:p>
      <w:pPr>
        <w:spacing w:after="0"/>
        <w:ind w:left="0"/>
        <w:jc w:val="both"/>
      </w:pPr>
      <w:r>
        <w:rPr>
          <w:rFonts w:ascii="Times New Roman"/>
          <w:b w:val="false"/>
          <w:i w:val="false"/>
          <w:color w:val="000000"/>
          <w:sz w:val="28"/>
        </w:rPr>
        <w:t>
      улица Асанхана Калиева: № 1 "А", 2, 3, 3/1, 3/2, 5 "А", 8, 8/1, 8/2, 10, 10 "А", 10/1, 10/2, 12, 12/1, 12/2, 14, 16, 18, 18 "А", 20;</w:t>
      </w:r>
    </w:p>
    <w:p>
      <w:pPr>
        <w:spacing w:after="0"/>
        <w:ind w:left="0"/>
        <w:jc w:val="both"/>
      </w:pPr>
      <w:r>
        <w:rPr>
          <w:rFonts w:ascii="Times New Roman"/>
          <w:b w:val="false"/>
          <w:i w:val="false"/>
          <w:color w:val="000000"/>
          <w:sz w:val="28"/>
        </w:rPr>
        <w:t>
      переулок Жем: № 5, 6, 7, 7/1, 7 "А"/1, 8, 8/1, 8/2, 10, 10/1, 10/2, 13, 15, 15/1, 43;</w:t>
      </w:r>
    </w:p>
    <w:p>
      <w:pPr>
        <w:spacing w:after="0"/>
        <w:ind w:left="0"/>
        <w:jc w:val="both"/>
      </w:pPr>
      <w:r>
        <w:rPr>
          <w:rFonts w:ascii="Times New Roman"/>
          <w:b w:val="false"/>
          <w:i w:val="false"/>
          <w:color w:val="000000"/>
          <w:sz w:val="28"/>
        </w:rPr>
        <w:t>
      переулок Құрылысшылар: № 17;</w:t>
      </w:r>
    </w:p>
    <w:p>
      <w:pPr>
        <w:spacing w:after="0"/>
        <w:ind w:left="0"/>
        <w:jc w:val="both"/>
      </w:pPr>
      <w:r>
        <w:rPr>
          <w:rFonts w:ascii="Times New Roman"/>
          <w:b w:val="false"/>
          <w:i w:val="false"/>
          <w:color w:val="000000"/>
          <w:sz w:val="28"/>
        </w:rPr>
        <w:t>
      переулок Құндызды: № 16.</w:t>
      </w:r>
    </w:p>
    <w:p>
      <w:pPr>
        <w:spacing w:after="0"/>
        <w:ind w:left="0"/>
        <w:jc w:val="left"/>
      </w:pPr>
      <w:r>
        <w:rPr>
          <w:rFonts w:ascii="Times New Roman"/>
          <w:b/>
          <w:i w:val="false"/>
          <w:color w:val="000000"/>
        </w:rPr>
        <w:t xml:space="preserve"> Избирательный участок № 312</w:t>
      </w:r>
    </w:p>
    <w:p>
      <w:pPr>
        <w:spacing w:after="0"/>
        <w:ind w:left="0"/>
        <w:jc w:val="both"/>
      </w:pPr>
      <w:r>
        <w:rPr>
          <w:rFonts w:ascii="Times New Roman"/>
          <w:b w:val="false"/>
          <w:i w:val="false"/>
          <w:color w:val="000000"/>
          <w:sz w:val="28"/>
        </w:rPr>
        <w:t>
      город Кандыагаш, улица Жамбыл Жабаева, № 54, здание государственного коммунального казенного предприятия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улица Жамбыл Жабаева, частные жилые дома: № 36, 36 "А", 38, 40, 42, 44, 46, 48, 50, 52, 57, 58 "А", 60, 60 "А", 62 "А", 68, 68 "А", 68 "Б", 68 "Б"/2, 68 "Д", 69, 70, 70 "Б", 70 "В", 72, 72 "А", 72 "Б", 72 "В", 74, 74 "А", 74 "Б", 74 "Б"/1, 74 "Д", 76, 78, 80, 81;</w:t>
      </w:r>
    </w:p>
    <w:p>
      <w:pPr>
        <w:spacing w:after="0"/>
        <w:ind w:left="0"/>
        <w:jc w:val="both"/>
      </w:pPr>
      <w:r>
        <w:rPr>
          <w:rFonts w:ascii="Times New Roman"/>
          <w:b w:val="false"/>
          <w:i w:val="false"/>
          <w:color w:val="000000"/>
          <w:sz w:val="28"/>
        </w:rPr>
        <w:t>
      многоэтажные жилые дома: № 19, 21;</w:t>
      </w:r>
    </w:p>
    <w:p>
      <w:pPr>
        <w:spacing w:after="0"/>
        <w:ind w:left="0"/>
        <w:jc w:val="both"/>
      </w:pPr>
      <w:r>
        <w:rPr>
          <w:rFonts w:ascii="Times New Roman"/>
          <w:b w:val="false"/>
          <w:i w:val="false"/>
          <w:color w:val="000000"/>
          <w:sz w:val="28"/>
        </w:rPr>
        <w:t>
      улица Есет батыра, частные жилые дома: № 35, 36, 37, 38, 39, 40, 41, 42, 43, 44, 45, 46, 47, 48, 49, 50 ,51, 52, 53, 54, 54 "А", 55, 55 "А", 55 "А"/2, 56, 57, 59, 61, 62, 64, 65, 67, 69, 71, 71 "А", 72, 73, 74, 75, 76, 77, 78, 79, 80, 80 "Б", 81, 82, 83, 84, 85, 86, 87, 87 "А", 87 "Б", 87 "Г", 88, 89, 90, 92;</w:t>
      </w:r>
    </w:p>
    <w:p>
      <w:pPr>
        <w:spacing w:after="0"/>
        <w:ind w:left="0"/>
        <w:jc w:val="both"/>
      </w:pPr>
      <w:r>
        <w:rPr>
          <w:rFonts w:ascii="Times New Roman"/>
          <w:b w:val="false"/>
          <w:i w:val="false"/>
          <w:color w:val="000000"/>
          <w:sz w:val="28"/>
        </w:rPr>
        <w:t>
      многоэтажные жилые дома: № 12, 16, 18, 20;</w:t>
      </w:r>
    </w:p>
    <w:p>
      <w:pPr>
        <w:spacing w:after="0"/>
        <w:ind w:left="0"/>
        <w:jc w:val="both"/>
      </w:pPr>
      <w:r>
        <w:rPr>
          <w:rFonts w:ascii="Times New Roman"/>
          <w:b w:val="false"/>
          <w:i w:val="false"/>
          <w:color w:val="000000"/>
          <w:sz w:val="28"/>
        </w:rPr>
        <w:t>
      улица Сұлтанмахмут Торайғыров: № 45, 46, 47, 47/3, 48, 49, 50, 51, 52, 52 "В", 53, 53 "А", 54, 54/1, 55, 55 "А", 56, 57, 58, 59, 59 "А", 60, 61, 62, 62 "А", 63, 64, 64 "А", 65, 67, 68, 69, 70, 71, 72, 73, 74, 75, 76, 77, 78, 79, 80, 81, 83, 84, 85, 85 "А", 86, 88, 89, 90, 91, 92, 93, 94, 95, 96, 97;</w:t>
      </w:r>
    </w:p>
    <w:p>
      <w:pPr>
        <w:spacing w:after="0"/>
        <w:ind w:left="0"/>
        <w:jc w:val="both"/>
      </w:pPr>
      <w:r>
        <w:rPr>
          <w:rFonts w:ascii="Times New Roman"/>
          <w:b w:val="false"/>
          <w:i w:val="false"/>
          <w:color w:val="000000"/>
          <w:sz w:val="28"/>
        </w:rPr>
        <w:t>
      улица Ахмет Жұбанов: № 51, 53, 53 "А", 53 "Б", 53 "В", 56, 57, 57 "А", 57 "Б", 57 "Г", 58, 58 "А", 59, 59 "Б", 60, 61, 61 "А", 62 "А", 63, 63 "Б", 64, 65, 65 "Б", 65 "В", 66, 66 "А", 67, 67 "А", 68, 69, 69 "А", 70, 71, 71 "А", 71 "Б", 72, 73, 73 "А", 74, 74 "Б", 75, 75 "В", 76, 78, 79, 80, 81, 83, 83 "Б", 85, 86, 87, 87 "Б", 88, 89, 90, 90 "А", 91, 92, 93, 94, 95, 96, 97, 98, 99, 100, 102, 104, 106, 108, 110;</w:t>
      </w:r>
    </w:p>
    <w:p>
      <w:pPr>
        <w:spacing w:after="0"/>
        <w:ind w:left="0"/>
        <w:jc w:val="both"/>
      </w:pPr>
      <w:r>
        <w:rPr>
          <w:rFonts w:ascii="Times New Roman"/>
          <w:b w:val="false"/>
          <w:i w:val="false"/>
          <w:color w:val="000000"/>
          <w:sz w:val="28"/>
        </w:rPr>
        <w:t>
      улица Амангелды Иманова: № 63, 65, 65 "А", 67, 69, 69 "А", 71, 71 "А", 74, 74 "А", 75, 76, 77, 77 "А", 78, 79, 81, 83 "А", 84, 85, 86, 87, 89, 89 "Б", 90, 91, 92, 93 "А", 94, 94 "А", 95 "А", 97, 98, 99, 99 "А", 100, 101, 101 "А", 102, 105, 105 "А", 105 "Б", 105 "В", 106, 107, 108, 109, 109/1, 109/2, 110, 112, 112 "А", 114, 115, 115 "А", 115 "Б", 116, 120, 120 "А", 120 "В", 122, 124, 126, 130, 131, 132, 134;</w:t>
      </w:r>
    </w:p>
    <w:p>
      <w:pPr>
        <w:spacing w:after="0"/>
        <w:ind w:left="0"/>
        <w:jc w:val="both"/>
      </w:pPr>
      <w:r>
        <w:rPr>
          <w:rFonts w:ascii="Times New Roman"/>
          <w:b w:val="false"/>
          <w:i w:val="false"/>
          <w:color w:val="000000"/>
          <w:sz w:val="28"/>
        </w:rPr>
        <w:t>
      улица Нурпеис Байганина: № 66, 67, 68, 69, 70, 71, 72, 73, 74, 75, 76, 77, 78, 79, 80, 81, 82, 83, 84, 85, 86, 87, 88, 89, 90, 90 "А", 91, 93, 94, 95, 97;</w:t>
      </w:r>
    </w:p>
    <w:p>
      <w:pPr>
        <w:spacing w:after="0"/>
        <w:ind w:left="0"/>
        <w:jc w:val="both"/>
      </w:pPr>
      <w:r>
        <w:rPr>
          <w:rFonts w:ascii="Times New Roman"/>
          <w:b w:val="false"/>
          <w:i w:val="false"/>
          <w:color w:val="000000"/>
          <w:sz w:val="28"/>
        </w:rPr>
        <w:t>
      улица Алтынды: № 71, 71 "А", 71 "Б", 73, 73 "А", 73 "Б", 73 "В", 74, 74 "А", 75, 75 "А", 75 "Б", 75 "В", 78, 79 "А", 80, 81, 81 "А", 83, 83 "А", 83 "А"/1, 83 "А"/2, 84, 84/2, 85, 85 "А", 85 "А"/1, 85 "А"/2, 87, 87/1, 87/2, 87 "А"/1, 87 "А"/2, 89, 89 "А"/1, 89 "А"/2, 89 "Б", 90, 91, 92, 93, 94, 95, 96, 97, 98;</w:t>
      </w:r>
    </w:p>
    <w:p>
      <w:pPr>
        <w:spacing w:after="0"/>
        <w:ind w:left="0"/>
        <w:jc w:val="both"/>
      </w:pPr>
      <w:r>
        <w:rPr>
          <w:rFonts w:ascii="Times New Roman"/>
          <w:b w:val="false"/>
          <w:i w:val="false"/>
          <w:color w:val="000000"/>
          <w:sz w:val="28"/>
        </w:rPr>
        <w:t>
      улица Сакена Сейфуллина: № 3, 5, 10, 11, 13, 15, 16, 18, 21, 23, 25, 27, 29, 104;</w:t>
      </w:r>
    </w:p>
    <w:p>
      <w:pPr>
        <w:spacing w:after="0"/>
        <w:ind w:left="0"/>
        <w:jc w:val="both"/>
      </w:pPr>
      <w:r>
        <w:rPr>
          <w:rFonts w:ascii="Times New Roman"/>
          <w:b w:val="false"/>
          <w:i w:val="false"/>
          <w:color w:val="000000"/>
          <w:sz w:val="28"/>
        </w:rPr>
        <w:t>
      переулок Көктөбе: № 1, 2, 3, 4, 5, 6, 9, 10, 11, 12, 13, 14, 19, 20, 21, 22, 24, 49;</w:t>
      </w:r>
    </w:p>
    <w:p>
      <w:pPr>
        <w:spacing w:after="0"/>
        <w:ind w:left="0"/>
        <w:jc w:val="both"/>
      </w:pPr>
      <w:r>
        <w:rPr>
          <w:rFonts w:ascii="Times New Roman"/>
          <w:b w:val="false"/>
          <w:i w:val="false"/>
          <w:color w:val="000000"/>
          <w:sz w:val="28"/>
        </w:rPr>
        <w:t>
      улица Еңбекту: № 1, 3, 4, 5, 8, 10, 13, 15, 16, 18, 19, 21, 23, 25, 40;</w:t>
      </w:r>
    </w:p>
    <w:p>
      <w:pPr>
        <w:spacing w:after="0"/>
        <w:ind w:left="0"/>
        <w:jc w:val="both"/>
      </w:pPr>
      <w:r>
        <w:rPr>
          <w:rFonts w:ascii="Times New Roman"/>
          <w:b w:val="false"/>
          <w:i w:val="false"/>
          <w:color w:val="000000"/>
          <w:sz w:val="28"/>
        </w:rPr>
        <w:t>
      переулок Ақжар: № 3, 4, 5, 6, 7, 8, 11, 12, 13, 14, 15, 15/1, 16, 17, 20;</w:t>
      </w:r>
    </w:p>
    <w:p>
      <w:pPr>
        <w:spacing w:after="0"/>
        <w:ind w:left="0"/>
        <w:jc w:val="both"/>
      </w:pPr>
      <w:r>
        <w:rPr>
          <w:rFonts w:ascii="Times New Roman"/>
          <w:b w:val="false"/>
          <w:i w:val="false"/>
          <w:color w:val="000000"/>
          <w:sz w:val="28"/>
        </w:rPr>
        <w:t>
      улица Елек: № 4, 5, 10, 12, 13, 13 "А", 15, 16, 17, 21, 23, 24, 25, 25 "А", 25 "Б", 27, 33, 35/2, 36, 67.</w:t>
      </w:r>
    </w:p>
    <w:p>
      <w:pPr>
        <w:spacing w:after="0"/>
        <w:ind w:left="0"/>
        <w:jc w:val="left"/>
      </w:pPr>
      <w:r>
        <w:rPr>
          <w:rFonts w:ascii="Times New Roman"/>
          <w:b/>
          <w:i w:val="false"/>
          <w:color w:val="000000"/>
        </w:rPr>
        <w:t xml:space="preserve"> Избирательный участок № 313</w:t>
      </w:r>
    </w:p>
    <w:p>
      <w:pPr>
        <w:spacing w:after="0"/>
        <w:ind w:left="0"/>
        <w:jc w:val="both"/>
      </w:pPr>
      <w:r>
        <w:rPr>
          <w:rFonts w:ascii="Times New Roman"/>
          <w:b w:val="false"/>
          <w:i w:val="false"/>
          <w:color w:val="000000"/>
          <w:sz w:val="28"/>
        </w:rPr>
        <w:t>
      город Кандыагаш, улица Есет батыра, № 139, административное здание филиала Кандыагашского учреждения электроснабжения Акционерного общества "Национальная компания "Қазақстан Темір Жолы" "Объединенная Актюбинская дистанция электроснабжения"</w:t>
      </w:r>
    </w:p>
    <w:p>
      <w:pPr>
        <w:spacing w:after="0"/>
        <w:ind w:left="0"/>
        <w:jc w:val="both"/>
      </w:pPr>
      <w:r>
        <w:rPr>
          <w:rFonts w:ascii="Times New Roman"/>
          <w:b w:val="false"/>
          <w:i w:val="false"/>
          <w:color w:val="000000"/>
          <w:sz w:val="28"/>
        </w:rPr>
        <w:t>
      улица Жамбыл Жабаева, частные жилые дома: № 82, 84, 86, 88, 90, 90 "А", 91, 91 "А", 94, 96, 98, 100, 101, 102, 103, 104, 105, 105 "А", 106, 108, 109, 110, 110 "А", 111, 112, 112 "А", 112 "Б", 114, 114 "А", 115, 116, 116 "А", 118, 118 "А", 120, 121, 122, 122 "А", 122 "Б", 124, 125, 125 "А", 126, 126 "Б", 127, 128, 131, 132, 132 "А", 133, 134, 135, 137, 137 "А", 138, 140, 142;</w:t>
      </w:r>
    </w:p>
    <w:p>
      <w:pPr>
        <w:spacing w:after="0"/>
        <w:ind w:left="0"/>
        <w:jc w:val="both"/>
      </w:pPr>
      <w:r>
        <w:rPr>
          <w:rFonts w:ascii="Times New Roman"/>
          <w:b w:val="false"/>
          <w:i w:val="false"/>
          <w:color w:val="000000"/>
          <w:sz w:val="28"/>
        </w:rPr>
        <w:t>
      многоэтажные жилые дома: № 68, 69, 70, 71, 72, 73, 74, 75, 81;</w:t>
      </w:r>
    </w:p>
    <w:p>
      <w:pPr>
        <w:spacing w:after="0"/>
        <w:ind w:left="0"/>
        <w:jc w:val="both"/>
      </w:pPr>
      <w:r>
        <w:rPr>
          <w:rFonts w:ascii="Times New Roman"/>
          <w:b w:val="false"/>
          <w:i w:val="false"/>
          <w:color w:val="000000"/>
          <w:sz w:val="28"/>
        </w:rPr>
        <w:t>
      улица Есет батыра: № 91, 93, 93 "А", 94 "А", 95, 95 "А", 96, 97, 97 "А", 98, 99, 99 "А", 100, 101, 101 "А", 102, 103, 103 "А", 104, 105, 105 "А", 105 "Б", 106, 107, 107 "А", 109, 109 "А", 110, 111, 111 "А", 112, 113, 114, 115 "А", 116, 117, 117 "А", 118, 119, 119 "А", 120, 121, 121 "А", 121 "Б", 122, 123, 124, 125, 125 "А", 126, 127, 127 "А", 128, 129, 130, 130 "А", 131, 132, 133, 133 "А", 133 "Б", 133 "В", 134, 136, 137 "Б";</w:t>
      </w:r>
    </w:p>
    <w:p>
      <w:pPr>
        <w:spacing w:after="0"/>
        <w:ind w:left="0"/>
        <w:jc w:val="both"/>
      </w:pPr>
      <w:r>
        <w:rPr>
          <w:rFonts w:ascii="Times New Roman"/>
          <w:b w:val="false"/>
          <w:i w:val="false"/>
          <w:color w:val="000000"/>
          <w:sz w:val="28"/>
        </w:rPr>
        <w:t>
      улица Сұлтанмахмут Торайғыров: № 98, 99, 100, 100 "А", 101, 101 "Б", 102, 103, 103 "А", 103 "Б", 104, 104 "А", 105, 105 "А", 106, 106 "А", 107 "Б", 108, 108 "А", 109, 110, 110 "А", 111, 112, 112 "Б", 114, 114 "А", 114 "Б", 115, 115 "А", 116, 117, 118, 118 "А", 119, 119 "А", 119 "Б", 120, 120 "Б", 121, 121 "Б", 122 "Б", 123 "А", 124, 125, 125 "А", 126, 126 "А", 126 "Б", 127, 127 "А", 128, 128 "А", 129 "А", 131, 131 "А", 132, 132 "А", 133, 134, 134 "А", 135, 136 "А", 137, 137 "А", 137 "Б", 138, 138 "A", 140, 142 "A";</w:t>
      </w:r>
    </w:p>
    <w:p>
      <w:pPr>
        <w:spacing w:after="0"/>
        <w:ind w:left="0"/>
        <w:jc w:val="both"/>
      </w:pPr>
      <w:r>
        <w:rPr>
          <w:rFonts w:ascii="Times New Roman"/>
          <w:b w:val="false"/>
          <w:i w:val="false"/>
          <w:color w:val="000000"/>
          <w:sz w:val="28"/>
        </w:rPr>
        <w:t>
      улица Ахмет Жұбанов: № 101, 103, 105, 107, 107 "А", 109, 109 "А", 111, 112, 113, 114, 115, 116, 117, 118, 119, 120, 121, 122, 122 "А", 125, 126, 127, 128, 129, 130, 131, 132, 133 "Б"/1, 135, 136, 137, 138, 138 "А", 139, 140, 141, 142, 144, 145;</w:t>
      </w:r>
    </w:p>
    <w:p>
      <w:pPr>
        <w:spacing w:after="0"/>
        <w:ind w:left="0"/>
        <w:jc w:val="both"/>
      </w:pPr>
      <w:r>
        <w:rPr>
          <w:rFonts w:ascii="Times New Roman"/>
          <w:b w:val="false"/>
          <w:i w:val="false"/>
          <w:color w:val="000000"/>
          <w:sz w:val="28"/>
        </w:rPr>
        <w:t xml:space="preserve">
      улица Амангелды Иманова: № 115, 119, 121 "А", 123, 123 "А", 127, 129, 131, 133, 136, 137, 138, 144, 146, 148; </w:t>
      </w:r>
    </w:p>
    <w:p>
      <w:pPr>
        <w:spacing w:after="0"/>
        <w:ind w:left="0"/>
        <w:jc w:val="both"/>
      </w:pPr>
      <w:r>
        <w:rPr>
          <w:rFonts w:ascii="Times New Roman"/>
          <w:b w:val="false"/>
          <w:i w:val="false"/>
          <w:color w:val="000000"/>
          <w:sz w:val="28"/>
        </w:rPr>
        <w:t>
      улица Нурпеис Байганина: № 94, 96, 98, 100, 102, 103, 105, 106, 107, 108, 109, 109 "А", 110, 111, 112, 114, 115, 116, 117, 119, 120, 120 "А", 120/1, 120/2, 122, 123, 123 "А", 124, 125, 127, 129, 129 "А", 133, 135, 137, 148;</w:t>
      </w:r>
    </w:p>
    <w:p>
      <w:pPr>
        <w:spacing w:after="0"/>
        <w:ind w:left="0"/>
        <w:jc w:val="both"/>
      </w:pPr>
      <w:r>
        <w:rPr>
          <w:rFonts w:ascii="Times New Roman"/>
          <w:b w:val="false"/>
          <w:i w:val="false"/>
          <w:color w:val="000000"/>
          <w:sz w:val="28"/>
        </w:rPr>
        <w:t>
      улица Алтынды: № 99, 100, 101, 102, 103, 104, 104 "А", 105, 106, 106 "А", 106 "Б", 108, 108 "А", 109, 110, 111, 112, 113, 114, 115, 115/1, 115/2, 116, 118, 120, 122, 124/1, 124/2;</w:t>
      </w:r>
    </w:p>
    <w:p>
      <w:pPr>
        <w:spacing w:after="0"/>
        <w:ind w:left="0"/>
        <w:jc w:val="both"/>
      </w:pPr>
      <w:r>
        <w:rPr>
          <w:rFonts w:ascii="Times New Roman"/>
          <w:b w:val="false"/>
          <w:i w:val="false"/>
          <w:color w:val="000000"/>
          <w:sz w:val="28"/>
        </w:rPr>
        <w:t>
      улица Утеген Калыбаева: № 1, 3, 4, 5, 7, 9, 10, 11, 13, 15, 16, 17, 19, 21, 23, 25, 33, 41;</w:t>
      </w:r>
    </w:p>
    <w:p>
      <w:pPr>
        <w:spacing w:after="0"/>
        <w:ind w:left="0"/>
        <w:jc w:val="both"/>
      </w:pPr>
      <w:r>
        <w:rPr>
          <w:rFonts w:ascii="Times New Roman"/>
          <w:b w:val="false"/>
          <w:i w:val="false"/>
          <w:color w:val="000000"/>
          <w:sz w:val="28"/>
        </w:rPr>
        <w:t>
      улица Бейбітшілік: № 1, 1/1, 1/2, 2, 2/1, 2/2, 2 "А", 2 "Б", 10, 10 "А", 12, 14, 14/3, 14 "А", 14 "В", 16, 18, 18 "А", 19, 20, 20 "А", 22 "А", 22 "Б", 23, 23 "А", 24, 24 "А", 25, 26, 27, 28, 28 "А", 28/1, 29, 29 "А", 29 "В", 30, 30 "А", 32, 32 "А", 34, 35, 35/1, 35/2, 36, 37, 37/1, 37/2, 38, 40, 40 "А", 40 "А"/1, 40 "Б", 44 "А", 45, 46 "А", 47, 48 "А", 49, 49 "А", 50, 52, 54, 56, 78, 79, 79 "А", 79 "В", 81, 82, 183, 185;</w:t>
      </w:r>
    </w:p>
    <w:p>
      <w:pPr>
        <w:spacing w:after="0"/>
        <w:ind w:left="0"/>
        <w:jc w:val="both"/>
      </w:pPr>
      <w:r>
        <w:rPr>
          <w:rFonts w:ascii="Times New Roman"/>
          <w:b w:val="false"/>
          <w:i w:val="false"/>
          <w:color w:val="000000"/>
          <w:sz w:val="28"/>
        </w:rPr>
        <w:t>
      улица Теректі: № 1, 1/1, 1/2, 1/3, 2, 2/1, 2/2, 2/3, 2/4, 3, 3/1, 3/2, 3/3, 4, 4/1, 4/2, 4/3, 5, 6, 7, 8, 14, 18, 19, 19 "А", 20, 20 "А", 20 "Б", 20 "В", 21, 22, 23, 24, 25, 26, 26 "А", 27, 30, 31.</w:t>
      </w:r>
    </w:p>
    <w:p>
      <w:pPr>
        <w:spacing w:after="0"/>
        <w:ind w:left="0"/>
        <w:jc w:val="left"/>
      </w:pPr>
      <w:r>
        <w:rPr>
          <w:rFonts w:ascii="Times New Roman"/>
          <w:b/>
          <w:i w:val="false"/>
          <w:color w:val="000000"/>
        </w:rPr>
        <w:t xml:space="preserve"> Избирательный участок № 314</w:t>
      </w:r>
    </w:p>
    <w:p>
      <w:pPr>
        <w:spacing w:after="0"/>
        <w:ind w:left="0"/>
        <w:jc w:val="both"/>
      </w:pPr>
      <w:r>
        <w:rPr>
          <w:rFonts w:ascii="Times New Roman"/>
          <w:b w:val="false"/>
          <w:i w:val="false"/>
          <w:color w:val="000000"/>
          <w:sz w:val="28"/>
        </w:rPr>
        <w:t>
      город Кандыагаш, улица Юрий Гагарина, № 8 "Е", здание коммунального государственного учреждения "Кандыагашская городская общеобразовательная средняя школа №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Елубай Кодаров: № 2, 2 "А", 3, 3/1, 3/2, 3 "А", 4, 4/1, 4/2, 6, 6/1, 6/2, 8, 9, 9/1, 9/2, 10, 10 "А", 12, 12 "А", 13, 13/1, 13/2, 14, 16, 17, 18, 19, 20;</w:t>
      </w:r>
    </w:p>
    <w:p>
      <w:pPr>
        <w:spacing w:after="0"/>
        <w:ind w:left="0"/>
        <w:jc w:val="both"/>
      </w:pPr>
      <w:r>
        <w:rPr>
          <w:rFonts w:ascii="Times New Roman"/>
          <w:b w:val="false"/>
          <w:i w:val="false"/>
          <w:color w:val="000000"/>
          <w:sz w:val="28"/>
        </w:rPr>
        <w:t>
      улица Гриненко Ивана Николаевича: № 1, 1/1, 1/2, 2, 3, 4, 5, 6, 6/1, 7, 7 "А", 8, 8 "А", 9, 10, 11, 12, 13, 14, 15, 16, 17, 17/1, 18;</w:t>
      </w:r>
    </w:p>
    <w:p>
      <w:pPr>
        <w:spacing w:after="0"/>
        <w:ind w:left="0"/>
        <w:jc w:val="both"/>
      </w:pPr>
      <w:r>
        <w:rPr>
          <w:rFonts w:ascii="Times New Roman"/>
          <w:b w:val="false"/>
          <w:i w:val="false"/>
          <w:color w:val="000000"/>
          <w:sz w:val="28"/>
        </w:rPr>
        <w:t>
      улица Юрий Гагарина, частные жилые дома: № 1, 2/1, 2/2, 2/3, 2/4, 4 "А", 4/1, 4/2, 4/3, 4/4, 6/1, 6/2, 7, 7 "А", 8 "А", 9, 10, 10 "А", 11, 12, 13, 14, 15, 17, 19, 21, 23, 25, 29, 30, 30 "А", 33;</w:t>
      </w:r>
    </w:p>
    <w:p>
      <w:pPr>
        <w:spacing w:after="0"/>
        <w:ind w:left="0"/>
        <w:jc w:val="both"/>
      </w:pPr>
      <w:r>
        <w:rPr>
          <w:rFonts w:ascii="Times New Roman"/>
          <w:b w:val="false"/>
          <w:i w:val="false"/>
          <w:color w:val="000000"/>
          <w:sz w:val="28"/>
        </w:rPr>
        <w:t>
      многоэтажные жилые дома: № 1, 2, 3, 4, 5, 6, 8;</w:t>
      </w:r>
    </w:p>
    <w:p>
      <w:pPr>
        <w:spacing w:after="0"/>
        <w:ind w:left="0"/>
        <w:jc w:val="both"/>
      </w:pPr>
      <w:r>
        <w:rPr>
          <w:rFonts w:ascii="Times New Roman"/>
          <w:b w:val="false"/>
          <w:i w:val="false"/>
          <w:color w:val="000000"/>
          <w:sz w:val="28"/>
        </w:rPr>
        <w:t>
      улица Бейбітшілік: № 1, 2, 3, 4, 5, 6, 7, 8, 8 "А", 9, 10, 11, 11 "А", 12, 13, 14, 15, 17, 18;</w:t>
      </w:r>
    </w:p>
    <w:p>
      <w:pPr>
        <w:spacing w:after="0"/>
        <w:ind w:left="0"/>
        <w:jc w:val="both"/>
      </w:pPr>
      <w:r>
        <w:rPr>
          <w:rFonts w:ascii="Times New Roman"/>
          <w:b w:val="false"/>
          <w:i w:val="false"/>
          <w:color w:val="000000"/>
          <w:sz w:val="28"/>
        </w:rPr>
        <w:t>
      улица Тулеген Байкунов, частные жилые дома: № 4, 5, 5 "Б", 6, 7, 7/1, 7/2, 7/3, 7/4, 7 "А", 8, 8 "А", 9, 10, 11, 12, 14, 15, 16, 17, 18, 20, 22, 28, 37, 55, 72, 73, 75, 75/1, 75/2, 75 "А", 77;</w:t>
      </w:r>
    </w:p>
    <w:p>
      <w:pPr>
        <w:spacing w:after="0"/>
        <w:ind w:left="0"/>
        <w:jc w:val="both"/>
      </w:pPr>
      <w:r>
        <w:rPr>
          <w:rFonts w:ascii="Times New Roman"/>
          <w:b w:val="false"/>
          <w:i w:val="false"/>
          <w:color w:val="000000"/>
          <w:sz w:val="28"/>
        </w:rPr>
        <w:t>
      многоэтажные жилые дома: № 1, 3, 4, 5, 69, 70, 71;</w:t>
      </w:r>
    </w:p>
    <w:p>
      <w:pPr>
        <w:spacing w:after="0"/>
        <w:ind w:left="0"/>
        <w:jc w:val="both"/>
      </w:pPr>
      <w:r>
        <w:rPr>
          <w:rFonts w:ascii="Times New Roman"/>
          <w:b w:val="false"/>
          <w:i w:val="false"/>
          <w:color w:val="000000"/>
          <w:sz w:val="28"/>
        </w:rPr>
        <w:t>
      улица Сәлім Шынтасов, частные жилые дома: № 1, 2, 2/1, 2/2, 2/3, 2/4, 3, 4, 4/1, 4/2, 5, 6, 6/1, 6/2, 7, 9, 10, 10/1, 10/2, 11, 11 "А", 13, 13/1, 13/2, 14, 15, 15/1, 15/2, 16, 17, 17/1, 17/2, 17 "А", 18, 18/1, 18/2, 19/1, 21, 21/2, 21/3, 22, 22 "А", 22 "Д", 26, 29, 29 "А", 31, 32, 33, 34, 35, 35 "А", 35 "Б", 37;</w:t>
      </w:r>
    </w:p>
    <w:p>
      <w:pPr>
        <w:spacing w:after="0"/>
        <w:ind w:left="0"/>
        <w:jc w:val="both"/>
      </w:pPr>
      <w:r>
        <w:rPr>
          <w:rFonts w:ascii="Times New Roman"/>
          <w:b w:val="false"/>
          <w:i w:val="false"/>
          <w:color w:val="000000"/>
          <w:sz w:val="28"/>
        </w:rPr>
        <w:t>
      многоэтажные жилые дома: № 1, 3, 5, 7, 9, 69;</w:t>
      </w:r>
    </w:p>
    <w:p>
      <w:pPr>
        <w:spacing w:after="0"/>
        <w:ind w:left="0"/>
        <w:jc w:val="both"/>
      </w:pPr>
      <w:r>
        <w:rPr>
          <w:rFonts w:ascii="Times New Roman"/>
          <w:b w:val="false"/>
          <w:i w:val="false"/>
          <w:color w:val="000000"/>
          <w:sz w:val="28"/>
        </w:rPr>
        <w:t>
      улица Ақтөбе: № 3, 3/1, 3/2, 4, 4/1, 4/2, 4/3, 5, 6, 8 "А";</w:t>
      </w:r>
    </w:p>
    <w:p>
      <w:pPr>
        <w:spacing w:after="0"/>
        <w:ind w:left="0"/>
        <w:jc w:val="both"/>
      </w:pPr>
      <w:r>
        <w:rPr>
          <w:rFonts w:ascii="Times New Roman"/>
          <w:b w:val="false"/>
          <w:i w:val="false"/>
          <w:color w:val="000000"/>
          <w:sz w:val="28"/>
        </w:rPr>
        <w:t>
      улица Ахмет Байтұрсынов, частные жилые дома: № 2, 2 "В", 3 "А", 4, 4 "А", 5 "А", 5 "Б", 6, 7, 7 "Д", 8, 8 "А", 8 "Б", 9, 9 "Б", 10, 10 "А", 10 "А"/2, 10 "В", 12, 12 "М", 13, 14 "Б", 16 "А", 18, 18/1, 18/2, 19, 19/1, 19/2, 20, 20/1, 20/2, 20 "А", 22, 22/1, 22/2, 22 "А", 23, 23/1, 23/2, 24, 24/1, 24/2, 26, 26/1, 26/2, 26/3, 26 "А", 27 "А", 27 "В", 27 "Г", 27 "Е", 28, 28/1, 28/2, 28 "Б", 29, 30, 30 "А", 55;</w:t>
      </w:r>
    </w:p>
    <w:p>
      <w:pPr>
        <w:spacing w:after="0"/>
        <w:ind w:left="0"/>
        <w:jc w:val="both"/>
      </w:pPr>
      <w:r>
        <w:rPr>
          <w:rFonts w:ascii="Times New Roman"/>
          <w:b w:val="false"/>
          <w:i w:val="false"/>
          <w:color w:val="000000"/>
          <w:sz w:val="28"/>
        </w:rPr>
        <w:t>
      многоэтажные жилые дома: № 4, 6, 10, 12, 14;</w:t>
      </w:r>
    </w:p>
    <w:p>
      <w:pPr>
        <w:spacing w:after="0"/>
        <w:ind w:left="0"/>
        <w:jc w:val="both"/>
      </w:pPr>
      <w:r>
        <w:rPr>
          <w:rFonts w:ascii="Times New Roman"/>
          <w:b w:val="false"/>
          <w:i w:val="false"/>
          <w:color w:val="000000"/>
          <w:sz w:val="28"/>
        </w:rPr>
        <w:t>
      улица Сұлтанмахмут Торайғыров: № 143, 144, 144 "А", 144 "Б", 144 "В", 145, 146, 146 "А", 146 "Б", 147, 148, 148 "А", 148 "Б", 149, 150, 150 "А", 152, 154, 156;</w:t>
      </w:r>
    </w:p>
    <w:p>
      <w:pPr>
        <w:spacing w:after="0"/>
        <w:ind w:left="0"/>
        <w:jc w:val="both"/>
      </w:pPr>
      <w:r>
        <w:rPr>
          <w:rFonts w:ascii="Times New Roman"/>
          <w:b w:val="false"/>
          <w:i w:val="false"/>
          <w:color w:val="000000"/>
          <w:sz w:val="28"/>
        </w:rPr>
        <w:t>
      улица Арай: № 1, 15, 15/1, 15/2, 15/3, 15/4, 15/5, 15/6, 15/7, 15/8, 16;</w:t>
      </w:r>
    </w:p>
    <w:p>
      <w:pPr>
        <w:spacing w:after="0"/>
        <w:ind w:left="0"/>
        <w:jc w:val="both"/>
      </w:pPr>
      <w:r>
        <w:rPr>
          <w:rFonts w:ascii="Times New Roman"/>
          <w:b w:val="false"/>
          <w:i w:val="false"/>
          <w:color w:val="000000"/>
          <w:sz w:val="28"/>
        </w:rPr>
        <w:t>
      улица Сазды: № 1, 2, 3;</w:t>
      </w:r>
    </w:p>
    <w:p>
      <w:pPr>
        <w:spacing w:after="0"/>
        <w:ind w:left="0"/>
        <w:jc w:val="both"/>
      </w:pPr>
      <w:r>
        <w:rPr>
          <w:rFonts w:ascii="Times New Roman"/>
          <w:b w:val="false"/>
          <w:i w:val="false"/>
          <w:color w:val="000000"/>
          <w:sz w:val="28"/>
        </w:rPr>
        <w:t>
      улица Айрық: № 1, 1/1, 1/2, 1/3, 1/4, 1/6, 1/8, 1 "А", 3, 4 "А", 5, 6;</w:t>
      </w:r>
    </w:p>
    <w:p>
      <w:pPr>
        <w:spacing w:after="0"/>
        <w:ind w:left="0"/>
        <w:jc w:val="both"/>
      </w:pPr>
      <w:r>
        <w:rPr>
          <w:rFonts w:ascii="Times New Roman"/>
          <w:b w:val="false"/>
          <w:i w:val="false"/>
          <w:color w:val="000000"/>
          <w:sz w:val="28"/>
        </w:rPr>
        <w:t>
      разъезд № 47.</w:t>
      </w:r>
    </w:p>
    <w:p>
      <w:pPr>
        <w:spacing w:after="0"/>
        <w:ind w:left="0"/>
        <w:jc w:val="left"/>
      </w:pPr>
      <w:r>
        <w:rPr>
          <w:rFonts w:ascii="Times New Roman"/>
          <w:b/>
          <w:i w:val="false"/>
          <w:color w:val="000000"/>
        </w:rPr>
        <w:t xml:space="preserve"> Избирательный участок № 573</w:t>
      </w:r>
    </w:p>
    <w:p>
      <w:pPr>
        <w:spacing w:after="0"/>
        <w:ind w:left="0"/>
        <w:jc w:val="both"/>
      </w:pPr>
      <w:r>
        <w:rPr>
          <w:rFonts w:ascii="Times New Roman"/>
          <w:b w:val="false"/>
          <w:i w:val="false"/>
          <w:color w:val="000000"/>
          <w:sz w:val="28"/>
        </w:rPr>
        <w:t>
      город Кандыагаш, микрорайон "Достык", 21 "Б", здание коммунального государственного учреждения "Школа - гимназия № 3 города Кандыагаш"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микрорайон Болашак: № 1, 1/1, 2, 3, 3 "А", 4, 5, 6, 7, 8, 10, 11, 12, 13, 14, 15, 16, 17, 19/2, 20, 21, 22, 23, 24, 25, 26, 27, 28, 29, 30, 31, 32, 33, 34, 35, 36, 37, 38, 39, 40, 41, 42, 43, 44, 45, 46, 47, 48, 49, 50, 52, 53, 54, 57, 59, 60, 61, 63, 64, 65, 66, 67, 68, 69, 70, 71, 72, 74, 76, 77, 78, 79, 80, 81, 82, 83, 84, 85, 86, 87, 88, 89, 90, 91, 92, 93, 94, 95, 96, 97, 98, 99, 100, 101, 104, 105, 106, 107, 107 "А", 111, 155, 156, 160, 161, 168, 169, 169 "А", 171, 174, 175, 176, 177, 178, 179, 179 "А", 180, 182, 183, 184, 185, 186, 188, 190, 192, 193, 194, 197, 198, 198 "А";</w:t>
      </w:r>
    </w:p>
    <w:p>
      <w:pPr>
        <w:spacing w:after="0"/>
        <w:ind w:left="0"/>
        <w:jc w:val="both"/>
      </w:pPr>
      <w:r>
        <w:rPr>
          <w:rFonts w:ascii="Times New Roman"/>
          <w:b w:val="false"/>
          <w:i w:val="false"/>
          <w:color w:val="000000"/>
          <w:sz w:val="28"/>
        </w:rPr>
        <w:t>
      улица Абай: № 1, 2, 3, 4, 5, 6, 7, 8, 9, 10, 11, 12, 13, 14, 15, 16, 17, 18, 19, 20, 21, 22, 23, 24, 25, 26, 27, 28, 29, 30, 31, 32, 33, 34, 35, 36, 37, 39, 41, 43, 45, 47, 49, 51, 53, 55, 57, 59, 61, 63, 65, 67, 69, 71, 73, 75;</w:t>
      </w:r>
    </w:p>
    <w:p>
      <w:pPr>
        <w:spacing w:after="0"/>
        <w:ind w:left="0"/>
        <w:jc w:val="both"/>
      </w:pPr>
      <w:r>
        <w:rPr>
          <w:rFonts w:ascii="Times New Roman"/>
          <w:b w:val="false"/>
          <w:i w:val="false"/>
          <w:color w:val="000000"/>
          <w:sz w:val="28"/>
        </w:rPr>
        <w:t>
      улица Бауыржан Момышұлы: № 1, 1 "А", 2, 3, 3 "А", 4, 5, 5 "А", 6, 7, 7 "А", 8, 9, 9 "А", 10, 11, 11 "А", 12, 13, 13 "А", 14, 15, 15 "А", 16, 17, 18, 19, 20, 21, 22, 23, 24, 25, 25 "А", 26, 27, 27 "А", 28, 29 "А", 30, 31, 31 "А", 32, 33, 33 "А", 34, 35, 35 "А", 36, 37, 37 "А", 38, 39, 39 "А", 40, 41, 41 "А", 42, 43, 43 "А", 44, 45, 45 "А", 46, 47, 47 "А", 47 "Б", 47 "В", 48, 49, 49 "А", 50, 51, 51 "А", 52, 53, 53 "А", 54, 55, 55 "А", 56, 57, 57 "А", 58, 59, 59 "А", 60, 61, 61 "А", 62, 63, 63 "А", 64, 65, 65 "А", 66, 67, 67 "А", 68, 69, 69 "А", 70, 71, 71 "А", 72, 73, 74, 75, 76, 77, 77 "А", 78, 79, 79 "А", 80, 81, 81 "А", 82, 83, 84, 85, 86, 87, 88, 89, 90, 91, 92, 93, 94, 95, 96, 97, 98, 99, 101;</w:t>
      </w:r>
    </w:p>
    <w:p>
      <w:pPr>
        <w:spacing w:after="0"/>
        <w:ind w:left="0"/>
        <w:jc w:val="both"/>
      </w:pPr>
      <w:r>
        <w:rPr>
          <w:rFonts w:ascii="Times New Roman"/>
          <w:b w:val="false"/>
          <w:i w:val="false"/>
          <w:color w:val="000000"/>
          <w:sz w:val="28"/>
        </w:rPr>
        <w:t>
      улица Астана: № 1, 2, 3, 4, 5, 6, 7, 8, 9, 11, 12, 13, 14, 15, 16, 17, 18, 19, 20, 21, 22;</w:t>
      </w:r>
    </w:p>
    <w:p>
      <w:pPr>
        <w:spacing w:after="0"/>
        <w:ind w:left="0"/>
        <w:jc w:val="both"/>
      </w:pPr>
      <w:r>
        <w:rPr>
          <w:rFonts w:ascii="Times New Roman"/>
          <w:b w:val="false"/>
          <w:i w:val="false"/>
          <w:color w:val="000000"/>
          <w:sz w:val="28"/>
        </w:rPr>
        <w:t xml:space="preserve">
      улица Алматы: № 1, 2, 2 "А", 3, 4, 4 "А", 5, 6, 6 "А", 7, 8, 8 "А", 9, 10, 10 "А", 11, 12, 12 "А", 13, 14, 14 "А", 15, 16, 16 "А", 17, 18, 18 "А", 19, 20, 20 "А", 21, 22, 22 "А", 24, 24 "А"; </w:t>
      </w:r>
    </w:p>
    <w:p>
      <w:pPr>
        <w:spacing w:after="0"/>
        <w:ind w:left="0"/>
        <w:jc w:val="both"/>
      </w:pPr>
      <w:r>
        <w:rPr>
          <w:rFonts w:ascii="Times New Roman"/>
          <w:b w:val="false"/>
          <w:i w:val="false"/>
          <w:color w:val="000000"/>
          <w:sz w:val="28"/>
        </w:rPr>
        <w:t>
      улица Ұлытау: № 1, 1 "А", 2, 3, 3 "А", 4, 5, 5 "А", 6, 7, 7 "А", 8, 9, 9 "А", 10, 11, 11 "А", 12, 13, 13 "А", 14, 15, 15 "А", 16, 17, 17 "А", 18, 19, 19 "А", 20, 21, 21 "А", 22, 23, 23 "А", 24, 25, 25 "А";</w:t>
      </w:r>
    </w:p>
    <w:p>
      <w:pPr>
        <w:spacing w:after="0"/>
        <w:ind w:left="0"/>
        <w:jc w:val="both"/>
      </w:pPr>
      <w:r>
        <w:rPr>
          <w:rFonts w:ascii="Times New Roman"/>
          <w:b w:val="false"/>
          <w:i w:val="false"/>
          <w:color w:val="000000"/>
          <w:sz w:val="28"/>
        </w:rPr>
        <w:t>
      улица Ақорда: № 1, 2, 2 "А", 3, 4, 4 "А", 5, 6, 6 "А", 7, 8, 8 "А", 9, 10, 10 "А", 11, 12, 12 "А", 13, 14, 14 "А", 15, 16, 16 "А", 17, 18, 18 "А", 19, 20, 20 "А", 21, 22, 22 "А", 24, 24 "А";</w:t>
      </w:r>
    </w:p>
    <w:p>
      <w:pPr>
        <w:spacing w:after="0"/>
        <w:ind w:left="0"/>
        <w:jc w:val="both"/>
      </w:pPr>
      <w:r>
        <w:rPr>
          <w:rFonts w:ascii="Times New Roman"/>
          <w:b w:val="false"/>
          <w:i w:val="false"/>
          <w:color w:val="000000"/>
          <w:sz w:val="28"/>
        </w:rPr>
        <w:t>
      улица Әлия Молдағұлова: № 1, 1 "А", 2, 3, 3 "А", 4, 5, 5 "А", 6, 7, 7 "А", 8, 9, 9 "А", 10, 11, 11 "А", 12, 13, 13 "А", 14, 15, 15 "А", 16, 17, 17 "А", 18, 19, 19 "А", 20, 21, 21 "А", 22, 23, 23 "А", 24, 25, 25 "А", 26, 27, 27 "А", 28, 29, 29 "А", 30, 31, 31 "А", 32, 33, 33 "А", 34, 35, 35 "А", 36, 37, 37 "А", 38, 39, 39 "А", 40, 41, 41 "А", 42, 43, 43 "А", 44, 45, 45 "А", 46, 47, 47 "А", 48, 49, 49 "А", 50, 51, 51 "А", 52, 53, 53 "А", 54, 55, 55 "А", 56, 57, 57 "А", 58, 59, 59 "А", 60, 61, 61 "А", 62, 63, 63 "А", 64, 65, 65 "А", 66, 67, 67 "А", 67 "Б", 67 "В", 68;</w:t>
      </w:r>
    </w:p>
    <w:p>
      <w:pPr>
        <w:spacing w:after="0"/>
        <w:ind w:left="0"/>
        <w:jc w:val="both"/>
      </w:pPr>
      <w:r>
        <w:rPr>
          <w:rFonts w:ascii="Times New Roman"/>
          <w:b w:val="false"/>
          <w:i w:val="false"/>
          <w:color w:val="000000"/>
          <w:sz w:val="28"/>
        </w:rPr>
        <w:t>
      улица Мәншүк Мәметова: № 1, 2, 2 "А", 3, 4, 4 "А", 5, 6, 6 "А", 7, 8, 8 "А", 9, 10, 10 "А", 11, 12, 12 "А", 13, 14, 14 "А", 15, 16, 16 "А", 17, 18, 18 "А", 19, 20, 20 "А", 21, 22, 22 "А", 23, 24, 24 "А", 25, 26, 26 "А", 27, 28, 28 "А", 29, 30, 30 "А", 31, 32, 32 "А", 33, 34, 34 "А", 35, 36, 36 "А", 37, 38, 38 "А", 39, 40, 40 "А", 41, 42, 42 "А", 43, 44, 44 "А", 45, 46, 46 "А", 47, 48, 48 "А", 49, 50, 50 "А", 51, 52, 52 "А", 53, 54, 54 "А", 55, 56, 56 "А", 57, 58, 58 "А", 59, 60, 60 "А", 61, 62, 62 "А", 63, 64, 64 "А", 65, 66, 66 "А", 66 "Б", 67;</w:t>
      </w:r>
    </w:p>
    <w:p>
      <w:pPr>
        <w:spacing w:after="0"/>
        <w:ind w:left="0"/>
        <w:jc w:val="both"/>
      </w:pPr>
      <w:r>
        <w:rPr>
          <w:rFonts w:ascii="Times New Roman"/>
          <w:b w:val="false"/>
          <w:i w:val="false"/>
          <w:color w:val="000000"/>
          <w:sz w:val="28"/>
        </w:rPr>
        <w:t>
      улица Ер Едіге: № 3, 4, 5, 7, 8, 9, 10, 12, 13, 14, 15, 16, 18, 20, 21, 22, 23, 25, 27, 28, 29, 30, 31, 32, 33, 34, 35, 36, 37, 38, 39, 40, 41, 42, 43, 44, 45, 46, 47, 48, 49, 50, 51, 52, 53, 54, 55, 56, 57, 58, 59, 60, 61, 62, 63, 64, 65, 66, 67, 68, 69, 70, 71, 72, 73, 74, 75, 76, 77, 78, 79, 80, 82, 84, 86, 88, 90;</w:t>
      </w:r>
    </w:p>
    <w:p>
      <w:pPr>
        <w:spacing w:after="0"/>
        <w:ind w:left="0"/>
        <w:jc w:val="both"/>
      </w:pPr>
      <w:r>
        <w:rPr>
          <w:rFonts w:ascii="Times New Roman"/>
          <w:b w:val="false"/>
          <w:i w:val="false"/>
          <w:color w:val="000000"/>
          <w:sz w:val="28"/>
        </w:rPr>
        <w:t xml:space="preserve">
      микрорайон Жаңақоныс: 1, 29, 53, 64, 78, 81, 89, 90, 103, 107, 113, 115, 120, 171, 190, 191, 198, 199, 202, 203, 204, 205, 207, 218, 241, 252, 254, 296, 297, 321, 349, 368, 382, 390, 396, 398, 433, 434, 444, 454. </w:t>
      </w:r>
    </w:p>
    <w:p>
      <w:pPr>
        <w:spacing w:after="0"/>
        <w:ind w:left="0"/>
        <w:jc w:val="left"/>
      </w:pPr>
      <w:r>
        <w:rPr>
          <w:rFonts w:ascii="Times New Roman"/>
          <w:b/>
          <w:i w:val="false"/>
          <w:color w:val="000000"/>
        </w:rPr>
        <w:t xml:space="preserve"> Избирательный участок № 315 </w:t>
      </w:r>
    </w:p>
    <w:p>
      <w:pPr>
        <w:spacing w:after="0"/>
        <w:ind w:left="0"/>
        <w:jc w:val="both"/>
      </w:pPr>
      <w:r>
        <w:rPr>
          <w:rFonts w:ascii="Times New Roman"/>
          <w:b w:val="false"/>
          <w:i w:val="false"/>
          <w:color w:val="000000"/>
          <w:sz w:val="28"/>
        </w:rPr>
        <w:t>
      город Эмба, улица Бауыржана Момышулы, № 55 "А", здание коммунального государственного учреждения "Эмбинская городская общеобразовательная средняя школа № 4"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Бауыржана Момышулы: № 26 "Б", 45, 45 "А", 45 "Б", 45 "В", 45 "Е", 46, 46 "В", 47, 47 "В", 49, 49 "А", 53, 55, 59, 63, 89;</w:t>
      </w:r>
    </w:p>
    <w:p>
      <w:pPr>
        <w:spacing w:after="0"/>
        <w:ind w:left="0"/>
        <w:jc w:val="both"/>
      </w:pPr>
      <w:r>
        <w:rPr>
          <w:rFonts w:ascii="Times New Roman"/>
          <w:b w:val="false"/>
          <w:i w:val="false"/>
          <w:color w:val="000000"/>
          <w:sz w:val="28"/>
        </w:rPr>
        <w:t>
      улица Жагыпара Амирова: № 26 "Б", 26 "Г", 28, 28 "А", 30, 32, 34, 36, 38, 40, 40 "А", 44, 44 "А", 46, 46 "А", 48, 48 "А", 48 "Б", 49, 50, 50 "А", 52, 52 "А", 54, 54 "А", 54 "Б", 56, 63, 65, 67, 69, 73, 75, 75 "А", 77, 79, 81, 83, 85, 87, 89, 91, 93, 95, 97, 99;</w:t>
      </w:r>
    </w:p>
    <w:p>
      <w:pPr>
        <w:spacing w:after="0"/>
        <w:ind w:left="0"/>
        <w:jc w:val="both"/>
      </w:pPr>
      <w:r>
        <w:rPr>
          <w:rFonts w:ascii="Times New Roman"/>
          <w:b w:val="false"/>
          <w:i w:val="false"/>
          <w:color w:val="000000"/>
          <w:sz w:val="28"/>
        </w:rPr>
        <w:t>
      улица Есет - Батыра: № 68, 69, 70, 71, 72, 73, 74, 75, 76, 77, 78, 79, 80, 81, 82, 83, 84, 85, 86, 87, 88, 89, 90, 91, 92, 93, 94, 95, 96, 97, 98, 99, 100, 101, 103, 105, 106, 107, 108, 109, 110, 111, 112, 113, 113 "А", 114, 115, 116, 117, 118, 119, 120, 121, 122, 123, 124, 125, 126, 127, 128, 129, 130, 131, 132, 133, 133 "А", 134, 135, 136, 137, 138, 138 "А", 139, 141, 143, 145, 147, 149, 153, 155, 157, 159, 161, 163, 165, 167, 169, 171, 173, 175, 177, 183, 183 "А", 185, 187, 189, 191, 191 "А", 193, 193 "А", 195, 195 "Б", 197, 197 "А", 198, 199, 199 "А", 201, 201 "А", 203, 203 "А", 205, 205 "А", 207, 207 "А", 209, 209 "А", 211, 211 "А", 213, 215, 215 "А", 217, 223, 227, 229, 233;</w:t>
      </w:r>
    </w:p>
    <w:p>
      <w:pPr>
        <w:spacing w:after="0"/>
        <w:ind w:left="0"/>
        <w:jc w:val="both"/>
      </w:pPr>
      <w:r>
        <w:rPr>
          <w:rFonts w:ascii="Times New Roman"/>
          <w:b w:val="false"/>
          <w:i w:val="false"/>
          <w:color w:val="000000"/>
          <w:sz w:val="28"/>
        </w:rPr>
        <w:t>
      улица Ахмет Жұбанов: № 48, 51, 52, 53, 54, 55, 56, 57, 58, 60, 61, 63, 64, 65, 66, 67, 68, 69, 70, 71, 72, 72 "А", 74, 75, 76, 77, 78, 79, 81, 83, 85, 89, 93, 95, 97, 101, 103, 103 "А", 107, 109, 113, 115, 121, 123, 125, 129, 130, 131, 133, 133 "А", 135, 137, 139, 141, 143, 145, 147, 149, 151, 153, 155, 159, 163, 180, 187;</w:t>
      </w:r>
    </w:p>
    <w:p>
      <w:pPr>
        <w:spacing w:after="0"/>
        <w:ind w:left="0"/>
        <w:jc w:val="both"/>
      </w:pPr>
      <w:r>
        <w:rPr>
          <w:rFonts w:ascii="Times New Roman"/>
          <w:b w:val="false"/>
          <w:i w:val="false"/>
          <w:color w:val="000000"/>
          <w:sz w:val="28"/>
        </w:rPr>
        <w:t>
      улица Талгата Бигельдинова: № 21, 31, 32, 33, 35, 37, 38, 39, 41, 43, 45, 47, 48, 49, 51, 53, 55, 57, 59, 61, 63, 65, 67, 69, 69 "А", 71, 72, 73, 77, 83, 84, 85, 87, 91, 91 "А", 93, 95, 97, 99, 99 "А", 101, 103, 105, 107, 109, 111, 113, 115, 117, 119, 121, 123, 125, 129, 130, 131, 133;</w:t>
      </w:r>
    </w:p>
    <w:p>
      <w:pPr>
        <w:spacing w:after="0"/>
        <w:ind w:left="0"/>
        <w:jc w:val="both"/>
      </w:pPr>
      <w:r>
        <w:rPr>
          <w:rFonts w:ascii="Times New Roman"/>
          <w:b w:val="false"/>
          <w:i w:val="false"/>
          <w:color w:val="000000"/>
          <w:sz w:val="28"/>
        </w:rPr>
        <w:t>
      улица Амангелды Иманова: № 19, 20, 21, 22, 23, 24, 25, 26, 27, 28, 29, 30, 31, 33, 35, 37, 39, 41, 43, 47, 49, 51, 53, 55, 57, 59, 61, 63, 65, 67, 69, 71, 73, 75, 77, 79, 80, 81, 83, 85, 89, 91, 93, 95, 97, 99, 101, 103, 105, 107, 109, 111, 113, 115, 117, 123;</w:t>
      </w:r>
    </w:p>
    <w:p>
      <w:pPr>
        <w:spacing w:after="0"/>
        <w:ind w:left="0"/>
        <w:jc w:val="both"/>
      </w:pPr>
      <w:r>
        <w:rPr>
          <w:rFonts w:ascii="Times New Roman"/>
          <w:b w:val="false"/>
          <w:i w:val="false"/>
          <w:color w:val="000000"/>
          <w:sz w:val="28"/>
        </w:rPr>
        <w:t>
      улица Казыбек Би: № 15, 19, 21, 23, 25, 27, 29, 31, 33, 35, 37, 39, 41, 43, 45, 47, 49, 51, 53, 55, 57, 59, 61, 63, 65, 69, 71, 73, 74 "А", 75, 76 "Б", 77, 79, 80, 81, 85, 87, 88, 91, 93;</w:t>
      </w:r>
    </w:p>
    <w:p>
      <w:pPr>
        <w:spacing w:after="0"/>
        <w:ind w:left="0"/>
        <w:jc w:val="both"/>
      </w:pPr>
      <w:r>
        <w:rPr>
          <w:rFonts w:ascii="Times New Roman"/>
          <w:b w:val="false"/>
          <w:i w:val="false"/>
          <w:color w:val="000000"/>
          <w:sz w:val="28"/>
        </w:rPr>
        <w:t>
      улица Толе би: № 51, 52, 54, 56, 57, 58, 60, 61, 62, 63, 64, 65, 66, 68, 69, 70, 71, 72, 73, 74, 74 "А", 75, 76, 76 "Б", 77, 79, 80, 81, 82, 83, 84, 85, 88, 90, 92, 94, 96, 98, 100, 102, 104, 106;</w:t>
      </w:r>
    </w:p>
    <w:p>
      <w:pPr>
        <w:spacing w:after="0"/>
        <w:ind w:left="0"/>
        <w:jc w:val="both"/>
      </w:pPr>
      <w:r>
        <w:rPr>
          <w:rFonts w:ascii="Times New Roman"/>
          <w:b w:val="false"/>
          <w:i w:val="false"/>
          <w:color w:val="000000"/>
          <w:sz w:val="28"/>
        </w:rPr>
        <w:t>
      улица Ибрай Алтынсарин: № 25 "А", 26, 27, 28, 29, 31, 32, 33, 33 "А", 35, 37, 37 "А", 39, 43, 45; улица Шокана Валиханова; № 46, 50, 52, 54, 56, 58, 59 "A", 60, 62, 64, 64 "А", 66, 68; улица Зинеша Бралова; № 1, 1 "А", 2, 3, 3 "А", 4, 5, 6, 7, 8, 10, 10 "А", 10 "Б", 12, 12 "А", 14, 14 "А", 16, 17;</w:t>
      </w:r>
    </w:p>
    <w:p>
      <w:pPr>
        <w:spacing w:after="0"/>
        <w:ind w:left="0"/>
        <w:jc w:val="both"/>
      </w:pPr>
      <w:r>
        <w:rPr>
          <w:rFonts w:ascii="Times New Roman"/>
          <w:b w:val="false"/>
          <w:i w:val="false"/>
          <w:color w:val="000000"/>
          <w:sz w:val="28"/>
        </w:rPr>
        <w:t>
      улица Мөңке Би: № 2, 2 "А", 3, 4, 4 "А", 4 "Б", 5, 5 "А", 5 "Б", 6, 6 "А", 6 "С", 7, 8, 8 "А", 9, 9 "Б", 10, 10 "А", 11, 11 "А", 12, 12 "А", 13, 13 "А", 14, 14 "А", 15, 15 "А", 16, 16 "А", 17, 18;</w:t>
      </w:r>
    </w:p>
    <w:p>
      <w:pPr>
        <w:spacing w:after="0"/>
        <w:ind w:left="0"/>
        <w:jc w:val="both"/>
      </w:pPr>
      <w:r>
        <w:rPr>
          <w:rFonts w:ascii="Times New Roman"/>
          <w:b w:val="false"/>
          <w:i w:val="false"/>
          <w:color w:val="000000"/>
          <w:sz w:val="28"/>
        </w:rPr>
        <w:t>
      переулок Локомотив: № 1, 2, 3, 4, 4 "А", 5, 5 "А", 6, 6 "А", 6 "С", 7, 8, 8 "А", 9, 10, 10 "А", 11, 12, 12 "А", 13, 13 "А", 14, 14 "А", 15, 15 "А", 16, 18;</w:t>
      </w:r>
    </w:p>
    <w:p>
      <w:pPr>
        <w:spacing w:after="0"/>
        <w:ind w:left="0"/>
        <w:jc w:val="both"/>
      </w:pPr>
      <w:r>
        <w:rPr>
          <w:rFonts w:ascii="Times New Roman"/>
          <w:b w:val="false"/>
          <w:i w:val="false"/>
          <w:color w:val="000000"/>
          <w:sz w:val="28"/>
        </w:rPr>
        <w:t>
      дома ПМС - 3: № 1, 2, 3, 4, 4 "Б", 5, 6, 7, 8, 9, 10, 11, 12, 13, 14, 15, 17, 19, 21, 23, 25, 27, 29, 31, 31 "А", 32, 33, 35, 35 "А", 37, 39, 41;</w:t>
      </w:r>
    </w:p>
    <w:p>
      <w:pPr>
        <w:spacing w:after="0"/>
        <w:ind w:left="0"/>
        <w:jc w:val="both"/>
      </w:pPr>
      <w:r>
        <w:rPr>
          <w:rFonts w:ascii="Times New Roman"/>
          <w:b w:val="false"/>
          <w:i w:val="false"/>
          <w:color w:val="000000"/>
          <w:sz w:val="28"/>
        </w:rPr>
        <w:t>
      улица Метеостанция: № 1, 2;</w:t>
      </w:r>
    </w:p>
    <w:p>
      <w:pPr>
        <w:spacing w:after="0"/>
        <w:ind w:left="0"/>
        <w:jc w:val="both"/>
      </w:pPr>
      <w:r>
        <w:rPr>
          <w:rFonts w:ascii="Times New Roman"/>
          <w:b w:val="false"/>
          <w:i w:val="false"/>
          <w:color w:val="000000"/>
          <w:sz w:val="28"/>
        </w:rPr>
        <w:t xml:space="preserve">
      станция Кыргыз; </w:t>
      </w:r>
    </w:p>
    <w:p>
      <w:pPr>
        <w:spacing w:after="0"/>
        <w:ind w:left="0"/>
        <w:jc w:val="both"/>
      </w:pPr>
      <w:r>
        <w:rPr>
          <w:rFonts w:ascii="Times New Roman"/>
          <w:b w:val="false"/>
          <w:i w:val="false"/>
          <w:color w:val="000000"/>
          <w:sz w:val="28"/>
        </w:rPr>
        <w:t>
      разъезд № 56.</w:t>
      </w:r>
    </w:p>
    <w:p>
      <w:pPr>
        <w:spacing w:after="0"/>
        <w:ind w:left="0"/>
        <w:jc w:val="left"/>
      </w:pPr>
      <w:r>
        <w:rPr>
          <w:rFonts w:ascii="Times New Roman"/>
          <w:b/>
          <w:i w:val="false"/>
          <w:color w:val="000000"/>
        </w:rPr>
        <w:t xml:space="preserve"> Избирательный участок № 316</w:t>
      </w:r>
    </w:p>
    <w:p>
      <w:pPr>
        <w:spacing w:after="0"/>
        <w:ind w:left="0"/>
        <w:jc w:val="both"/>
      </w:pPr>
      <w:r>
        <w:rPr>
          <w:rFonts w:ascii="Times New Roman"/>
          <w:b w:val="false"/>
          <w:i w:val="false"/>
          <w:color w:val="000000"/>
          <w:sz w:val="28"/>
        </w:rPr>
        <w:t>
      город Эмба, улица Жиенгали Толепбергенова, № 5 "А", здание коммунального государственного учреждения "Эмбинская городская общеобразовательная средняя школа № 2"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Төкеш Жездібаев: № 2, 8, 11, 12, 14, 14 "А", 16, 18, 19, 22, 23, 24, 26, 28, 30, 32, 33 "А", 36, 40;</w:t>
      </w:r>
    </w:p>
    <w:p>
      <w:pPr>
        <w:spacing w:after="0"/>
        <w:ind w:left="0"/>
        <w:jc w:val="both"/>
      </w:pPr>
      <w:r>
        <w:rPr>
          <w:rFonts w:ascii="Times New Roman"/>
          <w:b w:val="false"/>
          <w:i w:val="false"/>
          <w:color w:val="000000"/>
          <w:sz w:val="28"/>
        </w:rPr>
        <w:t>
      улица Забиқұлла Елубаев: № 2, 3, 4, 5, 6, 7, 7 "Б", 8, 9, 10, 12, 13, 13 "А", 14, 14 "А", 16, 16 "А", 17, 17 "Б" 18, 19, 20/2, 22, 22 "А", 23, 24, 24 "Б", 25, 25 "А", 25 "Б", 26, 27, 28, 29, 30, 31, 31 "А", 33, 33 "А", 35, 35 "А", 36, 37, 37 "А", 39, 40, 41, 42, 43, 44, 45, 46, 46 "А", 47 "А", 48 "А", 49, 50, 50 "А", 51, 52, 53, 53 "А", 54, 55, 56, 56 "А", 57, 58, 58 "А", 59, 60, 62, 63, 64, 65, 66, 66 "А", 68, 69, 70, 71, 72, 73, 74, 75, 76, 77, 78, 79, 80, 81, 82, 83, 85, 86, 87, 88, 89, 90, 90 "А", 91, 92, 93, 94, 95, 96, 96 "А", 97, 98, 99, 101, 102, 103, 105, 107, 109;</w:t>
      </w:r>
    </w:p>
    <w:p>
      <w:pPr>
        <w:spacing w:after="0"/>
        <w:ind w:left="0"/>
        <w:jc w:val="both"/>
      </w:pPr>
      <w:r>
        <w:rPr>
          <w:rFonts w:ascii="Times New Roman"/>
          <w:b w:val="false"/>
          <w:i w:val="false"/>
          <w:color w:val="000000"/>
          <w:sz w:val="28"/>
        </w:rPr>
        <w:t>
      переулок Жамбыл Жабаев: № 5, 6, 7, 10, 11, 12, 13, 14, 15, 20, 22, 26, 27, 28, 36, 42;</w:t>
      </w:r>
    </w:p>
    <w:p>
      <w:pPr>
        <w:spacing w:after="0"/>
        <w:ind w:left="0"/>
        <w:jc w:val="both"/>
      </w:pPr>
      <w:r>
        <w:rPr>
          <w:rFonts w:ascii="Times New Roman"/>
          <w:b w:val="false"/>
          <w:i w:val="false"/>
          <w:color w:val="000000"/>
          <w:sz w:val="28"/>
        </w:rPr>
        <w:t>
      улица Сергазы Мамбетова: № 4, 4 "А", 4 "Б", 6, 6 "А", 6 "Б", 8, 9, 10, 10 "А", 10 "Б", 13, 15, 17, 18, 18 "А", 18 "Б", 20, 20 "А", 22, 23, 24, 25, 26, 26 "А", 27, 28, 30, 31, 33, 34, 35, 36, 36 "А", 37, 38, 40, 41, 43;</w:t>
      </w:r>
    </w:p>
    <w:p>
      <w:pPr>
        <w:spacing w:after="0"/>
        <w:ind w:left="0"/>
        <w:jc w:val="both"/>
      </w:pPr>
      <w:r>
        <w:rPr>
          <w:rFonts w:ascii="Times New Roman"/>
          <w:b w:val="false"/>
          <w:i w:val="false"/>
          <w:color w:val="000000"/>
          <w:sz w:val="28"/>
        </w:rPr>
        <w:t>
      улица Көккоз Алпанов: № 4, 4 "А", 5, 6, 6 "А", 7, 8, 9, 11, 12, 12 "А", 13, 13 "А", 13 "Б", 14, 14 "А", 15, 16, 17, 18, 18 "А", 22, 23, 23 "В", 24, 25, 26, 26 "А", 26 "В", 27, 27 "А", 27"Б", 28, 28 "Б", 29, 29 "А", 29 "Б", 30, 30 "А", 31, 32 "А", 33, 34, 34 "А", 36, 36 "А", 37, 37 "А", 38, 38 "А", 40, 40 "А", 41, 42, 42 "А", 42 "Б", 42 "В", 42 "Г", 43, 44, 44 "А", 45, 46, 46 "А", 47, 47 "А", 48;</w:t>
      </w:r>
    </w:p>
    <w:p>
      <w:pPr>
        <w:spacing w:after="0"/>
        <w:ind w:left="0"/>
        <w:jc w:val="both"/>
      </w:pPr>
      <w:r>
        <w:rPr>
          <w:rFonts w:ascii="Times New Roman"/>
          <w:b w:val="false"/>
          <w:i w:val="false"/>
          <w:color w:val="000000"/>
          <w:sz w:val="28"/>
        </w:rPr>
        <w:t>
      улица Сәкен Сейфуллин: № 2, 3, 4, 7, 8, 9, 10, 11, 12, 14, 15, 18, 22, 24, 25, 26, 26 "А", 27, 27 "А", 28, 28 "А", 29, 33, 35, 35 "А", 37, 41, 43, 47, 51, 53, 55;</w:t>
      </w:r>
    </w:p>
    <w:p>
      <w:pPr>
        <w:spacing w:after="0"/>
        <w:ind w:left="0"/>
        <w:jc w:val="both"/>
      </w:pPr>
      <w:r>
        <w:rPr>
          <w:rFonts w:ascii="Times New Roman"/>
          <w:b w:val="false"/>
          <w:i w:val="false"/>
          <w:color w:val="000000"/>
          <w:sz w:val="28"/>
        </w:rPr>
        <w:t>
      тупик Ермағамбет Алдаберген: № 1, 2 "А", 3, 5, 6 "А", 7, 7 "А", 8, 8 "А", 8 "Б", 9, 10, 10 "А", 11, 11 "А", 11 "Б", 12, 14, 16, 20, 20 "А", 21 "Б", 23 "А", 27, 30;</w:t>
      </w:r>
    </w:p>
    <w:p>
      <w:pPr>
        <w:spacing w:after="0"/>
        <w:ind w:left="0"/>
        <w:jc w:val="both"/>
      </w:pPr>
      <w:r>
        <w:rPr>
          <w:rFonts w:ascii="Times New Roman"/>
          <w:b w:val="false"/>
          <w:i w:val="false"/>
          <w:color w:val="000000"/>
          <w:sz w:val="28"/>
        </w:rPr>
        <w:t>
      улица Қабанбай батыр: № 3, 4, 5, 5 "А", 6, 7, 7 "А", 8, 10, 14;</w:t>
      </w:r>
    </w:p>
    <w:p>
      <w:pPr>
        <w:spacing w:after="0"/>
        <w:ind w:left="0"/>
        <w:jc w:val="both"/>
      </w:pPr>
      <w:r>
        <w:rPr>
          <w:rFonts w:ascii="Times New Roman"/>
          <w:b w:val="false"/>
          <w:i w:val="false"/>
          <w:color w:val="000000"/>
          <w:sz w:val="28"/>
        </w:rPr>
        <w:t>
      улица Илияс Жансугирова: № 1, 2, 3, 4, 5, 6, 6 "А", 8, 9, 10, 10 "А", 11, 12, 13, 14, 14 "А", 15, 17, 18, 19, 20, 20 "А", 21, 21 "Б", 22, 24, 25, 26, 27, 28, 28 "А", 30, 41;</w:t>
      </w:r>
    </w:p>
    <w:p>
      <w:pPr>
        <w:spacing w:after="0"/>
        <w:ind w:left="0"/>
        <w:jc w:val="both"/>
      </w:pPr>
      <w:r>
        <w:rPr>
          <w:rFonts w:ascii="Times New Roman"/>
          <w:b w:val="false"/>
          <w:i w:val="false"/>
          <w:color w:val="000000"/>
          <w:sz w:val="28"/>
        </w:rPr>
        <w:t>
      переулок Центральный: № 1, 2, 4, 5, 6, 7, 8, 10, 11, 12, 13, 14, 15, 17, 19, 20, 21, 40;</w:t>
      </w:r>
    </w:p>
    <w:p>
      <w:pPr>
        <w:spacing w:after="0"/>
        <w:ind w:left="0"/>
        <w:jc w:val="both"/>
      </w:pPr>
      <w:r>
        <w:rPr>
          <w:rFonts w:ascii="Times New Roman"/>
          <w:b w:val="false"/>
          <w:i w:val="false"/>
          <w:color w:val="000000"/>
          <w:sz w:val="28"/>
        </w:rPr>
        <w:t>
      улица Әбілхайыр хан: № 4, 5, 6, 7, 8, 8 "А", 9, 10, 12, 13, 14, 16, 16 "А", 17, 18, 18 "А", 24, 25, 26, 27, 28, 30, 31, 33, 35, 36, 37, 39;</w:t>
      </w:r>
    </w:p>
    <w:p>
      <w:pPr>
        <w:spacing w:after="0"/>
        <w:ind w:left="0"/>
        <w:jc w:val="both"/>
      </w:pPr>
      <w:r>
        <w:rPr>
          <w:rFonts w:ascii="Times New Roman"/>
          <w:b w:val="false"/>
          <w:i w:val="false"/>
          <w:color w:val="000000"/>
          <w:sz w:val="28"/>
        </w:rPr>
        <w:t>
      улица Сапа Жездібаев: № 2, 3, 4, 5, 5 "А", 6, 7, 8, 9, 9 "А", 11, 12, 14, 15, 16, 17, 18, 19, 20, 21, 23, 25, 26, 27, 27 "А", 28, 29, 30, 32, 34, 36;</w:t>
      </w:r>
    </w:p>
    <w:p>
      <w:pPr>
        <w:spacing w:after="0"/>
        <w:ind w:left="0"/>
        <w:jc w:val="both"/>
      </w:pPr>
      <w:r>
        <w:rPr>
          <w:rFonts w:ascii="Times New Roman"/>
          <w:b w:val="false"/>
          <w:i w:val="false"/>
          <w:color w:val="000000"/>
          <w:sz w:val="28"/>
        </w:rPr>
        <w:t>
      тупик Достық: № 1, 2, 3, 5, 8, 8 "А", 9, 11, 13, 20, 30;</w:t>
      </w:r>
    </w:p>
    <w:p>
      <w:pPr>
        <w:spacing w:after="0"/>
        <w:ind w:left="0"/>
        <w:jc w:val="both"/>
      </w:pPr>
      <w:r>
        <w:rPr>
          <w:rFonts w:ascii="Times New Roman"/>
          <w:b w:val="false"/>
          <w:i w:val="false"/>
          <w:color w:val="000000"/>
          <w:sz w:val="28"/>
        </w:rPr>
        <w:t>
      улица Әлия Молдағұлова: № 1, 1 "А", 1 "В", 2, 3, 3 "А", 4, 5, 5 "А", 6, 7, 7 "А", 8, 9, 11, 11 "А", 13, 13 "А", 15, 17, 19, 19 "А", 21, 21 "А", 22 "А", 22 "Б", 22 "В", 23, 23 "А", 25, 27, 29, 31 "А", 33;</w:t>
      </w:r>
    </w:p>
    <w:p>
      <w:pPr>
        <w:spacing w:after="0"/>
        <w:ind w:left="0"/>
        <w:jc w:val="both"/>
      </w:pPr>
      <w:r>
        <w:rPr>
          <w:rFonts w:ascii="Times New Roman"/>
          <w:b w:val="false"/>
          <w:i w:val="false"/>
          <w:color w:val="000000"/>
          <w:sz w:val="28"/>
        </w:rPr>
        <w:t>
      улица Жиенгали Толепбергенова: № 1, 1 "А", 2, 2 "А", 3, 4, 5, 6, 7, 7 "А", 7 "Б", 8, 9, 9 "Д", 10, 12, 14, 15, 16, 16 "А", 17, 18, 18 "Б", 20, 20 "А", 22 "А", 23, 24, 26, 26 "А", 26 "Б", 26 "Г", 28, 30, 32, 34, 36, 36 "В", 38, 38 "А", 40, 40 "Б", 40 "В", 41, 42, 42 "А", 44, 44 "Б", 46, 46 "А", 50, 50 "А", 52, 56, 58, 68;</w:t>
      </w:r>
    </w:p>
    <w:p>
      <w:pPr>
        <w:spacing w:after="0"/>
        <w:ind w:left="0"/>
        <w:jc w:val="both"/>
      </w:pPr>
      <w:r>
        <w:rPr>
          <w:rFonts w:ascii="Times New Roman"/>
          <w:b w:val="false"/>
          <w:i w:val="false"/>
          <w:color w:val="000000"/>
          <w:sz w:val="28"/>
        </w:rPr>
        <w:t>
      улица Айтеке Би: № 1, 1 "Б", 2, 3 "А", 4, 6, 7, 7 "А", 8, 9 "А", 10, 11, 14, 16, 18, 19 "А", 20, 22, 22 "А", 24, 26, 26 "А", 26 "Б", 26 "В", 28, 30, 32, 34, 36, 40 "Б", 40 "В", 50 "А", 51;</w:t>
      </w:r>
    </w:p>
    <w:p>
      <w:pPr>
        <w:spacing w:after="0"/>
        <w:ind w:left="0"/>
        <w:jc w:val="both"/>
      </w:pPr>
      <w:r>
        <w:rPr>
          <w:rFonts w:ascii="Times New Roman"/>
          <w:b w:val="false"/>
          <w:i w:val="false"/>
          <w:color w:val="000000"/>
          <w:sz w:val="28"/>
        </w:rPr>
        <w:t>
      улица РТС: № 1, 1 "А", 1 "Б", 2, 2 "А", 3, 4, 5, 6, 7, 8, 9;</w:t>
      </w:r>
    </w:p>
    <w:p>
      <w:pPr>
        <w:spacing w:after="0"/>
        <w:ind w:left="0"/>
        <w:jc w:val="both"/>
      </w:pPr>
      <w:r>
        <w:rPr>
          <w:rFonts w:ascii="Times New Roman"/>
          <w:b w:val="false"/>
          <w:i w:val="false"/>
          <w:color w:val="000000"/>
          <w:sz w:val="28"/>
        </w:rPr>
        <w:t>
      улица Нефтебаза: № 1, 2, 3, 4, 5, 6, 6 "А";</w:t>
      </w:r>
    </w:p>
    <w:p>
      <w:pPr>
        <w:spacing w:after="0"/>
        <w:ind w:left="0"/>
        <w:jc w:val="both"/>
      </w:pPr>
      <w:r>
        <w:rPr>
          <w:rFonts w:ascii="Times New Roman"/>
          <w:b w:val="false"/>
          <w:i w:val="false"/>
          <w:color w:val="000000"/>
          <w:sz w:val="28"/>
        </w:rPr>
        <w:t>
      улица Жем: № 1, 2, 3, 4, 5, 6, 7, 10 "А";</w:t>
      </w:r>
    </w:p>
    <w:p>
      <w:pPr>
        <w:spacing w:after="0"/>
        <w:ind w:left="0"/>
        <w:jc w:val="both"/>
      </w:pPr>
      <w:r>
        <w:rPr>
          <w:rFonts w:ascii="Times New Roman"/>
          <w:b w:val="false"/>
          <w:i w:val="false"/>
          <w:color w:val="000000"/>
          <w:sz w:val="28"/>
        </w:rPr>
        <w:t>
      переулок Первомайский: № 1, 2, 3, 5, 6, 7, 8, 13, 15, 16, 18, 18 "А", 20, 20 "А", 22, 22 "А", 23, 24, 26 "А", 36, 38, 40 "А", 44 "А";</w:t>
      </w:r>
    </w:p>
    <w:p>
      <w:pPr>
        <w:spacing w:after="0"/>
        <w:ind w:left="0"/>
        <w:jc w:val="both"/>
      </w:pPr>
      <w:r>
        <w:rPr>
          <w:rFonts w:ascii="Times New Roman"/>
          <w:b w:val="false"/>
          <w:i w:val="false"/>
          <w:color w:val="000000"/>
          <w:sz w:val="28"/>
        </w:rPr>
        <w:t>
      поселок СМП - 614: № 1, 1 "А", 2, 2 "А", 3, 4, 5, 6, 7, 7 "А", 8, 10, 10 "А", 12, 13, 15, 17, 18, 19, 23, 25, 26, 29, 29 "А", 33, 34, 37, 38, 39;</w:t>
      </w:r>
    </w:p>
    <w:p>
      <w:pPr>
        <w:spacing w:after="0"/>
        <w:ind w:left="0"/>
        <w:jc w:val="both"/>
      </w:pPr>
      <w:r>
        <w:rPr>
          <w:rFonts w:ascii="Times New Roman"/>
          <w:b w:val="false"/>
          <w:i w:val="false"/>
          <w:color w:val="000000"/>
          <w:sz w:val="28"/>
        </w:rPr>
        <w:t xml:space="preserve">
      станция Кудук. </w:t>
      </w:r>
    </w:p>
    <w:p>
      <w:pPr>
        <w:spacing w:after="0"/>
        <w:ind w:left="0"/>
        <w:jc w:val="left"/>
      </w:pPr>
      <w:r>
        <w:rPr>
          <w:rFonts w:ascii="Times New Roman"/>
          <w:b/>
          <w:i w:val="false"/>
          <w:color w:val="000000"/>
        </w:rPr>
        <w:t xml:space="preserve"> Избирательный участок № 317</w:t>
      </w:r>
    </w:p>
    <w:p>
      <w:pPr>
        <w:spacing w:after="0"/>
        <w:ind w:left="0"/>
        <w:jc w:val="both"/>
      </w:pPr>
      <w:r>
        <w:rPr>
          <w:rFonts w:ascii="Times New Roman"/>
          <w:b w:val="false"/>
          <w:i w:val="false"/>
          <w:color w:val="000000"/>
          <w:sz w:val="28"/>
        </w:rPr>
        <w:t>
      город Эмба, улица Айтеке Би, № 21, здание коммунального государственного учреждения "Общеобразовательная средняя школа № 7 с пришкольным интернатом города Эмба"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Төкеш Жездібаев: № 2, 3, 5, 5 "А", 7, 9, 9 "А", 11, 13, 17, 19, 20, 21, 23, 25, 27, 29, 31;</w:t>
      </w:r>
    </w:p>
    <w:p>
      <w:pPr>
        <w:spacing w:after="0"/>
        <w:ind w:left="0"/>
        <w:jc w:val="both"/>
      </w:pPr>
      <w:r>
        <w:rPr>
          <w:rFonts w:ascii="Times New Roman"/>
          <w:b w:val="false"/>
          <w:i w:val="false"/>
          <w:color w:val="000000"/>
          <w:sz w:val="28"/>
        </w:rPr>
        <w:t>
      переулок Деповская: № 3, 5, 7, 8, 8 "А", 10, 10 "А", 11, 13, 14, 15, 17, 18, 20, 21;</w:t>
      </w:r>
    </w:p>
    <w:p>
      <w:pPr>
        <w:spacing w:after="0"/>
        <w:ind w:left="0"/>
        <w:jc w:val="both"/>
      </w:pPr>
      <w:r>
        <w:rPr>
          <w:rFonts w:ascii="Times New Roman"/>
          <w:b w:val="false"/>
          <w:i w:val="false"/>
          <w:color w:val="000000"/>
          <w:sz w:val="28"/>
        </w:rPr>
        <w:t>
      переулок Мугалжар: № 7, 8, 13, 14, 19, 20, 21;</w:t>
      </w:r>
    </w:p>
    <w:p>
      <w:pPr>
        <w:spacing w:after="0"/>
        <w:ind w:left="0"/>
        <w:jc w:val="both"/>
      </w:pPr>
      <w:r>
        <w:rPr>
          <w:rFonts w:ascii="Times New Roman"/>
          <w:b w:val="false"/>
          <w:i w:val="false"/>
          <w:color w:val="000000"/>
          <w:sz w:val="28"/>
        </w:rPr>
        <w:t>
      переулок Дальный: № 11, 12;</w:t>
      </w:r>
    </w:p>
    <w:p>
      <w:pPr>
        <w:spacing w:after="0"/>
        <w:ind w:left="0"/>
        <w:jc w:val="both"/>
      </w:pPr>
      <w:r>
        <w:rPr>
          <w:rFonts w:ascii="Times New Roman"/>
          <w:b w:val="false"/>
          <w:i w:val="false"/>
          <w:color w:val="000000"/>
          <w:sz w:val="28"/>
        </w:rPr>
        <w:t>
      улица Жиенгали Толепбергенова: № 80, 82, 84, 86, 87, 88, 89, 90, 92, 94, 96, 98, 100, 102, 104, 106, 106 "А", 108, 110, 112, 114, 116, 118, 120, 122, 124, 126, 128, 130, 134, 136, 138, 140, 140 "А", 142, 142 "А", 144, 146, 148, 150, 150 "Б", 152, 154, 156, 156 "А", 158, 160, 162;</w:t>
      </w:r>
    </w:p>
    <w:p>
      <w:pPr>
        <w:spacing w:after="0"/>
        <w:ind w:left="0"/>
        <w:jc w:val="both"/>
      </w:pPr>
      <w:r>
        <w:rPr>
          <w:rFonts w:ascii="Times New Roman"/>
          <w:b w:val="false"/>
          <w:i w:val="false"/>
          <w:color w:val="000000"/>
          <w:sz w:val="28"/>
        </w:rPr>
        <w:t>
      улица Айтеке Би: № 15, 23, 25, 27, 29, 31, 33, 35, 37, 38, 39, 40, 41, 42, 43, 44, 45, 45 "А", 46, 47, 48, 49, 50, 53, 54, 55, 56, 57, 58, 59, 60, 61, 63, 65, 67, 68, 69, 71, 72, 72 "А", 73, 74, 75, 76, 77, 77 "А", 79, 80, 81, 82, 83, 84, 85, 86, 87, 89, 90, 92, 93, 94, 95, 96, 98, 99, 100, 101, 102, 104, 106, 108, 110, 112, 116, 120, 121, 122, 124, 126, 127, 128, 132, 134, 136, 138, 140, 140 "А", 142, 144, 148, 150, 152, 154, 154 "А", 156, 158, 160, 162, 164;</w:t>
      </w:r>
    </w:p>
    <w:p>
      <w:pPr>
        <w:spacing w:after="0"/>
        <w:ind w:left="0"/>
        <w:jc w:val="both"/>
      </w:pPr>
      <w:r>
        <w:rPr>
          <w:rFonts w:ascii="Times New Roman"/>
          <w:b w:val="false"/>
          <w:i w:val="false"/>
          <w:color w:val="000000"/>
          <w:sz w:val="28"/>
        </w:rPr>
        <w:t>
      улица Мәншүк Маметова: № 3, 3 "А", 5, 6, 7, 9, 10, 11, 12, 13, 14, 15, 16, 17, 18, 23, 25, 26, 27, 29, 30, 30 "А", 31, 32, 33, 34, 35, 36, 36 "А", 38, 43, 54, 55;</w:t>
      </w:r>
    </w:p>
    <w:p>
      <w:pPr>
        <w:spacing w:after="0"/>
        <w:ind w:left="0"/>
        <w:jc w:val="both"/>
      </w:pPr>
      <w:r>
        <w:rPr>
          <w:rFonts w:ascii="Times New Roman"/>
          <w:b w:val="false"/>
          <w:i w:val="false"/>
          <w:color w:val="000000"/>
          <w:sz w:val="28"/>
        </w:rPr>
        <w:t>
      улица Елеу Сагинова: № 1, 2, 3, 5, 8, 9, 9 "А", 10, 12, 13, 15, 16, 17, 18, 20, 22, 24, 25, 27, 28, 29, 29 "А", 30, 31, 32, 33, 34, 35, 36, 37, 38, 38 "Б", 40, 41, 42, 42 "А", 43, 44, 45, 46, 48, 50, 51, 52, 53, 54, 55, 56, 58, 59, 61, 62, 65, 66, 67, 68, 68 "А", 69, 71, 73, 75;</w:t>
      </w:r>
    </w:p>
    <w:p>
      <w:pPr>
        <w:spacing w:after="0"/>
        <w:ind w:left="0"/>
        <w:jc w:val="both"/>
      </w:pPr>
      <w:r>
        <w:rPr>
          <w:rFonts w:ascii="Times New Roman"/>
          <w:b w:val="false"/>
          <w:i w:val="false"/>
          <w:color w:val="000000"/>
          <w:sz w:val="28"/>
        </w:rPr>
        <w:t>
      улица Забиқұлла Елубаев: № 104, 106, 107, 108, 110, 110 "А", 111, 112, 112 "А", 113, 114, 114 "А", 115, 116, 117, 118, 119, 120, 121, 122, 123, 124, 125, 126, 128, 129, 130, 131, 132, 133, 134, 135, 136, 137, 138, 139, 140, 141, 142, 143, 145, 146, 146 "А", 147, 148, 149, 150, 151, 152, 153, 153 "А", 154, 155, 156, 157, 158, 160, 161, 162, 163, 165, 166, 168, 169, 170, 172, 173 "А", 174 "А", 175, 176, 176 "А", 177, 179, 180, 180 "А", 181, 182, 184, 188, 189, 190, 191, 192, 194, 195, 197, 197 "А", 199, 201, 203, 205, 207, 209, 211, 213, 217, 219;</w:t>
      </w:r>
    </w:p>
    <w:p>
      <w:pPr>
        <w:spacing w:after="0"/>
        <w:ind w:left="0"/>
        <w:jc w:val="both"/>
      </w:pPr>
      <w:r>
        <w:rPr>
          <w:rFonts w:ascii="Times New Roman"/>
          <w:b w:val="false"/>
          <w:i w:val="false"/>
          <w:color w:val="000000"/>
          <w:sz w:val="28"/>
        </w:rPr>
        <w:t>
      переулок Достық: № 9, 10, 11, 20, 26, 28, 30, 32;</w:t>
      </w:r>
    </w:p>
    <w:p>
      <w:pPr>
        <w:spacing w:after="0"/>
        <w:ind w:left="0"/>
        <w:jc w:val="both"/>
      </w:pPr>
      <w:r>
        <w:rPr>
          <w:rFonts w:ascii="Times New Roman"/>
          <w:b w:val="false"/>
          <w:i w:val="false"/>
          <w:color w:val="000000"/>
          <w:sz w:val="28"/>
        </w:rPr>
        <w:t>
      улица Сапа Жездібаев: № 31, 31 "А", 33, 33 "А", 35, 38, 38 "А", 39, 41, 42, 45, 48, 48 "А", 50, 59, 61, 96, 116;</w:t>
      </w:r>
    </w:p>
    <w:p>
      <w:pPr>
        <w:spacing w:after="0"/>
        <w:ind w:left="0"/>
        <w:jc w:val="both"/>
      </w:pPr>
      <w:r>
        <w:rPr>
          <w:rFonts w:ascii="Times New Roman"/>
          <w:b w:val="false"/>
          <w:i w:val="false"/>
          <w:color w:val="000000"/>
          <w:sz w:val="28"/>
        </w:rPr>
        <w:t>
      улица Әлия Молдағұлова: № 35, 37, 41, 42, 43, 45, 45 "А", 46, 48, 49, 49 "А", 49 "Б", 49 "В", 52, 55, 55 "А", 56, 59, 61, 61 "А", 62 "А", 63, 63 "А", 64, 69, 71, 75, 77, 77 "А", 83, 87, 89, 91, 91 "А", 91 "Б", 91 "В", 93, 95, 99, 105, 105 "А", 107, 108, 109, 111, 111 "А", 112, 113, 113 "А", 115, 117, 119, 121, 123, 125, 126, 127, 129, 131, 131 "А", 139, 143, 145, 153, 157, 159, 161, 173, 179;</w:t>
      </w:r>
    </w:p>
    <w:p>
      <w:pPr>
        <w:spacing w:after="0"/>
        <w:ind w:left="0"/>
        <w:jc w:val="both"/>
      </w:pPr>
      <w:r>
        <w:rPr>
          <w:rFonts w:ascii="Times New Roman"/>
          <w:b w:val="false"/>
          <w:i w:val="false"/>
          <w:color w:val="000000"/>
          <w:sz w:val="28"/>
        </w:rPr>
        <w:t>
      улица Мағжан Жұмабаев: № 3, 4, 4 "А", 5, 7, 8, 8 "А", 9, 11, 11 "А", 12, 16, 19, 21, 23 "А";</w:t>
      </w:r>
    </w:p>
    <w:p>
      <w:pPr>
        <w:spacing w:after="0"/>
        <w:ind w:left="0"/>
        <w:jc w:val="both"/>
      </w:pPr>
      <w:r>
        <w:rPr>
          <w:rFonts w:ascii="Times New Roman"/>
          <w:b w:val="false"/>
          <w:i w:val="false"/>
          <w:color w:val="000000"/>
          <w:sz w:val="28"/>
        </w:rPr>
        <w:t>
      улица Әбілхайыр хан: № 40, 40 "А", 41, 42, 42 "А", 45.</w:t>
      </w:r>
    </w:p>
    <w:p>
      <w:pPr>
        <w:spacing w:after="0"/>
        <w:ind w:left="0"/>
        <w:jc w:val="left"/>
      </w:pPr>
      <w:r>
        <w:rPr>
          <w:rFonts w:ascii="Times New Roman"/>
          <w:b/>
          <w:i w:val="false"/>
          <w:color w:val="000000"/>
        </w:rPr>
        <w:t xml:space="preserve"> Избирательный участок № 318</w:t>
      </w:r>
    </w:p>
    <w:p>
      <w:pPr>
        <w:spacing w:after="0"/>
        <w:ind w:left="0"/>
        <w:jc w:val="both"/>
      </w:pPr>
      <w:r>
        <w:rPr>
          <w:rFonts w:ascii="Times New Roman"/>
          <w:b w:val="false"/>
          <w:i w:val="false"/>
          <w:color w:val="000000"/>
          <w:sz w:val="28"/>
        </w:rPr>
        <w:t>
      город Эмба, улица Геологов, № 17, здание государственного учреждения "Эмбенская городская библиотека"</w:t>
      </w:r>
    </w:p>
    <w:p>
      <w:pPr>
        <w:spacing w:after="0"/>
        <w:ind w:left="0"/>
        <w:jc w:val="both"/>
      </w:pPr>
      <w:r>
        <w:rPr>
          <w:rFonts w:ascii="Times New Roman"/>
          <w:b w:val="false"/>
          <w:i w:val="false"/>
          <w:color w:val="000000"/>
          <w:sz w:val="28"/>
        </w:rPr>
        <w:t>
      улица Есет - Батыра: № 1, 2, 3, 4 "А", 5, 7, 8, 9, 11, 13 ,15, 16, 17 "А",17 "Б", 23, 23 "А", 25, 27, 28, 29, 31, 33, 35, 36, 37, 38, 39, 40, 43, 45, 47, 48, 49, 51, 53, 55, 57, 59, 61, 63, 65, 67, 67 "А";</w:t>
      </w:r>
    </w:p>
    <w:p>
      <w:pPr>
        <w:spacing w:after="0"/>
        <w:ind w:left="0"/>
        <w:jc w:val="both"/>
      </w:pPr>
      <w:r>
        <w:rPr>
          <w:rFonts w:ascii="Times New Roman"/>
          <w:b w:val="false"/>
          <w:i w:val="false"/>
          <w:color w:val="000000"/>
          <w:sz w:val="28"/>
        </w:rPr>
        <w:t>
      улица Ахмет Жұбанов: № 1, 2, 4, 6, 9, 12, 14, 15, 16, 17, 18, 19, 20, 21, 22, 23, 24, 25, 26, 27, 28, 29, 30, 31, 32, 33, 34, 35, 36, 37, 38, 39, 40, 41, 42, 43, 44, 45, 46, 47, 49, 50;</w:t>
      </w:r>
    </w:p>
    <w:p>
      <w:pPr>
        <w:spacing w:after="0"/>
        <w:ind w:left="0"/>
        <w:jc w:val="both"/>
      </w:pPr>
      <w:r>
        <w:rPr>
          <w:rFonts w:ascii="Times New Roman"/>
          <w:b w:val="false"/>
          <w:i w:val="false"/>
          <w:color w:val="000000"/>
          <w:sz w:val="28"/>
        </w:rPr>
        <w:t>
      улица Ибрай Алтынсарина: № 2, 2 "А", 3 "Б", 4, 4 "А", 4 "Б", 5, 6, 7, 7 "А", 8, 8 "А", 9, 9 "А", 10, 10 "Б", 10 "Д", 11, 11 "А", 12, 13, 13 "А", 14, 15, 15 "А", 16, 17, 18, 19, 19 "Б", 19 "В", 20, 21, 21 "А", 22, 23, 23 "А", 25, 31;</w:t>
      </w:r>
    </w:p>
    <w:p>
      <w:pPr>
        <w:spacing w:after="0"/>
        <w:ind w:left="0"/>
        <w:jc w:val="both"/>
      </w:pPr>
      <w:r>
        <w:rPr>
          <w:rFonts w:ascii="Times New Roman"/>
          <w:b w:val="false"/>
          <w:i w:val="false"/>
          <w:color w:val="000000"/>
          <w:sz w:val="28"/>
        </w:rPr>
        <w:t>
      улица Геологов: № 2, 2 "А", 3, 4, 4 "А", 4 "Б", 4 "В", 5, 6, 6 "Б", 7, 8, 8 "А", 9, 9 "А", 10, 11, 11 "А", 12, 13, 13 "А", 14, 15, 15 "А", 16, 17, 17 "А", 17 "Б",17 "В", 19;</w:t>
      </w:r>
    </w:p>
    <w:p>
      <w:pPr>
        <w:spacing w:after="0"/>
        <w:ind w:left="0"/>
        <w:jc w:val="both"/>
      </w:pPr>
      <w:r>
        <w:rPr>
          <w:rFonts w:ascii="Times New Roman"/>
          <w:b w:val="false"/>
          <w:i w:val="false"/>
          <w:color w:val="000000"/>
          <w:sz w:val="28"/>
        </w:rPr>
        <w:t>
      улица Талгата Бигельдинова: № 13, 15, 17, 18, 19, 20, 21, 22, 23, 24, 25, 27, 29;</w:t>
      </w:r>
    </w:p>
    <w:p>
      <w:pPr>
        <w:spacing w:after="0"/>
        <w:ind w:left="0"/>
        <w:jc w:val="both"/>
      </w:pPr>
      <w:r>
        <w:rPr>
          <w:rFonts w:ascii="Times New Roman"/>
          <w:b w:val="false"/>
          <w:i w:val="false"/>
          <w:color w:val="000000"/>
          <w:sz w:val="28"/>
        </w:rPr>
        <w:t>
      улица Амангелды Иманова: № 1, 2, 3, 4, 5, 6, 7, 8, 9, 10, 11, 12, 13, 14, 15, 16, 17, 18;</w:t>
      </w:r>
    </w:p>
    <w:p>
      <w:pPr>
        <w:spacing w:after="0"/>
        <w:ind w:left="0"/>
        <w:jc w:val="both"/>
      </w:pPr>
      <w:r>
        <w:rPr>
          <w:rFonts w:ascii="Times New Roman"/>
          <w:b w:val="false"/>
          <w:i w:val="false"/>
          <w:color w:val="000000"/>
          <w:sz w:val="28"/>
        </w:rPr>
        <w:t>
      тупик Геологов: № 1, 3, 5, 7, 9, 11, 13, 15, 17, 19, 19 "А";</w:t>
      </w:r>
    </w:p>
    <w:p>
      <w:pPr>
        <w:spacing w:after="0"/>
        <w:ind w:left="0"/>
        <w:jc w:val="both"/>
      </w:pPr>
      <w:r>
        <w:rPr>
          <w:rFonts w:ascii="Times New Roman"/>
          <w:b w:val="false"/>
          <w:i w:val="false"/>
          <w:color w:val="000000"/>
          <w:sz w:val="28"/>
        </w:rPr>
        <w:t>
      улица Казыбек Би: № 1, 1 "Б", 3, 3 "А" 5, 7, 9, 11, 13, 17, 25, 27, 37, 37 "А";</w:t>
      </w:r>
    </w:p>
    <w:p>
      <w:pPr>
        <w:spacing w:after="0"/>
        <w:ind w:left="0"/>
        <w:jc w:val="both"/>
      </w:pPr>
      <w:r>
        <w:rPr>
          <w:rFonts w:ascii="Times New Roman"/>
          <w:b w:val="false"/>
          <w:i w:val="false"/>
          <w:color w:val="000000"/>
          <w:sz w:val="28"/>
        </w:rPr>
        <w:t>
      улица Толе Би: № 1, 2, 3, 4, 4 "А", 5, 6, 7, 8, 9, 9 "А", 12, 13, 14, 15, 16, 17, 18, 19, 20, 21, 22, 23, 24, 25, 26, 27, 28, 29, 30, 31, 32, 33, 34, 35, 36, 37, 38, 39, 40, 40 "Б", 41, 42, 43, 44, 45, 46, 47, 48, 49, 50, 51, 53, 55, 57; улица Шокана Валиханова: № 1, 1 "А", 1 "Б", 2, 2/1, 2 "А", 2 "В", 3, 3 "А", 4, 4 "Б", 5, 6, 7, 8, 9, 10, 11, 12, 13, 14, 15, 16, 17, 18, 19, 20, 21, 22, 23, 24, 25, 26, 27, 28, 29, 31, 32, 33, 34, 35, 36, 37, 38, 39, 40, 41, 41 "А", 42, 42 "A", 43, 44, 44 "А", 44 "Б", 45, 47, 48, 48 "А", 49, 51, 53, 55, 56, 57, 59, 64 "А", 65, 67, 70/1, 70/2 ;</w:t>
      </w:r>
    </w:p>
    <w:p>
      <w:pPr>
        <w:spacing w:after="0"/>
        <w:ind w:left="0"/>
        <w:jc w:val="both"/>
      </w:pPr>
      <w:r>
        <w:rPr>
          <w:rFonts w:ascii="Times New Roman"/>
          <w:b w:val="false"/>
          <w:i w:val="false"/>
          <w:color w:val="000000"/>
          <w:sz w:val="28"/>
        </w:rPr>
        <w:t>
      улица Газиза Жанесова: № 14, 17, 19, 21, 24, 25, 27, 29, 29 "А", 31, 33, 37, 37 "A", 39, 39 "А", 41, 41 "А", 43, 45, 47, 49, 51, 53, 55, 56, 57, 59, 61, 61 "А", 67, 67 "А", 69, 71, 73, 75, 77, 79, 81, 81 "А".</w:t>
      </w:r>
    </w:p>
    <w:p>
      <w:pPr>
        <w:spacing w:after="0"/>
        <w:ind w:left="0"/>
        <w:jc w:val="left"/>
      </w:pPr>
      <w:r>
        <w:rPr>
          <w:rFonts w:ascii="Times New Roman"/>
          <w:b/>
          <w:i w:val="false"/>
          <w:color w:val="000000"/>
        </w:rPr>
        <w:t xml:space="preserve"> Избирательный участок № 319</w:t>
      </w:r>
    </w:p>
    <w:p>
      <w:pPr>
        <w:spacing w:after="0"/>
        <w:ind w:left="0"/>
        <w:jc w:val="both"/>
      </w:pPr>
      <w:r>
        <w:rPr>
          <w:rFonts w:ascii="Times New Roman"/>
          <w:b w:val="false"/>
          <w:i w:val="false"/>
          <w:color w:val="000000"/>
          <w:sz w:val="28"/>
        </w:rPr>
        <w:t>
      город Эмба, улица Жағыпар Әміров, № 26, здание коммунального государственного учреждения "Эмбенская городская общеобразовательная средняя школа № 1"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Жағыпар Әміров: № 3, 5, 7, 9, 10, 11, 12, 13, 15, 16, 17, 17 "А", 17"Б", 18, 19, 20, 21, 22, 22 "А", 23, 24, 24 "А", 25, 26, 26 "А", 26 "В", 27, 27 "А", 29, 31, 33, 35, 37, 39, 39 "Б", 41, 43, 44 "А", 45, 47, 49, 51, 53, 54, 54 "Б", 55, 57, 59, 61, 71;</w:t>
      </w:r>
    </w:p>
    <w:p>
      <w:pPr>
        <w:spacing w:after="0"/>
        <w:ind w:left="0"/>
        <w:jc w:val="both"/>
      </w:pPr>
      <w:r>
        <w:rPr>
          <w:rFonts w:ascii="Times New Roman"/>
          <w:b w:val="false"/>
          <w:i w:val="false"/>
          <w:color w:val="000000"/>
          <w:sz w:val="28"/>
        </w:rPr>
        <w:t>
      улица Бауыржана Момышулы: № 4, 9, 11, 15, 16 "Б", 17, 17 "А", 19, 21, 27, 27 "А", 28, 29, 29 "А", 29 "Б", 30, 31, 31 "А", 33, 33 "А", 35, 35 "А", 37, 37 "А", 37 "Б", 39, 39 "А", 39 "Б", 41, 41 "А", 41 "Б", 41 "В", 41 "Г", 43, 43 "А", 43 "Б";</w:t>
      </w:r>
    </w:p>
    <w:p>
      <w:pPr>
        <w:spacing w:after="0"/>
        <w:ind w:left="0"/>
        <w:jc w:val="both"/>
      </w:pPr>
      <w:r>
        <w:rPr>
          <w:rFonts w:ascii="Times New Roman"/>
          <w:b w:val="false"/>
          <w:i w:val="false"/>
          <w:color w:val="000000"/>
          <w:sz w:val="28"/>
        </w:rPr>
        <w:t>
      улица Есет - Батыр: № 2, 4, 4 "А", 6, 8, 10, 12, 14, 16, 18, 20, 22, 22 "А", 23, 24, 28, 30, 31, 32, 34, 36, 38, 40, 42, 44, 46, 50, 54, 56, 58, 60, 62, 64, 66, 67;</w:t>
      </w:r>
    </w:p>
    <w:p>
      <w:pPr>
        <w:spacing w:after="0"/>
        <w:ind w:left="0"/>
        <w:jc w:val="both"/>
      </w:pPr>
      <w:r>
        <w:rPr>
          <w:rFonts w:ascii="Times New Roman"/>
          <w:b w:val="false"/>
          <w:i w:val="false"/>
          <w:color w:val="000000"/>
          <w:sz w:val="28"/>
        </w:rPr>
        <w:t>
      улица Газиза Жанесова: № 1, 1 "А", 2 "А", 3, 3 "А", 4 "А", 5, 5 "А", 7, 9, 11.</w:t>
      </w:r>
    </w:p>
    <w:p>
      <w:pPr>
        <w:spacing w:after="0"/>
        <w:ind w:left="0"/>
        <w:jc w:val="left"/>
      </w:pPr>
      <w:r>
        <w:rPr>
          <w:rFonts w:ascii="Times New Roman"/>
          <w:b/>
          <w:i w:val="false"/>
          <w:color w:val="000000"/>
        </w:rPr>
        <w:t xml:space="preserve"> Избирательный участок № 320</w:t>
      </w:r>
    </w:p>
    <w:p>
      <w:pPr>
        <w:spacing w:after="0"/>
        <w:ind w:left="0"/>
        <w:jc w:val="both"/>
      </w:pPr>
      <w:r>
        <w:rPr>
          <w:rFonts w:ascii="Times New Roman"/>
          <w:b w:val="false"/>
          <w:i w:val="false"/>
          <w:color w:val="000000"/>
          <w:sz w:val="28"/>
        </w:rPr>
        <w:t>
      город Эмба, улица Шокана Валиханова, № 4 "А", здание коммунального государственного учреждения "Эмбинская городская общеобразовательная средняя школа № 3"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улица Нәби Бекенбаев: № 1, 2, 3, 3 "А", 4, 5, 6, 7, 8, 9, 10, 10 "А", 11, 12, 13, 14, 15, 16, 17, 17 "А", 17 "Б", 17 "В", 18, 19, 20, 21, 22, 23, 24, 25, 26, 27, 28, 29, 30, 30 "А", 33, 34, 36, 38, 39, 65, 69;</w:t>
      </w:r>
    </w:p>
    <w:p>
      <w:pPr>
        <w:spacing w:after="0"/>
        <w:ind w:left="0"/>
        <w:jc w:val="both"/>
      </w:pPr>
      <w:r>
        <w:rPr>
          <w:rFonts w:ascii="Times New Roman"/>
          <w:b w:val="false"/>
          <w:i w:val="false"/>
          <w:color w:val="000000"/>
          <w:sz w:val="28"/>
        </w:rPr>
        <w:t>
      улица Сатыбалды Жалбасов: № 1, 1 "А", 1 "Б" 2, 3, 3 "А", 4, 6, 7 "А", 8, 9, 10, 11, 12, 13, 14, 15, 16, 17, 19, 20, 21, 22, 26, 34, 36, 42, 44;</w:t>
      </w:r>
    </w:p>
    <w:p>
      <w:pPr>
        <w:spacing w:after="0"/>
        <w:ind w:left="0"/>
        <w:jc w:val="both"/>
      </w:pPr>
      <w:r>
        <w:rPr>
          <w:rFonts w:ascii="Times New Roman"/>
          <w:b w:val="false"/>
          <w:i w:val="false"/>
          <w:color w:val="000000"/>
          <w:sz w:val="28"/>
        </w:rPr>
        <w:t>
      улица Ахмет Байтұрсынов: № 1, 2, 3, 4, 5, 6, 7, 7 "А", 20, 31;</w:t>
      </w:r>
    </w:p>
    <w:p>
      <w:pPr>
        <w:spacing w:after="0"/>
        <w:ind w:left="0"/>
        <w:jc w:val="both"/>
      </w:pPr>
      <w:r>
        <w:rPr>
          <w:rFonts w:ascii="Times New Roman"/>
          <w:b w:val="false"/>
          <w:i w:val="false"/>
          <w:color w:val="000000"/>
          <w:sz w:val="28"/>
        </w:rPr>
        <w:t>
      улица Қобланды батыр: № 2, 3, 4, 5, 6;</w:t>
      </w:r>
    </w:p>
    <w:p>
      <w:pPr>
        <w:spacing w:after="0"/>
        <w:ind w:left="0"/>
        <w:jc w:val="both"/>
      </w:pPr>
      <w:r>
        <w:rPr>
          <w:rFonts w:ascii="Times New Roman"/>
          <w:b w:val="false"/>
          <w:i w:val="false"/>
          <w:color w:val="000000"/>
          <w:sz w:val="28"/>
        </w:rPr>
        <w:t>
      улица Бейімбет Майлин: № 1, 2, 3, 4, 5, 6;</w:t>
      </w:r>
    </w:p>
    <w:p>
      <w:pPr>
        <w:spacing w:after="0"/>
        <w:ind w:left="0"/>
        <w:jc w:val="both"/>
      </w:pPr>
      <w:r>
        <w:rPr>
          <w:rFonts w:ascii="Times New Roman"/>
          <w:b w:val="false"/>
          <w:i w:val="false"/>
          <w:color w:val="000000"/>
          <w:sz w:val="28"/>
        </w:rPr>
        <w:t>
      улица Желтоксан: № 1, 2, 2 "А", 4, 4 "А", 4 "Б", 5 "A", 6, 6 "А", 7 "А", 8, 8 "А", 8 "Б", 9, 10, 10 "А", 10 "Б", 10 "Д", 11, 12, 13, 14, 14 "А", 14 "Б", 16, 16 "А", 18, 18 "А", 18 "В", 20, 20 "А", 22, 22 "А", 24, 24 "А", 26, 26 "А", 26 "Б", 28, 28 "А", 28 "Б", 28 "В", 29, 29 "Б", 30, 30 "А", 30 "Б", 30 "В", 32, 32 "А", 32 "Б", 34, 34 "А", 34 "Б", 35, 36, 36 "А", 36 "Б", 36 "В", 37, 38, 38 "А", 38 "Б", 38 "В", 38 "Д", 40, 40 "A", 40 "Б", 40 "В", 40 "Г", 41, 42, 44, 46, 47, 48, 52, 52 "А", 54, 56 "A", 62.</w:t>
      </w:r>
    </w:p>
    <w:p>
      <w:pPr>
        <w:spacing w:after="0"/>
        <w:ind w:left="0"/>
        <w:jc w:val="left"/>
      </w:pPr>
      <w:r>
        <w:rPr>
          <w:rFonts w:ascii="Times New Roman"/>
          <w:b/>
          <w:i w:val="false"/>
          <w:color w:val="000000"/>
        </w:rPr>
        <w:t xml:space="preserve"> Избирательный участок № 321</w:t>
      </w:r>
    </w:p>
    <w:p>
      <w:pPr>
        <w:spacing w:after="0"/>
        <w:ind w:left="0"/>
        <w:jc w:val="both"/>
      </w:pPr>
      <w:r>
        <w:rPr>
          <w:rFonts w:ascii="Times New Roman"/>
          <w:b w:val="false"/>
          <w:i w:val="false"/>
          <w:color w:val="000000"/>
          <w:sz w:val="28"/>
        </w:rPr>
        <w:t>
      город Жем, улица Айтеке Би, № 10, здание государственного коммунального казенного предприятия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города Жем.</w:t>
      </w:r>
    </w:p>
    <w:p>
      <w:pPr>
        <w:spacing w:after="0"/>
        <w:ind w:left="0"/>
        <w:jc w:val="left"/>
      </w:pPr>
      <w:r>
        <w:rPr>
          <w:rFonts w:ascii="Times New Roman"/>
          <w:b/>
          <w:i w:val="false"/>
          <w:color w:val="000000"/>
        </w:rPr>
        <w:t xml:space="preserve"> Избирательный участок № 322</w:t>
      </w:r>
    </w:p>
    <w:p>
      <w:pPr>
        <w:spacing w:after="0"/>
        <w:ind w:left="0"/>
        <w:jc w:val="both"/>
      </w:pPr>
      <w:r>
        <w:rPr>
          <w:rFonts w:ascii="Times New Roman"/>
          <w:b w:val="false"/>
          <w:i w:val="false"/>
          <w:color w:val="000000"/>
          <w:sz w:val="28"/>
        </w:rPr>
        <w:t>
      село Аккемер, улица Есет батыр Көкіұлы, № 35, здание коммунального государственного учреждения "Аккемирская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Аккемер.</w:t>
      </w:r>
    </w:p>
    <w:p>
      <w:pPr>
        <w:spacing w:after="0"/>
        <w:ind w:left="0"/>
        <w:jc w:val="left"/>
      </w:pPr>
      <w:r>
        <w:rPr>
          <w:rFonts w:ascii="Times New Roman"/>
          <w:b/>
          <w:i w:val="false"/>
          <w:color w:val="000000"/>
        </w:rPr>
        <w:t xml:space="preserve"> Избирательный участок № 323</w:t>
      </w:r>
    </w:p>
    <w:p>
      <w:pPr>
        <w:spacing w:after="0"/>
        <w:ind w:left="0"/>
        <w:jc w:val="both"/>
      </w:pPr>
      <w:r>
        <w:rPr>
          <w:rFonts w:ascii="Times New Roman"/>
          <w:b w:val="false"/>
          <w:i w:val="false"/>
          <w:color w:val="000000"/>
          <w:sz w:val="28"/>
        </w:rPr>
        <w:t>
      село Елек, улица Әли Жұмабаев, № 1 "А", здание коммунального государственного учреждения "Елекская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Елек.</w:t>
      </w:r>
    </w:p>
    <w:p>
      <w:pPr>
        <w:spacing w:after="0"/>
        <w:ind w:left="0"/>
        <w:jc w:val="left"/>
      </w:pPr>
      <w:r>
        <w:rPr>
          <w:rFonts w:ascii="Times New Roman"/>
          <w:b/>
          <w:i w:val="false"/>
          <w:color w:val="000000"/>
        </w:rPr>
        <w:t xml:space="preserve"> Избирательный участок № 324</w:t>
      </w:r>
    </w:p>
    <w:p>
      <w:pPr>
        <w:spacing w:after="0"/>
        <w:ind w:left="0"/>
        <w:jc w:val="both"/>
      </w:pPr>
      <w:r>
        <w:rPr>
          <w:rFonts w:ascii="Times New Roman"/>
          <w:b w:val="false"/>
          <w:i w:val="false"/>
          <w:color w:val="000000"/>
          <w:sz w:val="28"/>
        </w:rPr>
        <w:t>
      село Котибар батыр, улица Достық, № 21, здание коммунального государственного учреждения "Основная средняя школа имени Котибар батыра"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Котибар батыр, Коктобе.</w:t>
      </w:r>
    </w:p>
    <w:p>
      <w:pPr>
        <w:spacing w:after="0"/>
        <w:ind w:left="0"/>
        <w:jc w:val="left"/>
      </w:pPr>
      <w:r>
        <w:rPr>
          <w:rFonts w:ascii="Times New Roman"/>
          <w:b/>
          <w:i w:val="false"/>
          <w:color w:val="000000"/>
        </w:rPr>
        <w:t xml:space="preserve"> Избирательный участок № 326</w:t>
      </w:r>
    </w:p>
    <w:p>
      <w:pPr>
        <w:spacing w:after="0"/>
        <w:ind w:left="0"/>
        <w:jc w:val="both"/>
      </w:pPr>
      <w:r>
        <w:rPr>
          <w:rFonts w:ascii="Times New Roman"/>
          <w:b w:val="false"/>
          <w:i w:val="false"/>
          <w:color w:val="000000"/>
          <w:sz w:val="28"/>
        </w:rPr>
        <w:t>
      село Жарык, улица Ахмет Байтұрсынұлы, № 3, здание коммунального государственного учреждения "Жарыкская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Жарык.</w:t>
      </w:r>
    </w:p>
    <w:p>
      <w:pPr>
        <w:spacing w:after="0"/>
        <w:ind w:left="0"/>
        <w:jc w:val="left"/>
      </w:pPr>
      <w:r>
        <w:rPr>
          <w:rFonts w:ascii="Times New Roman"/>
          <w:b/>
          <w:i w:val="false"/>
          <w:color w:val="000000"/>
        </w:rPr>
        <w:t xml:space="preserve"> Избирательный участок № 327</w:t>
      </w:r>
    </w:p>
    <w:p>
      <w:pPr>
        <w:spacing w:after="0"/>
        <w:ind w:left="0"/>
        <w:jc w:val="both"/>
      </w:pPr>
      <w:r>
        <w:rPr>
          <w:rFonts w:ascii="Times New Roman"/>
          <w:b w:val="false"/>
          <w:i w:val="false"/>
          <w:color w:val="000000"/>
          <w:sz w:val="28"/>
        </w:rPr>
        <w:t>
      село Ащысай, улица Утеген Калыбаева, № 15, здание Ащысайского сельского дома культуры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Ащысай.</w:t>
      </w:r>
    </w:p>
    <w:p>
      <w:pPr>
        <w:spacing w:after="0"/>
        <w:ind w:left="0"/>
        <w:jc w:val="left"/>
      </w:pPr>
      <w:r>
        <w:rPr>
          <w:rFonts w:ascii="Times New Roman"/>
          <w:b/>
          <w:i w:val="false"/>
          <w:color w:val="000000"/>
        </w:rPr>
        <w:t xml:space="preserve"> Избирательный участок № 328</w:t>
      </w:r>
    </w:p>
    <w:p>
      <w:pPr>
        <w:spacing w:after="0"/>
        <w:ind w:left="0"/>
        <w:jc w:val="both"/>
      </w:pPr>
      <w:r>
        <w:rPr>
          <w:rFonts w:ascii="Times New Roman"/>
          <w:b w:val="false"/>
          <w:i w:val="false"/>
          <w:color w:val="000000"/>
          <w:sz w:val="28"/>
        </w:rPr>
        <w:t>
      село Аксу, улица Науан Досмағамбетов, № 41, здание коммунального государственного учреждения "Аксуская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Аксу.</w:t>
      </w:r>
    </w:p>
    <w:p>
      <w:pPr>
        <w:spacing w:after="0"/>
        <w:ind w:left="0"/>
        <w:jc w:val="left"/>
      </w:pPr>
      <w:r>
        <w:rPr>
          <w:rFonts w:ascii="Times New Roman"/>
          <w:b/>
          <w:i w:val="false"/>
          <w:color w:val="000000"/>
        </w:rPr>
        <w:t xml:space="preserve"> Избирательный участок № 329</w:t>
      </w:r>
    </w:p>
    <w:p>
      <w:pPr>
        <w:spacing w:after="0"/>
        <w:ind w:left="0"/>
        <w:jc w:val="both"/>
      </w:pPr>
      <w:r>
        <w:rPr>
          <w:rFonts w:ascii="Times New Roman"/>
          <w:b w:val="false"/>
          <w:i w:val="false"/>
          <w:color w:val="000000"/>
          <w:sz w:val="28"/>
        </w:rPr>
        <w:t>
      село Сабындыкол, улица Тапақ Тілегенұлы Тлегенов, № 12, здание коммунального государственного учреждения "Сабындыкульская начальная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Сабындыкол.</w:t>
      </w:r>
    </w:p>
    <w:p>
      <w:pPr>
        <w:spacing w:after="0"/>
        <w:ind w:left="0"/>
        <w:jc w:val="left"/>
      </w:pPr>
      <w:r>
        <w:rPr>
          <w:rFonts w:ascii="Times New Roman"/>
          <w:b/>
          <w:i w:val="false"/>
          <w:color w:val="000000"/>
        </w:rPr>
        <w:t xml:space="preserve"> Избирательный участок № 330</w:t>
      </w:r>
    </w:p>
    <w:p>
      <w:pPr>
        <w:spacing w:after="0"/>
        <w:ind w:left="0"/>
        <w:jc w:val="both"/>
      </w:pPr>
      <w:r>
        <w:rPr>
          <w:rFonts w:ascii="Times New Roman"/>
          <w:b w:val="false"/>
          <w:i w:val="false"/>
          <w:color w:val="000000"/>
          <w:sz w:val="28"/>
        </w:rPr>
        <w:t>
      село Жагабулак, улица Нұрахмет Қаржаубаев, № 6, здание Жагабулакского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 Жагабулак, Жаркемер.</w:t>
      </w:r>
    </w:p>
    <w:p>
      <w:pPr>
        <w:spacing w:after="0"/>
        <w:ind w:left="0"/>
        <w:jc w:val="left"/>
      </w:pPr>
      <w:r>
        <w:rPr>
          <w:rFonts w:ascii="Times New Roman"/>
          <w:b/>
          <w:i w:val="false"/>
          <w:color w:val="000000"/>
        </w:rPr>
        <w:t xml:space="preserve"> Избирательный участок № 332</w:t>
      </w:r>
    </w:p>
    <w:p>
      <w:pPr>
        <w:spacing w:after="0"/>
        <w:ind w:left="0"/>
        <w:jc w:val="both"/>
      </w:pPr>
      <w:r>
        <w:rPr>
          <w:rFonts w:ascii="Times New Roman"/>
          <w:b w:val="false"/>
          <w:i w:val="false"/>
          <w:color w:val="000000"/>
          <w:sz w:val="28"/>
        </w:rPr>
        <w:t>
      село Сага, улица Саға, № 12, здание коммунального государственного учреждения "Сагинская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Сага.</w:t>
      </w:r>
    </w:p>
    <w:p>
      <w:pPr>
        <w:spacing w:after="0"/>
        <w:ind w:left="0"/>
        <w:jc w:val="left"/>
      </w:pPr>
      <w:r>
        <w:rPr>
          <w:rFonts w:ascii="Times New Roman"/>
          <w:b/>
          <w:i w:val="false"/>
          <w:color w:val="000000"/>
        </w:rPr>
        <w:t xml:space="preserve"> Избирательный участок № 333</w:t>
      </w:r>
    </w:p>
    <w:p>
      <w:pPr>
        <w:spacing w:after="0"/>
        <w:ind w:left="0"/>
        <w:jc w:val="both"/>
      </w:pPr>
      <w:r>
        <w:rPr>
          <w:rFonts w:ascii="Times New Roman"/>
          <w:b w:val="false"/>
          <w:i w:val="false"/>
          <w:color w:val="000000"/>
          <w:sz w:val="28"/>
        </w:rPr>
        <w:t>
      село Кожасай, улица Тәуелсіздік, № 1, здание коммунального государственного учреждения "Кожасайская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Кожасай.</w:t>
      </w:r>
    </w:p>
    <w:p>
      <w:pPr>
        <w:spacing w:after="0"/>
        <w:ind w:left="0"/>
        <w:jc w:val="left"/>
      </w:pPr>
      <w:r>
        <w:rPr>
          <w:rFonts w:ascii="Times New Roman"/>
          <w:b/>
          <w:i w:val="false"/>
          <w:color w:val="000000"/>
        </w:rPr>
        <w:t xml:space="preserve"> Избирательный участок № 334</w:t>
      </w:r>
    </w:p>
    <w:p>
      <w:pPr>
        <w:spacing w:after="0"/>
        <w:ind w:left="0"/>
        <w:jc w:val="both"/>
      </w:pPr>
      <w:r>
        <w:rPr>
          <w:rFonts w:ascii="Times New Roman"/>
          <w:b w:val="false"/>
          <w:i w:val="false"/>
          <w:color w:val="000000"/>
          <w:sz w:val="28"/>
        </w:rPr>
        <w:t>
      село Журын, улица Ахмет Жұбанов, № 6, здание Журынского сельского дома культуры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Журын.</w:t>
      </w:r>
    </w:p>
    <w:p>
      <w:pPr>
        <w:spacing w:after="0"/>
        <w:ind w:left="0"/>
        <w:jc w:val="left"/>
      </w:pPr>
      <w:r>
        <w:rPr>
          <w:rFonts w:ascii="Times New Roman"/>
          <w:b/>
          <w:i w:val="false"/>
          <w:color w:val="000000"/>
        </w:rPr>
        <w:t xml:space="preserve"> Избирательный участок № 336</w:t>
      </w:r>
    </w:p>
    <w:p>
      <w:pPr>
        <w:spacing w:after="0"/>
        <w:ind w:left="0"/>
        <w:jc w:val="both"/>
      </w:pPr>
      <w:r>
        <w:rPr>
          <w:rFonts w:ascii="Times New Roman"/>
          <w:b w:val="false"/>
          <w:i w:val="false"/>
          <w:color w:val="000000"/>
          <w:sz w:val="28"/>
        </w:rPr>
        <w:t>
      село Колденен - Темир, улица Достық, № 47, здание медицинского пункта села Колденен - Темир государственного коммунального предприятия "Мугалжарская районная больница" на праве хозяйственного ведения государственного учреждения "Управление здравохранения Актюбинской области"</w:t>
      </w:r>
    </w:p>
    <w:p>
      <w:pPr>
        <w:spacing w:after="0"/>
        <w:ind w:left="0"/>
        <w:jc w:val="both"/>
      </w:pPr>
      <w:r>
        <w:rPr>
          <w:rFonts w:ascii="Times New Roman"/>
          <w:b w:val="false"/>
          <w:i w:val="false"/>
          <w:color w:val="000000"/>
          <w:sz w:val="28"/>
        </w:rPr>
        <w:t>
      в границах села Колденен – Темир.</w:t>
      </w:r>
    </w:p>
    <w:p>
      <w:pPr>
        <w:spacing w:after="0"/>
        <w:ind w:left="0"/>
        <w:jc w:val="left"/>
      </w:pPr>
      <w:r>
        <w:rPr>
          <w:rFonts w:ascii="Times New Roman"/>
          <w:b/>
          <w:i w:val="false"/>
          <w:color w:val="000000"/>
        </w:rPr>
        <w:t xml:space="preserve"> Избирательный участок № 338</w:t>
      </w:r>
    </w:p>
    <w:p>
      <w:pPr>
        <w:spacing w:after="0"/>
        <w:ind w:left="0"/>
        <w:jc w:val="both"/>
      </w:pPr>
      <w:r>
        <w:rPr>
          <w:rFonts w:ascii="Times New Roman"/>
          <w:b w:val="false"/>
          <w:i w:val="false"/>
          <w:color w:val="000000"/>
          <w:sz w:val="28"/>
        </w:rPr>
        <w:t>
      село Кубелей, улица Астана, № 27, здание медицинского пункта села Кубелей государственного коммунального предприятия "Мугалжарская районная больница" на праве хозяйственного ведения государственного учреждения "Управление здравохранения Актюбинской области"</w:t>
      </w:r>
    </w:p>
    <w:p>
      <w:pPr>
        <w:spacing w:after="0"/>
        <w:ind w:left="0"/>
        <w:jc w:val="both"/>
      </w:pPr>
      <w:r>
        <w:rPr>
          <w:rFonts w:ascii="Times New Roman"/>
          <w:b w:val="false"/>
          <w:i w:val="false"/>
          <w:color w:val="000000"/>
          <w:sz w:val="28"/>
        </w:rPr>
        <w:t>
      в границах села Кубелей.</w:t>
      </w:r>
    </w:p>
    <w:p>
      <w:pPr>
        <w:spacing w:after="0"/>
        <w:ind w:left="0"/>
        <w:jc w:val="left"/>
      </w:pPr>
      <w:r>
        <w:rPr>
          <w:rFonts w:ascii="Times New Roman"/>
          <w:b/>
          <w:i w:val="false"/>
          <w:color w:val="000000"/>
        </w:rPr>
        <w:t xml:space="preserve"> Избирательный участок № 339</w:t>
      </w:r>
    </w:p>
    <w:p>
      <w:pPr>
        <w:spacing w:after="0"/>
        <w:ind w:left="0"/>
        <w:jc w:val="both"/>
      </w:pPr>
      <w:r>
        <w:rPr>
          <w:rFonts w:ascii="Times New Roman"/>
          <w:b w:val="false"/>
          <w:i w:val="false"/>
          <w:color w:val="000000"/>
          <w:sz w:val="28"/>
        </w:rPr>
        <w:t>
      село Каракол, улица Мектеп, № 4, здание коммунального государственного учреждения "Общеобразовательная средняя школа имени А.Жубанова"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Каракол.</w:t>
      </w:r>
    </w:p>
    <w:p>
      <w:pPr>
        <w:spacing w:after="0"/>
        <w:ind w:left="0"/>
        <w:jc w:val="left"/>
      </w:pPr>
      <w:r>
        <w:rPr>
          <w:rFonts w:ascii="Times New Roman"/>
          <w:b/>
          <w:i w:val="false"/>
          <w:color w:val="000000"/>
        </w:rPr>
        <w:t xml:space="preserve"> Избирательный участок № 340</w:t>
      </w:r>
    </w:p>
    <w:p>
      <w:pPr>
        <w:spacing w:after="0"/>
        <w:ind w:left="0"/>
        <w:jc w:val="both"/>
      </w:pPr>
      <w:r>
        <w:rPr>
          <w:rFonts w:ascii="Times New Roman"/>
          <w:b w:val="false"/>
          <w:i w:val="false"/>
          <w:color w:val="000000"/>
          <w:sz w:val="28"/>
        </w:rPr>
        <w:t>
      село Жанатурмыс, улица Ағайынды Жұбановтар, № 27, здание коммунального государственного учреждения "Жанатурмысская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Жанатурмыс.</w:t>
      </w:r>
    </w:p>
    <w:p>
      <w:pPr>
        <w:spacing w:after="0"/>
        <w:ind w:left="0"/>
        <w:jc w:val="left"/>
      </w:pPr>
      <w:r>
        <w:rPr>
          <w:rFonts w:ascii="Times New Roman"/>
          <w:b/>
          <w:i w:val="false"/>
          <w:color w:val="000000"/>
        </w:rPr>
        <w:t xml:space="preserve"> Избирательный участок № 341</w:t>
      </w:r>
    </w:p>
    <w:p>
      <w:pPr>
        <w:spacing w:after="0"/>
        <w:ind w:left="0"/>
        <w:jc w:val="both"/>
      </w:pPr>
      <w:r>
        <w:rPr>
          <w:rFonts w:ascii="Times New Roman"/>
          <w:b w:val="false"/>
          <w:i w:val="false"/>
          <w:color w:val="000000"/>
          <w:sz w:val="28"/>
        </w:rPr>
        <w:t>
      село Сагашили, улица Абай Құнанбаев, № 1, здание коммунального государственного учреждения "Сагашилиская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Сагашили, Тепсен – Карабулак.</w:t>
      </w:r>
    </w:p>
    <w:p>
      <w:pPr>
        <w:spacing w:after="0"/>
        <w:ind w:left="0"/>
        <w:jc w:val="left"/>
      </w:pPr>
      <w:r>
        <w:rPr>
          <w:rFonts w:ascii="Times New Roman"/>
          <w:b/>
          <w:i w:val="false"/>
          <w:color w:val="000000"/>
        </w:rPr>
        <w:t xml:space="preserve"> Избирательный участок № 342</w:t>
      </w:r>
    </w:p>
    <w:p>
      <w:pPr>
        <w:spacing w:after="0"/>
        <w:ind w:left="0"/>
        <w:jc w:val="both"/>
      </w:pPr>
      <w:r>
        <w:rPr>
          <w:rFonts w:ascii="Times New Roman"/>
          <w:b w:val="false"/>
          <w:i w:val="false"/>
          <w:color w:val="000000"/>
          <w:sz w:val="28"/>
        </w:rPr>
        <w:t>
      село Басшили, улица Орталық, № 40 "А", здание коммунального государственного учреждения "Общеобразовательная средняя школа имени Ы.Мухамеджанова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Басшили.</w:t>
      </w:r>
    </w:p>
    <w:p>
      <w:pPr>
        <w:spacing w:after="0"/>
        <w:ind w:left="0"/>
        <w:jc w:val="left"/>
      </w:pPr>
      <w:r>
        <w:rPr>
          <w:rFonts w:ascii="Times New Roman"/>
          <w:b/>
          <w:i w:val="false"/>
          <w:color w:val="000000"/>
        </w:rPr>
        <w:t xml:space="preserve"> Избирательный участок № 344</w:t>
      </w:r>
    </w:p>
    <w:p>
      <w:pPr>
        <w:spacing w:after="0"/>
        <w:ind w:left="0"/>
        <w:jc w:val="both"/>
      </w:pPr>
      <w:r>
        <w:rPr>
          <w:rFonts w:ascii="Times New Roman"/>
          <w:b w:val="false"/>
          <w:i w:val="false"/>
          <w:color w:val="000000"/>
          <w:sz w:val="28"/>
        </w:rPr>
        <w:t>
      станция Темир мост, улица Наурыз, № 27/2, здание железнодорожного вокзала Акционерного общества "Национальная компания "Қазақстан Темір Жолы"</w:t>
      </w:r>
    </w:p>
    <w:p>
      <w:pPr>
        <w:spacing w:after="0"/>
        <w:ind w:left="0"/>
        <w:jc w:val="both"/>
      </w:pPr>
      <w:r>
        <w:rPr>
          <w:rFonts w:ascii="Times New Roman"/>
          <w:b w:val="false"/>
          <w:i w:val="false"/>
          <w:color w:val="000000"/>
          <w:sz w:val="28"/>
        </w:rPr>
        <w:t>
      в границах станции Темир мост.</w:t>
      </w:r>
    </w:p>
    <w:p>
      <w:pPr>
        <w:spacing w:after="0"/>
        <w:ind w:left="0"/>
        <w:jc w:val="left"/>
      </w:pPr>
      <w:r>
        <w:rPr>
          <w:rFonts w:ascii="Times New Roman"/>
          <w:b/>
          <w:i w:val="false"/>
          <w:color w:val="000000"/>
        </w:rPr>
        <w:t xml:space="preserve"> Избирательный участок № 345</w:t>
      </w:r>
    </w:p>
    <w:p>
      <w:pPr>
        <w:spacing w:after="0"/>
        <w:ind w:left="0"/>
        <w:jc w:val="both"/>
      </w:pPr>
      <w:r>
        <w:rPr>
          <w:rFonts w:ascii="Times New Roman"/>
          <w:b w:val="false"/>
          <w:i w:val="false"/>
          <w:color w:val="000000"/>
          <w:sz w:val="28"/>
        </w:rPr>
        <w:t>
      село Булакты, улица Төлеу Алдабергенов, № 13, здание коммунального государственного учреждения "Булактинская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Булакты, Миялыкол.</w:t>
      </w:r>
    </w:p>
    <w:p>
      <w:pPr>
        <w:spacing w:after="0"/>
        <w:ind w:left="0"/>
        <w:jc w:val="left"/>
      </w:pPr>
      <w:r>
        <w:rPr>
          <w:rFonts w:ascii="Times New Roman"/>
          <w:b/>
          <w:i w:val="false"/>
          <w:color w:val="000000"/>
        </w:rPr>
        <w:t xml:space="preserve"> Избирательный участок № 347</w:t>
      </w:r>
    </w:p>
    <w:p>
      <w:pPr>
        <w:spacing w:after="0"/>
        <w:ind w:left="0"/>
        <w:jc w:val="both"/>
      </w:pPr>
      <w:r>
        <w:rPr>
          <w:rFonts w:ascii="Times New Roman"/>
          <w:b w:val="false"/>
          <w:i w:val="false"/>
          <w:color w:val="000000"/>
          <w:sz w:val="28"/>
        </w:rPr>
        <w:t>
      село Кайынды, улица Жылкышылар, № 11, здание Кайындинского сельского дома культуры при государственном коммунальном казенном предприятии "Эмбенский городской культурный центр"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Кайынды.</w:t>
      </w:r>
    </w:p>
    <w:p>
      <w:pPr>
        <w:spacing w:after="0"/>
        <w:ind w:left="0"/>
        <w:jc w:val="left"/>
      </w:pPr>
      <w:r>
        <w:rPr>
          <w:rFonts w:ascii="Times New Roman"/>
          <w:b/>
          <w:i w:val="false"/>
          <w:color w:val="000000"/>
        </w:rPr>
        <w:t xml:space="preserve"> Избирательный участок № 348</w:t>
      </w:r>
    </w:p>
    <w:p>
      <w:pPr>
        <w:spacing w:after="0"/>
        <w:ind w:left="0"/>
        <w:jc w:val="both"/>
      </w:pPr>
      <w:r>
        <w:rPr>
          <w:rFonts w:ascii="Times New Roman"/>
          <w:b w:val="false"/>
          <w:i w:val="false"/>
          <w:color w:val="000000"/>
          <w:sz w:val="28"/>
        </w:rPr>
        <w:t>
      село Алтынды, улица Мәншук Мәметова, № 15, здание коммунального государственного учреждения "Алтындинская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Алтынды.</w:t>
      </w:r>
    </w:p>
    <w:p>
      <w:pPr>
        <w:spacing w:after="0"/>
        <w:ind w:left="0"/>
        <w:jc w:val="left"/>
      </w:pPr>
      <w:r>
        <w:rPr>
          <w:rFonts w:ascii="Times New Roman"/>
          <w:b/>
          <w:i w:val="false"/>
          <w:color w:val="000000"/>
        </w:rPr>
        <w:t xml:space="preserve"> Избирательный участок № 349</w:t>
      </w:r>
    </w:p>
    <w:p>
      <w:pPr>
        <w:spacing w:after="0"/>
        <w:ind w:left="0"/>
        <w:jc w:val="both"/>
      </w:pPr>
      <w:r>
        <w:rPr>
          <w:rFonts w:ascii="Times New Roman"/>
          <w:b w:val="false"/>
          <w:i w:val="false"/>
          <w:color w:val="000000"/>
          <w:sz w:val="28"/>
        </w:rPr>
        <w:t>
      село Бирлик, улица Достық, № 1, здание Кумжарганского сельского клуба при государственном коммунальном казенном предприятии "Городской Дом культуры города Жем"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Бирлик.</w:t>
      </w:r>
    </w:p>
    <w:p>
      <w:pPr>
        <w:spacing w:after="0"/>
        <w:ind w:left="0"/>
        <w:jc w:val="left"/>
      </w:pPr>
      <w:r>
        <w:rPr>
          <w:rFonts w:ascii="Times New Roman"/>
          <w:b/>
          <w:i w:val="false"/>
          <w:color w:val="000000"/>
        </w:rPr>
        <w:t xml:space="preserve"> Избирательный участок № 351</w:t>
      </w:r>
    </w:p>
    <w:p>
      <w:pPr>
        <w:spacing w:after="0"/>
        <w:ind w:left="0"/>
        <w:jc w:val="both"/>
      </w:pPr>
      <w:r>
        <w:rPr>
          <w:rFonts w:ascii="Times New Roman"/>
          <w:b w:val="false"/>
          <w:i w:val="false"/>
          <w:color w:val="000000"/>
          <w:sz w:val="28"/>
        </w:rPr>
        <w:t>
      село Кумжарган, улица Орталык, № 5, здание коммунального государственного учреждения "Кумжарганская основная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 Кумжарган, Кумсай.</w:t>
      </w:r>
    </w:p>
    <w:p>
      <w:pPr>
        <w:spacing w:after="0"/>
        <w:ind w:left="0"/>
        <w:jc w:val="left"/>
      </w:pPr>
      <w:r>
        <w:rPr>
          <w:rFonts w:ascii="Times New Roman"/>
          <w:b/>
          <w:i w:val="false"/>
          <w:color w:val="000000"/>
        </w:rPr>
        <w:t xml:space="preserve"> Избирательный участок № 352</w:t>
      </w:r>
    </w:p>
    <w:p>
      <w:pPr>
        <w:spacing w:after="0"/>
        <w:ind w:left="0"/>
        <w:jc w:val="both"/>
      </w:pPr>
      <w:r>
        <w:rPr>
          <w:rFonts w:ascii="Times New Roman"/>
          <w:b w:val="false"/>
          <w:i w:val="false"/>
          <w:color w:val="000000"/>
          <w:sz w:val="28"/>
        </w:rPr>
        <w:t>
      село Шенгелши, улица Курманиязовой Шакиза, № 11, здание коммунального государственного учреждения "Основная средняя школа Шенгелши"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Шенгелши.</w:t>
      </w:r>
    </w:p>
    <w:p>
      <w:pPr>
        <w:spacing w:after="0"/>
        <w:ind w:left="0"/>
        <w:jc w:val="left"/>
      </w:pPr>
      <w:r>
        <w:rPr>
          <w:rFonts w:ascii="Times New Roman"/>
          <w:b/>
          <w:i w:val="false"/>
          <w:color w:val="000000"/>
        </w:rPr>
        <w:t xml:space="preserve"> Избирательный участок № 353</w:t>
      </w:r>
    </w:p>
    <w:p>
      <w:pPr>
        <w:spacing w:after="0"/>
        <w:ind w:left="0"/>
        <w:jc w:val="both"/>
      </w:pPr>
      <w:r>
        <w:rPr>
          <w:rFonts w:ascii="Times New Roman"/>
          <w:b w:val="false"/>
          <w:i w:val="false"/>
          <w:color w:val="000000"/>
          <w:sz w:val="28"/>
        </w:rPr>
        <w:t>
      село Кумсай, улица Нұралы Қаниев, № 3, здание Кумсайского сельского клуба при государственном коммунальном казенном предприятии "Эмбенский городской культурный центр"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xml:space="preserve">
      в границах села Кумсай. </w:t>
      </w:r>
    </w:p>
    <w:p>
      <w:pPr>
        <w:spacing w:after="0"/>
        <w:ind w:left="0"/>
        <w:jc w:val="left"/>
      </w:pPr>
      <w:r>
        <w:rPr>
          <w:rFonts w:ascii="Times New Roman"/>
          <w:b/>
          <w:i w:val="false"/>
          <w:color w:val="000000"/>
        </w:rPr>
        <w:t xml:space="preserve"> Избирательный участок № 355</w:t>
      </w:r>
    </w:p>
    <w:p>
      <w:pPr>
        <w:spacing w:after="0"/>
        <w:ind w:left="0"/>
        <w:jc w:val="both"/>
      </w:pPr>
      <w:r>
        <w:rPr>
          <w:rFonts w:ascii="Times New Roman"/>
          <w:b w:val="false"/>
          <w:i w:val="false"/>
          <w:color w:val="000000"/>
          <w:sz w:val="28"/>
        </w:rPr>
        <w:t>
      село Талдысай, улица Атлаша Жумагалиева, № 6, здание Талдысайского сельского дома культуры при государственном коммунальном казенном предприятии "Мугалжарский районный Дом культуры" государственного учреждения "Мугалжарский районный отдел культуры и развития языков"</w:t>
      </w:r>
    </w:p>
    <w:p>
      <w:pPr>
        <w:spacing w:after="0"/>
        <w:ind w:left="0"/>
        <w:jc w:val="both"/>
      </w:pPr>
      <w:r>
        <w:rPr>
          <w:rFonts w:ascii="Times New Roman"/>
          <w:b w:val="false"/>
          <w:i w:val="false"/>
          <w:color w:val="000000"/>
          <w:sz w:val="28"/>
        </w:rPr>
        <w:t>
      в границах села Талдысай.</w:t>
      </w:r>
    </w:p>
    <w:p>
      <w:pPr>
        <w:spacing w:after="0"/>
        <w:ind w:left="0"/>
        <w:jc w:val="left"/>
      </w:pPr>
      <w:r>
        <w:rPr>
          <w:rFonts w:ascii="Times New Roman"/>
          <w:b/>
          <w:i w:val="false"/>
          <w:color w:val="000000"/>
        </w:rPr>
        <w:t xml:space="preserve"> Избирательный участок № 356</w:t>
      </w:r>
    </w:p>
    <w:p>
      <w:pPr>
        <w:spacing w:after="0"/>
        <w:ind w:left="0"/>
        <w:jc w:val="both"/>
      </w:pPr>
      <w:r>
        <w:rPr>
          <w:rFonts w:ascii="Times New Roman"/>
          <w:b w:val="false"/>
          <w:i w:val="false"/>
          <w:color w:val="000000"/>
          <w:sz w:val="28"/>
        </w:rPr>
        <w:t>
      село Енбек, улица Маншук Маметова, № 6, здание медицинского пункта села Енбек государственного коммунального предприятия "Мугалжарская районная больница" на праве хозяйственного ведения государственного учреждения "Управление здравохранения Актюбинской области"</w:t>
      </w:r>
    </w:p>
    <w:p>
      <w:pPr>
        <w:spacing w:after="0"/>
        <w:ind w:left="0"/>
        <w:jc w:val="both"/>
      </w:pPr>
      <w:r>
        <w:rPr>
          <w:rFonts w:ascii="Times New Roman"/>
          <w:b w:val="false"/>
          <w:i w:val="false"/>
          <w:color w:val="000000"/>
          <w:sz w:val="28"/>
        </w:rPr>
        <w:t>
      в границах села Енбек.</w:t>
      </w:r>
    </w:p>
    <w:p>
      <w:pPr>
        <w:spacing w:after="0"/>
        <w:ind w:left="0"/>
        <w:jc w:val="left"/>
      </w:pPr>
      <w:r>
        <w:rPr>
          <w:rFonts w:ascii="Times New Roman"/>
          <w:b/>
          <w:i w:val="false"/>
          <w:color w:val="000000"/>
        </w:rPr>
        <w:t xml:space="preserve"> Избирательный участок № 357</w:t>
      </w:r>
    </w:p>
    <w:p>
      <w:pPr>
        <w:spacing w:after="0"/>
        <w:ind w:left="0"/>
        <w:jc w:val="both"/>
      </w:pPr>
      <w:r>
        <w:rPr>
          <w:rFonts w:ascii="Times New Roman"/>
          <w:b w:val="false"/>
          <w:i w:val="false"/>
          <w:color w:val="000000"/>
          <w:sz w:val="28"/>
        </w:rPr>
        <w:t>
      село Мугалжар, улица Наурыз, № 1 "А", здание коммунального государственного учреждения "Мугалжарская общеобразовательная средняя школа" государственного учреждения "Отдел образования Мугалжарского района Управления образования Актюбинской области"</w:t>
      </w:r>
    </w:p>
    <w:p>
      <w:pPr>
        <w:spacing w:after="0"/>
        <w:ind w:left="0"/>
        <w:jc w:val="both"/>
      </w:pPr>
      <w:r>
        <w:rPr>
          <w:rFonts w:ascii="Times New Roman"/>
          <w:b w:val="false"/>
          <w:i w:val="false"/>
          <w:color w:val="000000"/>
          <w:sz w:val="28"/>
        </w:rPr>
        <w:t>
      в границах села Мугалжар.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