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cde0" w14:textId="3bdc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Мугалжарском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14 апреля 2023 года № 12. Зарегистрировано Департаментом юстиции Актюбинской области 21 апреля 2023 года № 8328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на казахском языке слово "жұмсаған" заменено словом "жұмсалған", текст на русском языке не меняется решением Мугалжарского районного маслихата Актюбинской области от 21.05.2025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 - педагогической коррекционной поддержке детей с ограниченными возможностями",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Мугалжарском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апреля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Мугалжарском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приложения и по всему тексту на казахском языке слово "жұмсаған" заменено словом "жұмсалған", текст на русском языке не меняется решением Мугалжарского районного маслихата Актюбинской области от 21.05.2025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Мугалжарском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 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"Мугалжарский районный отдел занятости и социальных программ"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потверждающих факт обучения ребенка с инвалидностью на дому.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-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изложен в новой редакции на казахском языке, текст на русском языке не меняется решением Мугалжарского районного маслихата Актюбинской области от 21.05.2025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двум месячным расчетным показателям на каждого ребенка с инвалидностью ежемесячно в течении учебного года.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