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e780" w14:textId="747e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Мартукском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 ноября 2023 года № 51. Зарегистрировано Департаментом юстиции Актюбинской области 8 ноября 2023 года № 8435.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в Мартукском районе.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Мартукском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Мартукского районного маслихата Актюбинской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Мартукском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Мартукского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– уполномоченный орган) – государственное учреждение "Мартукский районный отдел занятости и социальных программ",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Правила распространяются на лиц, постоянно проживающих в Мартукском районе, за исключением случаев, указанных в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– 1272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ветеранам, приравненным по льготам к ветеранам Великой Отечественной войны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исключением лиц, указанных в абзаце 6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родителям и супруге, не вступившей в повторный брак, военнослужащих, умерших после прохождения воинской службы в Афганистане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–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в размере –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–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–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– 100 (сто) МРП.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помощь отдельным категориям нуждающихся граждан, указанных в подпунктах 5), 6),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оказывается в размере – 30 (тридцать) МРП.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и сроки оказания социальной помощи, основания для отказа, прекращения, возврата и выплата социальной помощи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Мартукского района на текущий финансовый год.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