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4724" w14:textId="a994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для всех маршрутов на регулярные автомобильные перевозки пассажиров и багажа в селе Кобда Кобдинского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13 июля 2023 года № 241. Зарегистрировано Департаментом юстиции Актюбинской области 18 июля 2023 года № 8385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акимат Кобдинского района 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для всех маршрутов на регулярные автомобильные перевозки пассажиров и багажа в селе Кобда Кобдинского района в размере 80 (восемьдесят) тенге за одну поездку.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"Кобдинский районный отдел архитектуры, строительства, пассажирского транспорта и автомобильных дорог"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Кобдинского района.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Кобдинского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Кобдинского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